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53" w:rsidRPr="00CB482A" w:rsidRDefault="00810953">
      <w:pPr>
        <w:pStyle w:val="23"/>
        <w:jc w:val="center"/>
        <w:rPr>
          <w:sz w:val="22"/>
          <w:szCs w:val="22"/>
        </w:rPr>
      </w:pPr>
    </w:p>
    <w:p w:rsidR="00F8375D" w:rsidRPr="00CB482A" w:rsidRDefault="00F8375D">
      <w:pPr>
        <w:pStyle w:val="23"/>
        <w:jc w:val="center"/>
        <w:rPr>
          <w:sz w:val="22"/>
          <w:szCs w:val="22"/>
        </w:rPr>
      </w:pPr>
    </w:p>
    <w:p w:rsidR="00F8375D" w:rsidRPr="00CB482A" w:rsidRDefault="00F8375D" w:rsidP="0015753B">
      <w:pPr>
        <w:pStyle w:val="23"/>
        <w:rPr>
          <w:sz w:val="22"/>
          <w:szCs w:val="22"/>
        </w:rPr>
      </w:pPr>
    </w:p>
    <w:p w:rsidR="00F8375D" w:rsidRPr="00CB482A" w:rsidRDefault="00F8375D">
      <w:pPr>
        <w:pStyle w:val="23"/>
        <w:jc w:val="center"/>
        <w:rPr>
          <w:sz w:val="22"/>
          <w:szCs w:val="22"/>
        </w:rPr>
      </w:pPr>
    </w:p>
    <w:tbl>
      <w:tblPr>
        <w:tblW w:w="0" w:type="auto"/>
        <w:tblLook w:val="01E0" w:firstRow="1" w:lastRow="1" w:firstColumn="1" w:lastColumn="1" w:noHBand="0" w:noVBand="0"/>
      </w:tblPr>
      <w:tblGrid>
        <w:gridCol w:w="4785"/>
        <w:gridCol w:w="5388"/>
      </w:tblGrid>
      <w:tr w:rsidR="00F03975" w:rsidTr="00F03975">
        <w:tc>
          <w:tcPr>
            <w:tcW w:w="4785" w:type="dxa"/>
            <w:hideMark/>
          </w:tcPr>
          <w:p w:rsidR="00F03975" w:rsidRDefault="00F03975">
            <w:pPr>
              <w:pStyle w:val="1f0"/>
              <w:suppressAutoHyphens/>
              <w:spacing w:after="120" w:line="240" w:lineRule="auto"/>
              <w:rPr>
                <w:rFonts w:ascii="PT Astra Serif" w:eastAsia="Lucida Sans Unicode" w:hAnsi="PT Astra Serif" w:cs="Tahoma"/>
                <w:kern w:val="2"/>
                <w:sz w:val="22"/>
                <w:szCs w:val="32"/>
                <w:lang w:bidi="ru-RU"/>
              </w:rPr>
            </w:pPr>
            <w:r>
              <w:rPr>
                <w:rFonts w:ascii="PT Astra Serif" w:eastAsia="Lucida Sans Unicode" w:hAnsi="PT Astra Serif" w:cs="Tahoma"/>
                <w:kern w:val="2"/>
                <w:sz w:val="22"/>
                <w:szCs w:val="32"/>
                <w:lang w:bidi="ru-RU"/>
              </w:rPr>
              <w:t>Рассмотрено на заседании педагогического совета школы</w:t>
            </w:r>
          </w:p>
          <w:p w:rsidR="00F03975" w:rsidRDefault="002332B2">
            <w:pPr>
              <w:pStyle w:val="1f0"/>
              <w:suppressAutoHyphens/>
              <w:spacing w:after="120" w:line="240" w:lineRule="auto"/>
              <w:rPr>
                <w:rFonts w:ascii="PT Astra Serif" w:eastAsia="Lucida Sans Unicode" w:hAnsi="PT Astra Serif" w:cs="Tahoma"/>
                <w:kern w:val="2"/>
                <w:sz w:val="22"/>
                <w:szCs w:val="32"/>
                <w:lang w:bidi="ru-RU"/>
              </w:rPr>
            </w:pPr>
            <w:r>
              <w:rPr>
                <w:rFonts w:ascii="PT Astra Serif" w:eastAsia="Lucida Sans Unicode" w:hAnsi="PT Astra Serif" w:cs="Tahoma"/>
                <w:kern w:val="2"/>
                <w:sz w:val="22"/>
                <w:szCs w:val="32"/>
                <w:lang w:bidi="ru-RU"/>
              </w:rPr>
              <w:t>Протокол № 1от 29.08. 2023</w:t>
            </w:r>
          </w:p>
        </w:tc>
        <w:tc>
          <w:tcPr>
            <w:tcW w:w="5388" w:type="dxa"/>
            <w:hideMark/>
          </w:tcPr>
          <w:p w:rsidR="00F03975" w:rsidRDefault="00F03975">
            <w:pPr>
              <w:pStyle w:val="1f0"/>
              <w:suppressAutoHyphens/>
              <w:spacing w:after="120" w:line="240" w:lineRule="auto"/>
              <w:jc w:val="center"/>
              <w:rPr>
                <w:rFonts w:ascii="PT Astra Serif" w:eastAsia="Lucida Sans Unicode" w:hAnsi="PT Astra Serif" w:cs="Tahoma"/>
                <w:kern w:val="2"/>
                <w:sz w:val="22"/>
                <w:szCs w:val="32"/>
                <w:lang w:bidi="ru-RU"/>
              </w:rPr>
            </w:pPr>
            <w:r>
              <w:rPr>
                <w:rFonts w:ascii="PT Astra Serif" w:eastAsia="Lucida Sans Unicode" w:hAnsi="PT Astra Serif" w:cs="Tahoma"/>
                <w:kern w:val="2"/>
                <w:sz w:val="22"/>
                <w:szCs w:val="32"/>
                <w:lang w:bidi="ru-RU"/>
              </w:rPr>
              <w:t xml:space="preserve">Утверждаю </w:t>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r>
            <w:r>
              <w:rPr>
                <w:rFonts w:ascii="PT Astra Serif" w:eastAsia="Lucida Sans Unicode" w:hAnsi="PT Astra Serif" w:cs="Tahoma"/>
                <w:kern w:val="2"/>
                <w:sz w:val="22"/>
                <w:szCs w:val="32"/>
                <w:lang w:bidi="ru-RU"/>
              </w:rPr>
              <w:softHyphen/>
              <w:t>_______________</w:t>
            </w:r>
          </w:p>
          <w:p w:rsidR="00F03975" w:rsidRDefault="00F03975">
            <w:pPr>
              <w:pStyle w:val="1f0"/>
              <w:suppressAutoHyphens/>
              <w:spacing w:after="120" w:line="240" w:lineRule="auto"/>
              <w:rPr>
                <w:rFonts w:ascii="PT Astra Serif" w:eastAsia="Lucida Sans Unicode" w:hAnsi="PT Astra Serif" w:cs="Tahoma"/>
                <w:kern w:val="2"/>
                <w:sz w:val="22"/>
                <w:szCs w:val="32"/>
                <w:lang w:bidi="ru-RU"/>
              </w:rPr>
            </w:pPr>
            <w:r>
              <w:rPr>
                <w:rFonts w:ascii="PT Astra Serif" w:eastAsia="Lucida Sans Unicode" w:hAnsi="PT Astra Serif" w:cs="Tahoma"/>
                <w:kern w:val="2"/>
                <w:sz w:val="22"/>
                <w:szCs w:val="32"/>
                <w:lang w:bidi="ru-RU"/>
              </w:rPr>
              <w:t xml:space="preserve">                    Директор школы:  </w:t>
            </w:r>
            <w:proofErr w:type="spellStart"/>
            <w:r>
              <w:rPr>
                <w:rFonts w:ascii="PT Astra Serif" w:eastAsia="Lucida Sans Unicode" w:hAnsi="PT Astra Serif" w:cs="Tahoma"/>
                <w:kern w:val="2"/>
                <w:sz w:val="22"/>
                <w:szCs w:val="32"/>
                <w:lang w:bidi="ru-RU"/>
              </w:rPr>
              <w:t>И.М.Явкина</w:t>
            </w:r>
            <w:proofErr w:type="spellEnd"/>
          </w:p>
          <w:p w:rsidR="00F03975" w:rsidRDefault="002332B2" w:rsidP="002332B2">
            <w:pPr>
              <w:pStyle w:val="1f0"/>
              <w:suppressAutoHyphens/>
              <w:spacing w:after="120" w:line="240" w:lineRule="auto"/>
              <w:jc w:val="center"/>
              <w:rPr>
                <w:rFonts w:ascii="PT Astra Serif" w:eastAsia="Lucida Sans Unicode" w:hAnsi="PT Astra Serif" w:cs="Tahoma"/>
                <w:kern w:val="2"/>
                <w:sz w:val="22"/>
                <w:szCs w:val="32"/>
                <w:lang w:bidi="ru-RU"/>
              </w:rPr>
            </w:pPr>
            <w:r>
              <w:rPr>
                <w:rFonts w:ascii="PT Astra Serif" w:eastAsia="Lucida Sans Unicode" w:hAnsi="PT Astra Serif" w:cs="Tahoma"/>
                <w:kern w:val="2"/>
                <w:sz w:val="22"/>
                <w:szCs w:val="32"/>
                <w:lang w:bidi="ru-RU"/>
              </w:rPr>
              <w:t>приказ № 1185 от 30.08. 2023</w:t>
            </w:r>
          </w:p>
        </w:tc>
      </w:tr>
    </w:tbl>
    <w:p w:rsidR="00F03975" w:rsidRDefault="00F03975" w:rsidP="00F03975">
      <w:pPr>
        <w:pStyle w:val="13"/>
        <w:spacing w:after="600" w:line="256" w:lineRule="auto"/>
        <w:ind w:firstLine="0"/>
        <w:rPr>
          <w:b/>
          <w:bCs/>
          <w:color w:val="272727"/>
          <w:sz w:val="32"/>
          <w:szCs w:val="32"/>
        </w:rPr>
      </w:pPr>
    </w:p>
    <w:p w:rsidR="00F03975" w:rsidRDefault="00F03975" w:rsidP="00F03975">
      <w:pPr>
        <w:pStyle w:val="13"/>
        <w:spacing w:after="600" w:line="256" w:lineRule="auto"/>
        <w:ind w:firstLine="0"/>
        <w:rPr>
          <w:b/>
          <w:bCs/>
          <w:color w:val="272727"/>
          <w:sz w:val="32"/>
          <w:szCs w:val="32"/>
        </w:rPr>
      </w:pPr>
    </w:p>
    <w:p w:rsidR="00F03975" w:rsidRDefault="00F03975" w:rsidP="00F03975">
      <w:pPr>
        <w:pStyle w:val="13"/>
        <w:spacing w:after="600" w:line="256" w:lineRule="auto"/>
        <w:ind w:firstLine="0"/>
        <w:jc w:val="center"/>
        <w:rPr>
          <w:color w:val="auto"/>
          <w:sz w:val="32"/>
          <w:szCs w:val="32"/>
        </w:rPr>
      </w:pPr>
      <w:r>
        <w:rPr>
          <w:noProof/>
          <w:color w:val="auto"/>
          <w:sz w:val="24"/>
          <w:szCs w:val="24"/>
          <w:lang w:bidi="ar-SA"/>
        </w:rPr>
        <mc:AlternateContent>
          <mc:Choice Requires="wps">
            <w:drawing>
              <wp:anchor distT="795655" distB="0" distL="114300" distR="114300" simplePos="0" relativeHeight="251661312" behindDoc="0" locked="0" layoutInCell="1" allowOverlap="1">
                <wp:simplePos x="0" y="0"/>
                <wp:positionH relativeFrom="page">
                  <wp:posOffset>1410970</wp:posOffset>
                </wp:positionH>
                <wp:positionV relativeFrom="paragraph">
                  <wp:posOffset>1748155</wp:posOffset>
                </wp:positionV>
                <wp:extent cx="38100" cy="267970"/>
                <wp:effectExtent l="0" t="0" r="0" b="0"/>
                <wp:wrapSquare wrapText="right"/>
                <wp:docPr id="6" name="Надпись 6"/>
                <wp:cNvGraphicFramePr/>
                <a:graphic xmlns:a="http://schemas.openxmlformats.org/drawingml/2006/main">
                  <a:graphicData uri="http://schemas.microsoft.com/office/word/2010/wordprocessingShape">
                    <wps:wsp>
                      <wps:cNvSpPr txBox="1"/>
                      <wps:spPr>
                        <a:xfrm>
                          <a:off x="0" y="0"/>
                          <a:ext cx="38100" cy="267970"/>
                        </a:xfrm>
                        <a:prstGeom prst="rect">
                          <a:avLst/>
                        </a:prstGeom>
                        <a:noFill/>
                      </wps:spPr>
                      <wps:txbx>
                        <w:txbxContent>
                          <w:p w:rsidR="00F2070B" w:rsidRDefault="00F2070B" w:rsidP="00F03975">
                            <w:pPr>
                              <w:pStyle w:val="13"/>
                              <w:ind w:firstLine="0"/>
                            </w:pPr>
                            <w:r>
                              <w:rPr>
                                <w:color w:val="454545"/>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111.1pt;margin-top:137.65pt;width:3pt;height:21.1pt;z-index:251661312;visibility:visible;mso-wrap-style:none;mso-width-percent:0;mso-height-percent:0;mso-wrap-distance-left:9pt;mso-wrap-distance-top:62.65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" filled="f" stroked="f">
                <v:textbox inset="0,0,0,0">
                  <w:txbxContent>
                    <w:p w:rsidR="00F2070B" w:rsidRDefault="00F2070B" w:rsidP="00F03975">
                      <w:pPr>
                        <w:pStyle w:val="13"/>
                        <w:ind w:firstLine="0"/>
                      </w:pPr>
                      <w:r>
                        <w:rPr>
                          <w:color w:val="454545"/>
                        </w:rPr>
                        <w:t>.</w:t>
                      </w:r>
                    </w:p>
                  </w:txbxContent>
                </v:textbox>
                <w10:wrap type="square" side="right" anchorx="page"/>
              </v:shape>
            </w:pict>
          </mc:Fallback>
        </mc:AlternateContent>
      </w:r>
      <w:r>
        <w:rPr>
          <w:b/>
          <w:bCs/>
          <w:color w:val="272727"/>
          <w:sz w:val="32"/>
          <w:szCs w:val="32"/>
        </w:rPr>
        <w:t>Муниципальное бюджетное общеобразовательное учреждение</w:t>
      </w:r>
      <w:r>
        <w:rPr>
          <w:b/>
          <w:bCs/>
          <w:color w:val="272727"/>
          <w:sz w:val="32"/>
          <w:szCs w:val="32"/>
        </w:rPr>
        <w:br/>
        <w:t>города Ульяновска «</w:t>
      </w:r>
      <w:proofErr w:type="spellStart"/>
      <w:r>
        <w:rPr>
          <w:b/>
          <w:bCs/>
          <w:color w:val="272727"/>
          <w:sz w:val="32"/>
          <w:szCs w:val="32"/>
        </w:rPr>
        <w:t>Кротовская</w:t>
      </w:r>
      <w:proofErr w:type="spellEnd"/>
      <w:r>
        <w:rPr>
          <w:b/>
          <w:bCs/>
          <w:color w:val="272727"/>
          <w:sz w:val="32"/>
          <w:szCs w:val="32"/>
        </w:rPr>
        <w:t xml:space="preserve"> средняя школа»</w:t>
      </w:r>
      <w:r>
        <w:rPr>
          <w:sz w:val="32"/>
          <w:szCs w:val="32"/>
        </w:rPr>
        <w:t xml:space="preserve"> </w:t>
      </w:r>
    </w:p>
    <w:p w:rsidR="00F03975" w:rsidRDefault="00F03975" w:rsidP="00F03975">
      <w:pPr>
        <w:pStyle w:val="13"/>
        <w:spacing w:line="256" w:lineRule="auto"/>
        <w:ind w:firstLine="0"/>
        <w:jc w:val="center"/>
        <w:rPr>
          <w:b/>
          <w:sz w:val="32"/>
          <w:szCs w:val="32"/>
        </w:rPr>
      </w:pPr>
      <w:r>
        <w:rPr>
          <w:b/>
          <w:sz w:val="32"/>
          <w:szCs w:val="32"/>
        </w:rPr>
        <w:t>АДАПТИРОВАННАЯ ОСНОВНАЯ ОБЩЕОБРАЗОВАТЕЛЬНАЯ ПРОГРАММА</w:t>
      </w:r>
    </w:p>
    <w:p w:rsidR="00F03975" w:rsidRDefault="00F03975" w:rsidP="00F03975">
      <w:pPr>
        <w:pStyle w:val="13"/>
        <w:spacing w:line="256" w:lineRule="auto"/>
        <w:ind w:firstLine="0"/>
        <w:jc w:val="center"/>
        <w:rPr>
          <w:b/>
          <w:sz w:val="32"/>
          <w:szCs w:val="32"/>
        </w:rPr>
      </w:pPr>
      <w:r>
        <w:rPr>
          <w:b/>
          <w:sz w:val="32"/>
          <w:szCs w:val="32"/>
        </w:rPr>
        <w:t>НАЧАЛЬНОГО ОБЩЕГО ОБРАЗОВАНИЯДЛЯ ДЛЯ</w:t>
      </w:r>
      <w:r w:rsidR="008D23AB">
        <w:rPr>
          <w:b/>
          <w:sz w:val="32"/>
          <w:szCs w:val="32"/>
        </w:rPr>
        <w:t xml:space="preserve"> ОБУЧАЮЩИХСЯ С ЗПР </w:t>
      </w:r>
    </w:p>
    <w:p w:rsidR="00F03975" w:rsidRDefault="00F03975" w:rsidP="00F03975">
      <w:pPr>
        <w:pStyle w:val="13"/>
        <w:spacing w:after="600" w:line="256" w:lineRule="auto"/>
        <w:ind w:firstLine="0"/>
        <w:jc w:val="center"/>
        <w:rPr>
          <w:sz w:val="24"/>
          <w:szCs w:val="24"/>
        </w:rPr>
      </w:pPr>
    </w:p>
    <w:p w:rsidR="00F03975" w:rsidRDefault="00F03975" w:rsidP="00F03975">
      <w:pPr>
        <w:pStyle w:val="23"/>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F03975" w:rsidRDefault="00F03975" w:rsidP="0015753B">
      <w:pPr>
        <w:pStyle w:val="23"/>
        <w:rPr>
          <w:color w:val="454545"/>
        </w:rPr>
      </w:pPr>
    </w:p>
    <w:p w:rsidR="00F03975" w:rsidRDefault="00F03975" w:rsidP="00F03975">
      <w:pPr>
        <w:pStyle w:val="23"/>
        <w:jc w:val="center"/>
        <w:rPr>
          <w:color w:val="454545"/>
        </w:rPr>
      </w:pPr>
    </w:p>
    <w:p w:rsidR="00F03975" w:rsidRDefault="00F03975" w:rsidP="00F03975">
      <w:pPr>
        <w:pStyle w:val="23"/>
        <w:jc w:val="center"/>
        <w:rPr>
          <w:color w:val="454545"/>
        </w:rPr>
      </w:pPr>
    </w:p>
    <w:p w:rsidR="002513A0" w:rsidRPr="00647659" w:rsidRDefault="00F03975" w:rsidP="00F03975">
      <w:pPr>
        <w:pStyle w:val="23"/>
        <w:jc w:val="center"/>
        <w:rPr>
          <w:color w:val="auto"/>
        </w:rPr>
      </w:pPr>
      <w:proofErr w:type="spellStart"/>
      <w:r w:rsidRPr="00647659">
        <w:rPr>
          <w:color w:val="auto"/>
        </w:rPr>
        <w:t>г.Ульяновск</w:t>
      </w:r>
      <w:proofErr w:type="spellEnd"/>
    </w:p>
    <w:p w:rsidR="00F03975" w:rsidRDefault="00F03975" w:rsidP="00F03975">
      <w:pPr>
        <w:pStyle w:val="23"/>
        <w:jc w:val="center"/>
      </w:pPr>
      <w:r>
        <w:rPr>
          <w:color w:val="454545"/>
        </w:rPr>
        <w:br/>
      </w:r>
      <w:r w:rsidR="005F25D2">
        <w:t>2023</w:t>
      </w:r>
      <w:r>
        <w:t>г.</w:t>
      </w:r>
    </w:p>
    <w:p w:rsidR="00F03975" w:rsidRDefault="00F03975" w:rsidP="00F03975">
      <w:pPr>
        <w:pStyle w:val="23"/>
      </w:pPr>
    </w:p>
    <w:p w:rsidR="00F03975" w:rsidRDefault="00F03975" w:rsidP="00F03975">
      <w:pPr>
        <w:pStyle w:val="23"/>
        <w:tabs>
          <w:tab w:val="left" w:pos="781"/>
          <w:tab w:val="right" w:leader="dot" w:pos="9454"/>
        </w:tabs>
        <w:spacing w:after="60" w:line="386" w:lineRule="auto"/>
        <w:rPr>
          <w:sz w:val="22"/>
          <w:szCs w:val="22"/>
        </w:rPr>
      </w:pPr>
    </w:p>
    <w:p w:rsidR="00F03975" w:rsidRPr="00CB482A" w:rsidRDefault="00F03975" w:rsidP="00F03975">
      <w:pPr>
        <w:pStyle w:val="23"/>
        <w:tabs>
          <w:tab w:val="left" w:pos="781"/>
          <w:tab w:val="right" w:leader="dot" w:pos="9454"/>
        </w:tabs>
        <w:spacing w:after="60" w:line="386" w:lineRule="auto"/>
        <w:rPr>
          <w:sz w:val="22"/>
          <w:szCs w:val="22"/>
        </w:rPr>
      </w:pPr>
    </w:p>
    <w:p w:rsidR="00810953" w:rsidRPr="00CB482A" w:rsidRDefault="00CD78C9">
      <w:pPr>
        <w:pStyle w:val="27"/>
        <w:keepNext/>
        <w:keepLines/>
        <w:rPr>
          <w:sz w:val="22"/>
          <w:szCs w:val="22"/>
        </w:rPr>
      </w:pPr>
      <w:bookmarkStart w:id="0" w:name="bookmark2"/>
      <w:r w:rsidRPr="00CB482A">
        <w:rPr>
          <w:sz w:val="22"/>
          <w:szCs w:val="22"/>
        </w:rPr>
        <w:t>1.ЦЕЛЕВОЙ РАЗДЕЛ</w:t>
      </w:r>
      <w:bookmarkEnd w:id="0"/>
    </w:p>
    <w:p w:rsidR="00810953" w:rsidRPr="00CB482A" w:rsidRDefault="00CD78C9">
      <w:pPr>
        <w:pStyle w:val="27"/>
        <w:keepNext/>
        <w:keepLines/>
        <w:numPr>
          <w:ilvl w:val="1"/>
          <w:numId w:val="2"/>
        </w:numPr>
        <w:tabs>
          <w:tab w:val="left" w:pos="540"/>
        </w:tabs>
        <w:rPr>
          <w:sz w:val="22"/>
          <w:szCs w:val="22"/>
        </w:rPr>
      </w:pPr>
      <w:r w:rsidRPr="00CB482A">
        <w:rPr>
          <w:sz w:val="22"/>
          <w:szCs w:val="22"/>
        </w:rPr>
        <w:t>ПОЯСНИТЕЛЬНАЯ ЗАПИСКА</w:t>
      </w:r>
    </w:p>
    <w:p w:rsidR="00F2070B" w:rsidRDefault="00F2070B">
      <w:pPr>
        <w:pStyle w:val="13"/>
        <w:ind w:firstLine="740"/>
        <w:jc w:val="both"/>
      </w:pPr>
      <w:r>
        <w:t xml:space="preserve">Адаптированная основная 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8B165B" w:rsidRDefault="00F2070B" w:rsidP="008B165B">
      <w:pPr>
        <w:pStyle w:val="13"/>
        <w:ind w:firstLine="740"/>
        <w:jc w:val="both"/>
      </w:pPr>
      <w:r>
        <w:t xml:space="preserve">Данная образовательная программа разработана на основе: </w:t>
      </w:r>
    </w:p>
    <w:p w:rsidR="008B165B" w:rsidRPr="008B165B" w:rsidRDefault="008B165B" w:rsidP="008B165B">
      <w:pPr>
        <w:widowControl/>
        <w:numPr>
          <w:ilvl w:val="0"/>
          <w:numId w:val="178"/>
        </w:numPr>
        <w:shd w:val="clear" w:color="auto" w:fill="FFFFFF"/>
        <w:spacing w:before="100" w:beforeAutospacing="1" w:after="100" w:afterAutospacing="1"/>
        <w:rPr>
          <w:rFonts w:ascii="Times New Roman" w:hAnsi="Times New Roman" w:cs="Times New Roman"/>
          <w:sz w:val="22"/>
          <w:szCs w:val="22"/>
        </w:rPr>
      </w:pPr>
      <w:hyperlink r:id="rId8" w:tgtFrame="_blank" w:history="1">
        <w:r w:rsidRPr="008B165B">
          <w:rPr>
            <w:rStyle w:val="af1"/>
            <w:rFonts w:ascii="Times New Roman" w:hAnsi="Times New Roman" w:cs="Times New Roman"/>
            <w:color w:val="1E72A4"/>
            <w:sz w:val="22"/>
            <w:szCs w:val="22"/>
          </w:rPr>
          <w:t>Федерального</w:t>
        </w:r>
        <w:r w:rsidRPr="008B165B">
          <w:rPr>
            <w:rStyle w:val="af1"/>
            <w:rFonts w:ascii="Times New Roman" w:hAnsi="Times New Roman" w:cs="Times New Roman"/>
            <w:color w:val="1E72A4"/>
            <w:sz w:val="22"/>
            <w:szCs w:val="22"/>
          </w:rPr>
          <w:t xml:space="preserve"> закон</w:t>
        </w:r>
        <w:r w:rsidRPr="008B165B">
          <w:rPr>
            <w:rStyle w:val="af1"/>
            <w:rFonts w:ascii="Times New Roman" w:hAnsi="Times New Roman" w:cs="Times New Roman"/>
            <w:color w:val="1E72A4"/>
            <w:sz w:val="22"/>
            <w:szCs w:val="22"/>
          </w:rPr>
          <w:t>а</w:t>
        </w:r>
        <w:r w:rsidRPr="008B165B">
          <w:rPr>
            <w:rStyle w:val="af1"/>
            <w:rFonts w:ascii="Times New Roman" w:hAnsi="Times New Roman" w:cs="Times New Roman"/>
            <w:color w:val="1E72A4"/>
            <w:sz w:val="22"/>
            <w:szCs w:val="22"/>
          </w:rPr>
          <w:t xml:space="preserve"> от 29.12.2012 №273-ФЗ «Об образовании в Российской Федерации» (ст. 79)</w:t>
        </w:r>
      </w:hyperlink>
    </w:p>
    <w:p w:rsidR="008B165B" w:rsidRPr="008B165B" w:rsidRDefault="008B165B" w:rsidP="008B165B">
      <w:pPr>
        <w:widowControl/>
        <w:numPr>
          <w:ilvl w:val="0"/>
          <w:numId w:val="178"/>
        </w:numPr>
        <w:shd w:val="clear" w:color="auto" w:fill="FFFFFF"/>
        <w:rPr>
          <w:rFonts w:ascii="Times New Roman" w:hAnsi="Times New Roman" w:cs="Times New Roman"/>
          <w:sz w:val="22"/>
          <w:szCs w:val="22"/>
        </w:rPr>
      </w:pPr>
      <w:r w:rsidRPr="008B165B">
        <w:rPr>
          <w:rFonts w:ascii="Times New Roman" w:hAnsi="Times New Roman" w:cs="Times New Roman"/>
          <w:sz w:val="22"/>
          <w:szCs w:val="22"/>
        </w:rPr>
        <w:t>Гражданского</w:t>
      </w:r>
      <w:r w:rsidRPr="008B165B">
        <w:rPr>
          <w:rFonts w:ascii="Times New Roman" w:hAnsi="Times New Roman" w:cs="Times New Roman"/>
          <w:sz w:val="22"/>
          <w:szCs w:val="22"/>
        </w:rPr>
        <w:t xml:space="preserve"> кодекс</w:t>
      </w:r>
      <w:r w:rsidRPr="008B165B">
        <w:rPr>
          <w:rFonts w:ascii="Times New Roman" w:hAnsi="Times New Roman" w:cs="Times New Roman"/>
          <w:sz w:val="22"/>
          <w:szCs w:val="22"/>
        </w:rPr>
        <w:t>а</w:t>
      </w:r>
      <w:r w:rsidRPr="008B165B">
        <w:rPr>
          <w:rFonts w:ascii="Times New Roman" w:hAnsi="Times New Roman" w:cs="Times New Roman"/>
          <w:sz w:val="22"/>
          <w:szCs w:val="22"/>
        </w:rPr>
        <w:t xml:space="preserve"> Российской </w:t>
      </w:r>
      <w:proofErr w:type="spellStart"/>
      <w:r w:rsidRPr="008B165B">
        <w:rPr>
          <w:rFonts w:ascii="Times New Roman" w:hAnsi="Times New Roman" w:cs="Times New Roman"/>
          <w:sz w:val="22"/>
          <w:szCs w:val="22"/>
        </w:rPr>
        <w:t>Федерации</w:t>
      </w:r>
      <w:proofErr w:type="spellEnd"/>
    </w:p>
    <w:p w:rsidR="008B165B" w:rsidRPr="008B165B" w:rsidRDefault="008B165B" w:rsidP="008B165B">
      <w:pPr>
        <w:widowControl/>
        <w:numPr>
          <w:ilvl w:val="0"/>
          <w:numId w:val="178"/>
        </w:numPr>
        <w:shd w:val="clear" w:color="auto" w:fill="FFFFFF"/>
        <w:rPr>
          <w:rFonts w:ascii="Times New Roman" w:hAnsi="Times New Roman" w:cs="Times New Roman"/>
          <w:sz w:val="22"/>
          <w:szCs w:val="22"/>
        </w:rPr>
      </w:pPr>
      <w:hyperlink r:id="rId9" w:history="1">
        <w:r w:rsidRPr="008B165B">
          <w:rPr>
            <w:rStyle w:val="af1"/>
            <w:rFonts w:ascii="Times New Roman" w:hAnsi="Times New Roman" w:cs="Times New Roman"/>
            <w:color w:val="1E72A4"/>
            <w:sz w:val="22"/>
            <w:szCs w:val="22"/>
          </w:rPr>
          <w:t>Приказ</w:t>
        </w:r>
        <w:r w:rsidRPr="008B165B">
          <w:rPr>
            <w:rStyle w:val="af1"/>
            <w:rFonts w:ascii="Times New Roman" w:hAnsi="Times New Roman" w:cs="Times New Roman"/>
            <w:color w:val="1E72A4"/>
            <w:sz w:val="22"/>
            <w:szCs w:val="22"/>
          </w:rPr>
          <w:t>а</w:t>
        </w:r>
        <w:r w:rsidRPr="008B165B">
          <w:rPr>
            <w:rStyle w:val="af1"/>
            <w:rFonts w:ascii="Times New Roman" w:hAnsi="Times New Roman" w:cs="Times New Roman"/>
            <w:color w:val="1E72A4"/>
            <w:sz w:val="22"/>
            <w:szCs w:val="22"/>
          </w:rPr>
          <w:t xml:space="preserve"> </w:t>
        </w:r>
        <w:proofErr w:type="spellStart"/>
        <w:r w:rsidRPr="008B165B">
          <w:rPr>
            <w:rStyle w:val="af1"/>
            <w:rFonts w:ascii="Times New Roman" w:hAnsi="Times New Roman" w:cs="Times New Roman"/>
            <w:color w:val="1E72A4"/>
            <w:sz w:val="22"/>
            <w:szCs w:val="22"/>
          </w:rPr>
          <w:t>Минпросвещения</w:t>
        </w:r>
        <w:proofErr w:type="spellEnd"/>
        <w:r w:rsidRPr="008B165B">
          <w:rPr>
            <w:rStyle w:val="af1"/>
            <w:rFonts w:ascii="Times New Roman" w:hAnsi="Times New Roman" w:cs="Times New Roman"/>
            <w:color w:val="1E72A4"/>
            <w:sz w:val="22"/>
            <w:szCs w:val="22"/>
          </w:rPr>
          <w:t xml:space="preserve"> России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w:t>
        </w:r>
        <w:proofErr w:type="spellStart"/>
        <w:r w:rsidRPr="008B165B">
          <w:rPr>
            <w:rStyle w:val="af1"/>
            <w:rFonts w:ascii="Times New Roman" w:hAnsi="Times New Roman" w:cs="Times New Roman"/>
            <w:color w:val="1E72A4"/>
            <w:sz w:val="22"/>
            <w:szCs w:val="22"/>
          </w:rPr>
          <w:t>здоровья"</w:t>
        </w:r>
      </w:hyperlink>
      <w:proofErr w:type="spellEnd"/>
    </w:p>
    <w:p w:rsidR="008B165B" w:rsidRPr="008B165B" w:rsidRDefault="008B165B" w:rsidP="008B165B">
      <w:pPr>
        <w:pStyle w:val="13"/>
        <w:numPr>
          <w:ilvl w:val="0"/>
          <w:numId w:val="178"/>
        </w:numPr>
      </w:pPr>
      <w:hyperlink r:id="rId10" w:tgtFrame="_blank" w:history="1">
        <w:r w:rsidRPr="008B165B">
          <w:rPr>
            <w:rStyle w:val="af1"/>
            <w:color w:val="1E72A4"/>
          </w:rPr>
          <w:t>Приказ</w:t>
        </w:r>
        <w:r w:rsidRPr="008B165B">
          <w:rPr>
            <w:rStyle w:val="af1"/>
            <w:color w:val="1E72A4"/>
          </w:rPr>
          <w:t>а</w:t>
        </w:r>
        <w:r w:rsidRPr="008B165B">
          <w:rPr>
            <w:rStyle w:val="af1"/>
            <w:color w:val="1E72A4"/>
          </w:rPr>
          <w:t xml:space="preserve"> </w:t>
        </w:r>
        <w:proofErr w:type="spellStart"/>
        <w:r w:rsidRPr="008B165B">
          <w:rPr>
            <w:rStyle w:val="af1"/>
            <w:color w:val="1E72A4"/>
          </w:rPr>
          <w:t>Минобрнауки</w:t>
        </w:r>
        <w:proofErr w:type="spellEnd"/>
        <w:r w:rsidRPr="008B165B">
          <w:rPr>
            <w:rStyle w:val="af1"/>
            <w:color w:val="1E72A4"/>
          </w:rPr>
          <w:t xml:space="preserve">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hyperlink>
      <w:r w:rsidRPr="008B165B">
        <w:t xml:space="preserve"> с изменениями</w:t>
      </w:r>
    </w:p>
    <w:p w:rsidR="008B165B" w:rsidRPr="008B165B" w:rsidRDefault="008B165B" w:rsidP="008B165B">
      <w:pPr>
        <w:widowControl/>
        <w:numPr>
          <w:ilvl w:val="0"/>
          <w:numId w:val="178"/>
        </w:numPr>
        <w:shd w:val="clear" w:color="auto" w:fill="FFFFFF"/>
        <w:spacing w:before="100" w:beforeAutospacing="1" w:after="100" w:afterAutospacing="1"/>
        <w:rPr>
          <w:rFonts w:ascii="Times New Roman" w:hAnsi="Times New Roman" w:cs="Times New Roman"/>
          <w:sz w:val="22"/>
          <w:szCs w:val="22"/>
        </w:rPr>
      </w:pPr>
      <w:hyperlink r:id="rId11" w:tgtFrame="_blank" w:history="1">
        <w:r w:rsidRPr="008B165B">
          <w:rPr>
            <w:rStyle w:val="af1"/>
            <w:rFonts w:ascii="Times New Roman" w:hAnsi="Times New Roman" w:cs="Times New Roman"/>
            <w:color w:val="1E72A4"/>
            <w:sz w:val="22"/>
            <w:szCs w:val="22"/>
          </w:rPr>
          <w:t>Письма</w:t>
        </w:r>
        <w:r w:rsidRPr="008B165B">
          <w:rPr>
            <w:rStyle w:val="af1"/>
            <w:rFonts w:ascii="Times New Roman" w:hAnsi="Times New Roman" w:cs="Times New Roman"/>
            <w:color w:val="1E72A4"/>
            <w:sz w:val="22"/>
            <w:szCs w:val="22"/>
          </w:rPr>
          <w:t xml:space="preserve"> Министерства образования и науки Российской Федерации от 11.03.2016 № ВК-452/07 "О введении ФГОС ОВЗ"</w:t>
        </w:r>
      </w:hyperlink>
    </w:p>
    <w:p w:rsidR="008B165B" w:rsidRPr="008B165B" w:rsidRDefault="008B165B" w:rsidP="008B165B">
      <w:pPr>
        <w:widowControl/>
        <w:numPr>
          <w:ilvl w:val="0"/>
          <w:numId w:val="178"/>
        </w:numPr>
        <w:shd w:val="clear" w:color="auto" w:fill="FFFFFF"/>
        <w:spacing w:before="100" w:beforeAutospacing="1" w:after="100" w:afterAutospacing="1"/>
        <w:rPr>
          <w:rFonts w:ascii="Times New Roman" w:hAnsi="Times New Roman" w:cs="Times New Roman"/>
          <w:sz w:val="22"/>
          <w:szCs w:val="22"/>
        </w:rPr>
      </w:pPr>
      <w:hyperlink r:id="rId12" w:tgtFrame="_blank" w:history="1">
        <w:r w:rsidRPr="008B165B">
          <w:rPr>
            <w:rStyle w:val="af1"/>
            <w:rFonts w:ascii="Times New Roman" w:hAnsi="Times New Roman" w:cs="Times New Roman"/>
            <w:color w:val="1E72A4"/>
            <w:sz w:val="22"/>
            <w:szCs w:val="22"/>
          </w:rPr>
          <w:t>Письма</w:t>
        </w:r>
        <w:r w:rsidRPr="008B165B">
          <w:rPr>
            <w:rStyle w:val="af1"/>
            <w:rFonts w:ascii="Times New Roman" w:hAnsi="Times New Roman" w:cs="Times New Roman"/>
            <w:color w:val="1E72A4"/>
            <w:sz w:val="22"/>
            <w:szCs w:val="22"/>
          </w:rPr>
          <w:t xml:space="preserve"> Министерства образования и науки Российской Федерации от 20 февраля 2017 г. № 07-818 "О направлении методических рекомендаций по вопросам организации образования в рамках внедрения ФГОС ОВЗ"</w:t>
        </w:r>
      </w:hyperlink>
      <w:bookmarkStart w:id="1" w:name="_GoBack"/>
      <w:bookmarkEnd w:id="1"/>
    </w:p>
    <w:p w:rsidR="008B165B" w:rsidRPr="008B165B" w:rsidRDefault="00F2070B" w:rsidP="008B165B">
      <w:pPr>
        <w:widowControl/>
        <w:numPr>
          <w:ilvl w:val="0"/>
          <w:numId w:val="178"/>
        </w:numPr>
        <w:shd w:val="clear" w:color="auto" w:fill="FFFFFF"/>
        <w:spacing w:before="100" w:beforeAutospacing="1" w:after="100" w:afterAutospacing="1"/>
        <w:rPr>
          <w:rFonts w:ascii="Times New Roman" w:hAnsi="Times New Roman" w:cs="Times New Roman"/>
          <w:sz w:val="22"/>
          <w:szCs w:val="22"/>
        </w:rPr>
      </w:pPr>
      <w:r w:rsidRPr="008B165B">
        <w:rPr>
          <w:rFonts w:ascii="Times New Roman" w:hAnsi="Times New Roman" w:cs="Times New Roman"/>
          <w:sz w:val="22"/>
          <w:szCs w:val="22"/>
        </w:rPr>
        <w:t xml:space="preserve"> Постановление Главного государственного санитарного врача Российской Федерации от 28 января 2021 г. N 2 "Об утверждении санитарных правил и норм СанПиН 1.2.3685- 21 </w:t>
      </w:r>
    </w:p>
    <w:p w:rsidR="008B165B" w:rsidRPr="008B165B" w:rsidRDefault="00F2070B" w:rsidP="008B165B">
      <w:pPr>
        <w:widowControl/>
        <w:numPr>
          <w:ilvl w:val="0"/>
          <w:numId w:val="178"/>
        </w:numPr>
        <w:shd w:val="clear" w:color="auto" w:fill="FFFFFF"/>
        <w:spacing w:before="100" w:beforeAutospacing="1" w:after="100" w:afterAutospacing="1"/>
        <w:rPr>
          <w:rFonts w:ascii="Times New Roman" w:hAnsi="Times New Roman" w:cs="Times New Roman"/>
          <w:sz w:val="22"/>
          <w:szCs w:val="22"/>
        </w:rPr>
      </w:pPr>
      <w:r w:rsidRPr="008B165B">
        <w:rPr>
          <w:rFonts w:ascii="Times New Roman" w:hAnsi="Times New Roman" w:cs="Times New Roman"/>
          <w:sz w:val="22"/>
          <w:szCs w:val="22"/>
        </w:rPr>
        <w:t xml:space="preserve">Постановление Главного государственного санитарного врача Российской Федерации от 28 сентября 2020 г. N 28 "Об утверждении санитарных правил СП 2.4.3648-20 </w:t>
      </w:r>
    </w:p>
    <w:p w:rsidR="00F2070B" w:rsidRPr="008B165B" w:rsidRDefault="00F2070B" w:rsidP="008B165B">
      <w:pPr>
        <w:widowControl/>
        <w:numPr>
          <w:ilvl w:val="0"/>
          <w:numId w:val="178"/>
        </w:numPr>
        <w:shd w:val="clear" w:color="auto" w:fill="FFFFFF"/>
        <w:spacing w:before="100" w:beforeAutospacing="1" w:after="100" w:afterAutospacing="1"/>
        <w:rPr>
          <w:rFonts w:ascii="Times New Roman" w:hAnsi="Times New Roman" w:cs="Times New Roman"/>
          <w:sz w:val="22"/>
          <w:szCs w:val="22"/>
        </w:rPr>
      </w:pPr>
      <w:r w:rsidRPr="008B165B">
        <w:rPr>
          <w:rFonts w:ascii="Times New Roman" w:hAnsi="Times New Roman" w:cs="Times New Roman"/>
          <w:sz w:val="22"/>
          <w:szCs w:val="22"/>
        </w:rPr>
        <w:t>нормативно-методической документации Министерства образования и науки РФ и других нормативно-правовых актов в области образования.</w:t>
      </w:r>
    </w:p>
    <w:p w:rsidR="00F2070B" w:rsidRDefault="00F2070B" w:rsidP="00F2070B">
      <w:pPr>
        <w:pStyle w:val="13"/>
        <w:ind w:firstLine="740"/>
        <w:jc w:val="both"/>
      </w:pPr>
      <w:r>
        <w:t>Муниципальное бюджетное общеобразовательное учреждение «</w:t>
      </w:r>
      <w:proofErr w:type="spellStart"/>
      <w:r>
        <w:t>Кротовская</w:t>
      </w:r>
      <w:proofErr w:type="spellEnd"/>
      <w:r>
        <w:t xml:space="preserve"> средняя школа» является общеобразовательным учреждением, ориентированным на инклюзивное образование: работу с обучающимися по общеобразовательным программам и с обучающимися с ОВЗ (с задержкой психического развития). </w:t>
      </w:r>
    </w:p>
    <w:p w:rsidR="00F2070B" w:rsidRDefault="00F2070B" w:rsidP="00F2070B">
      <w:pPr>
        <w:pStyle w:val="13"/>
        <w:ind w:firstLine="740"/>
        <w:jc w:val="both"/>
      </w:pPr>
      <w:r>
        <w:t xml:space="preserve">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F2070B" w:rsidRDefault="00F2070B" w:rsidP="00F2070B">
      <w:pPr>
        <w:pStyle w:val="13"/>
        <w:ind w:firstLine="740"/>
        <w:jc w:val="both"/>
      </w:pPr>
      <w:r>
        <w:t xml:space="preserve">Обязательными условиями реализации АООП НОО обучающихся с ЗПР является </w:t>
      </w:r>
      <w:proofErr w:type="spellStart"/>
      <w:r>
        <w:t>психологопедагогическое</w:t>
      </w:r>
      <w:proofErr w:type="spellEnd"/>
      <w:r>
        <w:t xml:space="preserve">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810953" w:rsidRPr="00CB482A" w:rsidRDefault="00CD78C9" w:rsidP="00F2070B">
      <w:pPr>
        <w:pStyle w:val="13"/>
        <w:ind w:firstLine="740"/>
        <w:jc w:val="both"/>
      </w:pPr>
      <w:r w:rsidRPr="00CB482A">
        <w:t xml:space="preserve">В основу АООП НОО обучающихся с ОВЗ (ЗПР) заложены дифференцированный и </w:t>
      </w:r>
      <w:proofErr w:type="spellStart"/>
      <w:r w:rsidRPr="00CB482A">
        <w:t>деятельностный</w:t>
      </w:r>
      <w:proofErr w:type="spellEnd"/>
      <w:r w:rsidRPr="00CB482A">
        <w:t xml:space="preserve"> подходы.</w:t>
      </w:r>
    </w:p>
    <w:p w:rsidR="00810953" w:rsidRPr="00CB482A" w:rsidRDefault="00CD78C9">
      <w:pPr>
        <w:pStyle w:val="13"/>
        <w:ind w:firstLine="740"/>
        <w:jc w:val="both"/>
      </w:pPr>
      <w:r w:rsidRPr="00CB482A">
        <w:t xml:space="preserve">Применение </w:t>
      </w:r>
      <w:r w:rsidRPr="00CB482A">
        <w:rPr>
          <w:i/>
          <w:iCs/>
        </w:rPr>
        <w:t>дифференцированного подхода</w:t>
      </w:r>
      <w:r w:rsidRPr="00CB482A">
        <w:t xml:space="preserve"> предполагает учет </w:t>
      </w:r>
      <w:proofErr w:type="gramStart"/>
      <w:r w:rsidRPr="00CB482A">
        <w:t>особых образовательных потребностей</w:t>
      </w:r>
      <w:proofErr w:type="gramEnd"/>
      <w:r w:rsidRPr="00CB482A">
        <w:t xml:space="preserve">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rsidR="00810953" w:rsidRPr="00CB482A" w:rsidRDefault="00CD78C9">
      <w:pPr>
        <w:pStyle w:val="13"/>
        <w:ind w:firstLine="740"/>
        <w:jc w:val="both"/>
      </w:pPr>
      <w:proofErr w:type="spellStart"/>
      <w:r w:rsidRPr="00CB482A">
        <w:rPr>
          <w:i/>
          <w:iCs/>
        </w:rPr>
        <w:t>Деятельностный</w:t>
      </w:r>
      <w:proofErr w:type="spellEnd"/>
      <w:r w:rsidRPr="00CB482A">
        <w:rPr>
          <w:i/>
          <w:iCs/>
        </w:rPr>
        <w:t xml:space="preserve"> подход в </w:t>
      </w:r>
      <w:proofErr w:type="spellStart"/>
      <w:r w:rsidRPr="00CB482A">
        <w:rPr>
          <w:i/>
          <w:iCs/>
        </w:rPr>
        <w:t>Кротовской</w:t>
      </w:r>
      <w:proofErr w:type="spellEnd"/>
      <w:r w:rsidRPr="00CB482A">
        <w:rPr>
          <w:i/>
          <w:iCs/>
        </w:rPr>
        <w:t xml:space="preserve"> средней школе</w:t>
      </w:r>
      <w:r w:rsidRPr="00CB482A">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w:t>
      </w:r>
      <w:r w:rsidRPr="00CB482A">
        <w:lastRenderedPageBreak/>
        <w:t>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w:t>
      </w:r>
    </w:p>
    <w:p w:rsidR="00810953" w:rsidRPr="00CB482A" w:rsidRDefault="00CD78C9">
      <w:pPr>
        <w:pStyle w:val="13"/>
        <w:ind w:firstLine="740"/>
        <w:jc w:val="both"/>
      </w:pPr>
      <w:r w:rsidRPr="00CB482A">
        <w:t xml:space="preserve">Основным средством реализации </w:t>
      </w:r>
      <w:proofErr w:type="spellStart"/>
      <w:r w:rsidRPr="00CB482A">
        <w:t>деятельностного</w:t>
      </w:r>
      <w:proofErr w:type="spellEnd"/>
      <w:r w:rsidRPr="00CB482A">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810953" w:rsidRPr="00CB482A" w:rsidRDefault="00CD78C9">
      <w:pPr>
        <w:pStyle w:val="13"/>
        <w:ind w:left="720" w:firstLine="220"/>
        <w:jc w:val="both"/>
      </w:pPr>
      <w:r w:rsidRPr="00CB482A">
        <w:t xml:space="preserve">Реализация </w:t>
      </w:r>
      <w:proofErr w:type="spellStart"/>
      <w:r w:rsidRPr="00CB482A">
        <w:t>деятельностного</w:t>
      </w:r>
      <w:proofErr w:type="spellEnd"/>
      <w:r w:rsidRPr="00CB482A">
        <w:t xml:space="preserve"> подхода обеспечивает: 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810953" w:rsidRPr="00CB482A" w:rsidRDefault="00CD78C9">
      <w:pPr>
        <w:pStyle w:val="13"/>
        <w:ind w:left="720" w:firstLine="20"/>
        <w:jc w:val="both"/>
      </w:pPr>
      <w:r w:rsidRPr="00CB482A">
        <w:t>существенное повышение мотивации и интереса к учению, приобретению нового опыта деятельности и поведения.</w:t>
      </w:r>
    </w:p>
    <w:p w:rsidR="00810953" w:rsidRPr="00CB482A" w:rsidRDefault="00CD78C9">
      <w:pPr>
        <w:pStyle w:val="13"/>
        <w:ind w:firstLine="740"/>
        <w:jc w:val="both"/>
      </w:pPr>
      <w:r w:rsidRPr="00CB482A">
        <w:t xml:space="preserve">В основу АООП НОО обучающихся с ОВЗ (ЗПР) </w:t>
      </w:r>
      <w:proofErr w:type="spellStart"/>
      <w:r w:rsidRPr="00CB482A">
        <w:t>Кротовской</w:t>
      </w:r>
      <w:proofErr w:type="spellEnd"/>
      <w:r w:rsidRPr="00CB482A">
        <w:t xml:space="preserve"> средней школы заложены следующие принципы:</w:t>
      </w:r>
    </w:p>
    <w:p w:rsidR="00810953" w:rsidRPr="00CB482A" w:rsidRDefault="00CD78C9">
      <w:pPr>
        <w:pStyle w:val="13"/>
        <w:numPr>
          <w:ilvl w:val="0"/>
          <w:numId w:val="5"/>
        </w:numPr>
        <w:tabs>
          <w:tab w:val="left" w:pos="903"/>
        </w:tabs>
        <w:ind w:firstLine="740"/>
        <w:jc w:val="both"/>
      </w:pPr>
      <w:r w:rsidRPr="00CB482A">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810953" w:rsidRPr="00CB482A" w:rsidRDefault="00CD78C9">
      <w:pPr>
        <w:pStyle w:val="13"/>
        <w:numPr>
          <w:ilvl w:val="0"/>
          <w:numId w:val="5"/>
        </w:numPr>
        <w:tabs>
          <w:tab w:val="left" w:pos="912"/>
        </w:tabs>
        <w:ind w:firstLine="720"/>
        <w:jc w:val="both"/>
      </w:pPr>
      <w:r w:rsidRPr="00CB482A">
        <w:t>принцип учета типологических и индивидуальных образовательных потребностей обучающихся;</w:t>
      </w:r>
    </w:p>
    <w:p w:rsidR="00810953" w:rsidRPr="00CB482A" w:rsidRDefault="00CD78C9">
      <w:pPr>
        <w:pStyle w:val="13"/>
        <w:numPr>
          <w:ilvl w:val="0"/>
          <w:numId w:val="5"/>
        </w:numPr>
        <w:tabs>
          <w:tab w:val="left" w:pos="1613"/>
        </w:tabs>
        <w:ind w:firstLine="720"/>
        <w:jc w:val="both"/>
      </w:pPr>
      <w:r w:rsidRPr="00CB482A">
        <w:t>принцип коррекционной направленности образовательного процесса;</w:t>
      </w:r>
    </w:p>
    <w:p w:rsidR="00810953" w:rsidRPr="00CB482A" w:rsidRDefault="00CD78C9">
      <w:pPr>
        <w:pStyle w:val="13"/>
        <w:numPr>
          <w:ilvl w:val="0"/>
          <w:numId w:val="5"/>
        </w:numPr>
        <w:tabs>
          <w:tab w:val="left" w:pos="916"/>
        </w:tabs>
        <w:ind w:firstLine="720"/>
        <w:jc w:val="both"/>
      </w:pPr>
      <w:r w:rsidRPr="00CB482A">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10953" w:rsidRPr="00CB482A" w:rsidRDefault="00CD78C9">
      <w:pPr>
        <w:pStyle w:val="13"/>
        <w:numPr>
          <w:ilvl w:val="0"/>
          <w:numId w:val="5"/>
        </w:numPr>
        <w:tabs>
          <w:tab w:val="left" w:pos="1613"/>
        </w:tabs>
        <w:ind w:firstLine="720"/>
        <w:jc w:val="both"/>
      </w:pPr>
      <w:r w:rsidRPr="00CB482A">
        <w:t>онтогенетический принцип;</w:t>
      </w:r>
    </w:p>
    <w:p w:rsidR="00810953" w:rsidRPr="00CB482A" w:rsidRDefault="00CD78C9">
      <w:pPr>
        <w:pStyle w:val="13"/>
        <w:numPr>
          <w:ilvl w:val="0"/>
          <w:numId w:val="5"/>
        </w:numPr>
        <w:tabs>
          <w:tab w:val="left" w:pos="916"/>
        </w:tabs>
        <w:ind w:firstLine="720"/>
        <w:jc w:val="both"/>
      </w:pPr>
      <w:r w:rsidRPr="00CB482A">
        <w:t>принцип преемственности, предполагающий при проектировании АООП начального общего образования обучающихся с ОВЗ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810953" w:rsidRPr="00CB482A" w:rsidRDefault="00CD78C9">
      <w:pPr>
        <w:pStyle w:val="13"/>
        <w:numPr>
          <w:ilvl w:val="0"/>
          <w:numId w:val="5"/>
        </w:numPr>
        <w:tabs>
          <w:tab w:val="left" w:pos="912"/>
        </w:tabs>
        <w:ind w:firstLine="720"/>
        <w:jc w:val="both"/>
      </w:pPr>
      <w:r w:rsidRPr="00CB482A">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810953" w:rsidRPr="00CB482A" w:rsidRDefault="00CD78C9">
      <w:pPr>
        <w:pStyle w:val="13"/>
        <w:numPr>
          <w:ilvl w:val="0"/>
          <w:numId w:val="5"/>
        </w:numPr>
        <w:tabs>
          <w:tab w:val="left" w:pos="916"/>
        </w:tabs>
        <w:ind w:firstLine="720"/>
        <w:jc w:val="both"/>
      </w:pPr>
      <w:r w:rsidRPr="00CB482A">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10953" w:rsidRPr="00CB482A" w:rsidRDefault="00CD78C9">
      <w:pPr>
        <w:pStyle w:val="13"/>
        <w:numPr>
          <w:ilvl w:val="0"/>
          <w:numId w:val="5"/>
        </w:numPr>
        <w:tabs>
          <w:tab w:val="left" w:pos="916"/>
        </w:tabs>
        <w:ind w:firstLine="720"/>
        <w:jc w:val="both"/>
      </w:pPr>
      <w:r w:rsidRPr="00CB482A">
        <w:t xml:space="preserve">принцип переноса усвоенных знаний, умений, и </w:t>
      </w:r>
      <w:proofErr w:type="gramStart"/>
      <w:r w:rsidRPr="00CB482A">
        <w:t>навыков</w:t>
      </w:r>
      <w:proofErr w:type="gramEnd"/>
      <w:r w:rsidRPr="00CB482A">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10953" w:rsidRPr="00CB482A" w:rsidRDefault="00CD78C9">
      <w:pPr>
        <w:pStyle w:val="13"/>
        <w:numPr>
          <w:ilvl w:val="0"/>
          <w:numId w:val="5"/>
        </w:numPr>
        <w:tabs>
          <w:tab w:val="left" w:pos="1613"/>
        </w:tabs>
        <w:spacing w:after="220"/>
        <w:ind w:firstLine="720"/>
        <w:jc w:val="both"/>
      </w:pPr>
      <w:r w:rsidRPr="00CB482A">
        <w:t>принцип сотрудничества с семьей.</w:t>
      </w:r>
    </w:p>
    <w:p w:rsidR="00810953" w:rsidRPr="00CB482A" w:rsidRDefault="00CD78C9">
      <w:pPr>
        <w:pStyle w:val="13"/>
        <w:ind w:firstLine="0"/>
        <w:jc w:val="center"/>
      </w:pPr>
      <w:r w:rsidRPr="00CB482A">
        <w:t>Общая характеристика АООП НОО обучающихся с ОВЗ (с задержкой психического</w:t>
      </w:r>
      <w:r w:rsidRPr="00CB482A">
        <w:br/>
        <w:t>развития)</w:t>
      </w:r>
    </w:p>
    <w:p w:rsidR="00810953" w:rsidRPr="00CB482A" w:rsidRDefault="00CD78C9">
      <w:pPr>
        <w:pStyle w:val="13"/>
        <w:spacing w:after="220"/>
        <w:ind w:firstLine="720"/>
        <w:jc w:val="both"/>
      </w:pPr>
      <w:r w:rsidRPr="00CB482A">
        <w:t xml:space="preserve">АООП НОО обучающихся с ОВЗ (ЗПР) представляет собой общеобразовательную программу, адаптированную для обучения обучающихся с ОВЗ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обучающихся с ОВЗ (ЗПР) обеспечивает </w:t>
      </w:r>
      <w:r w:rsidRPr="00CB482A">
        <w:rPr>
          <w:u w:val="single"/>
        </w:rPr>
        <w:t>коррекционную направленность</w:t>
      </w:r>
      <w:r w:rsidRPr="00CB482A">
        <w:t xml:space="preserve">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w:t>
      </w:r>
    </w:p>
    <w:p w:rsidR="00810953" w:rsidRPr="00CB482A" w:rsidRDefault="00CD78C9">
      <w:pPr>
        <w:pStyle w:val="13"/>
        <w:spacing w:line="259" w:lineRule="auto"/>
        <w:jc w:val="both"/>
      </w:pPr>
      <w:r w:rsidRPr="00CB482A">
        <w:rPr>
          <w:b/>
          <w:bCs/>
        </w:rPr>
        <w:t xml:space="preserve">Реализация АООП НОО для детей с ОВЗ предполагает, что обучающийся с ЗПР получает образование </w:t>
      </w:r>
      <w:r w:rsidRPr="00CB482A">
        <w:rPr>
          <w:b/>
          <w:bCs/>
          <w:u w:val="single"/>
        </w:rPr>
        <w:t>сопоставимое</w:t>
      </w:r>
      <w:r w:rsidRPr="00CB482A">
        <w:rPr>
          <w:b/>
          <w:bCs/>
        </w:rPr>
        <w:t xml:space="preserve"> по итоговым достижениям к моменту завершения школьного обучения с образованием сверстников без ограничений здоровья</w:t>
      </w:r>
      <w:r w:rsidRPr="00CB482A">
        <w:t xml:space="preserve">. Сроки получения начального общего образования обучающимися с ОВЗ (ЗПР) могут быть пролонгированы с учетом психофизиологических возможностей и индивидуальных особенностей развития каждой категории обучающихся. Определение варианта АООП НОО обучающегося с ЗПР (7.1.,7.2.,7.3.)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w:t>
      </w:r>
      <w:r w:rsidRPr="00CB482A">
        <w:lastRenderedPageBreak/>
        <w:t>законодательством РФ.</w:t>
      </w:r>
    </w:p>
    <w:p w:rsidR="00810953" w:rsidRPr="00CB482A" w:rsidRDefault="00CD78C9">
      <w:pPr>
        <w:pStyle w:val="13"/>
        <w:spacing w:line="259" w:lineRule="auto"/>
        <w:jc w:val="both"/>
      </w:pPr>
      <w:r w:rsidRPr="00CB482A">
        <w:t xml:space="preserve">В процессе всего школьного обучения сохраняется возможность </w:t>
      </w:r>
      <w:proofErr w:type="gramStart"/>
      <w:r w:rsidRPr="00CB482A">
        <w:t>перехода</w:t>
      </w:r>
      <w:proofErr w:type="gramEnd"/>
      <w:r w:rsidRPr="00CB482A">
        <w:t xml:space="preserve">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w:t>
      </w:r>
      <w:proofErr w:type="spellStart"/>
      <w:r w:rsidRPr="00CB482A">
        <w:t>метапредметных</w:t>
      </w:r>
      <w:proofErr w:type="spellEnd"/>
      <w:r w:rsidRPr="00CB482A">
        <w:t xml:space="preserve"> и предметных результатов по рекомендации ПМПК и с согласия родителей (законных представителей).</w:t>
      </w:r>
    </w:p>
    <w:p w:rsidR="00810953" w:rsidRPr="00CB482A" w:rsidRDefault="00CD78C9">
      <w:pPr>
        <w:pStyle w:val="13"/>
        <w:spacing w:line="259" w:lineRule="auto"/>
        <w:jc w:val="both"/>
      </w:pPr>
      <w:r w:rsidRPr="00CB482A">
        <w:rPr>
          <w:u w:val="single"/>
        </w:rPr>
        <w:t>Неспособность обучающегося с ЗПР полноценно освоить отдельный предмет в структуре АООП НОО ОВЗ не должна служить препятствием для выбора или продолжения освоения АООП НОО для обучающихся с ЗПР,</w:t>
      </w:r>
      <w:r w:rsidRPr="00CB482A">
        <w:t xml:space="preserve"> поскольку у данной категории обучающихся может быть специфическое расстройство чтения, письма, арифметических навыков (</w:t>
      </w:r>
      <w:proofErr w:type="spellStart"/>
      <w:r w:rsidRPr="00CB482A">
        <w:t>дислексия</w:t>
      </w:r>
      <w:proofErr w:type="spellEnd"/>
      <w:r w:rsidRPr="00CB482A">
        <w:t xml:space="preserve">, </w:t>
      </w:r>
      <w:proofErr w:type="spellStart"/>
      <w:r w:rsidRPr="00CB482A">
        <w:t>дисграфия</w:t>
      </w:r>
      <w:proofErr w:type="spellEnd"/>
      <w:r w:rsidRPr="00CB482A">
        <w:t xml:space="preserve">, </w:t>
      </w:r>
      <w:proofErr w:type="spellStart"/>
      <w:r w:rsidRPr="00CB482A">
        <w:t>дискалькулия</w:t>
      </w:r>
      <w:proofErr w:type="spellEnd"/>
      <w:r w:rsidRPr="00CB482A">
        <w:t xml:space="preserve">), а также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sidRPr="00CB482A">
        <w:rPr>
          <w:u w:val="single"/>
        </w:rPr>
        <w:t>должны оперативно дополнить структуру Программы коррекционной работы соответствующим направлением работы. В</w:t>
      </w:r>
      <w:r w:rsidRPr="00CB482A">
        <w:t xml:space="preserve">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w:t>
      </w:r>
      <w:r w:rsidRPr="00CB482A">
        <w:rPr>
          <w:u w:val="single"/>
        </w:rPr>
        <w:t>по индивидуальному учебному плану</w:t>
      </w:r>
      <w:r w:rsidRPr="00CB482A">
        <w:t xml:space="preserve"> с учетом его особенностей и образовательных потребностей (варианты 7.2. или 7.3).</w:t>
      </w:r>
    </w:p>
    <w:p w:rsidR="00810953" w:rsidRPr="00CB482A" w:rsidRDefault="00CD78C9">
      <w:pPr>
        <w:pStyle w:val="13"/>
        <w:spacing w:line="259" w:lineRule="auto"/>
        <w:jc w:val="both"/>
      </w:pPr>
      <w:r w:rsidRPr="00CB482A">
        <w:t xml:space="preserve">Общий подход к оценке знаний и умений, составляющих предметные результаты освоения АООП НОО ОВЗ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w:t>
      </w:r>
      <w:r w:rsidRPr="00CB482A">
        <w:rPr>
          <w:u w:val="single"/>
        </w:rPr>
        <w:t>в иных формах.</w:t>
      </w:r>
      <w:r w:rsidRPr="00CB482A">
        <w:t xml:space="preserve">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 ОВЗ обучающихся с ЗПР делается </w:t>
      </w:r>
      <w:r w:rsidRPr="00CB482A">
        <w:rPr>
          <w:u w:val="single"/>
        </w:rPr>
        <w:t>на основании положительной индивидуальной динамики.</w:t>
      </w:r>
    </w:p>
    <w:p w:rsidR="00810953" w:rsidRPr="00CB482A" w:rsidRDefault="00CD78C9">
      <w:pPr>
        <w:pStyle w:val="13"/>
        <w:spacing w:line="259" w:lineRule="auto"/>
        <w:jc w:val="both"/>
      </w:pPr>
      <w:r w:rsidRPr="00CB482A">
        <w:rPr>
          <w:i/>
          <w:iCs/>
        </w:rPr>
        <w:t xml:space="preserve">Обучающиеся, </w:t>
      </w:r>
      <w:r w:rsidRPr="00CB482A">
        <w:rPr>
          <w:i/>
          <w:iCs/>
          <w:u w:val="single"/>
        </w:rPr>
        <w:t>не ликвидировавшие</w:t>
      </w:r>
      <w:r w:rsidRPr="00CB482A">
        <w:rPr>
          <w:i/>
          <w:iCs/>
        </w:rPr>
        <w:t xml:space="preserve">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ОВЗ в соответствии с рекомендациями ПМПК, либо на обучение по индивидуальному учебному плану.</w:t>
      </w:r>
    </w:p>
    <w:p w:rsidR="00810953" w:rsidRPr="00CB482A" w:rsidRDefault="00CD78C9">
      <w:pPr>
        <w:pStyle w:val="13"/>
        <w:spacing w:after="220" w:line="228" w:lineRule="auto"/>
        <w:ind w:firstLine="0"/>
        <w:jc w:val="center"/>
      </w:pPr>
      <w:r w:rsidRPr="00CB482A">
        <w:t>Психолого-педагогическая характеристика обучающихся с ЗПР</w:t>
      </w:r>
    </w:p>
    <w:p w:rsidR="00810953" w:rsidRPr="00CB482A" w:rsidRDefault="00CD78C9">
      <w:pPr>
        <w:pStyle w:val="13"/>
        <w:spacing w:line="259" w:lineRule="auto"/>
        <w:jc w:val="both"/>
      </w:pPr>
      <w:r w:rsidRPr="00CB482A">
        <w:t xml:space="preserve">Обучающиеся с ЗПР - это дети, имеющие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CB482A">
        <w:t>саморегуляции</w:t>
      </w:r>
      <w:proofErr w:type="spellEnd"/>
      <w:r w:rsidRPr="00CB482A">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10953" w:rsidRPr="00CB482A" w:rsidRDefault="00CD78C9">
      <w:pPr>
        <w:pStyle w:val="13"/>
        <w:spacing w:line="259" w:lineRule="auto"/>
        <w:ind w:firstLine="360"/>
        <w:jc w:val="both"/>
      </w:pPr>
      <w:r w:rsidRPr="00CB482A">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10953" w:rsidRPr="00CB482A" w:rsidRDefault="00CD78C9">
      <w:pPr>
        <w:pStyle w:val="13"/>
        <w:spacing w:line="259" w:lineRule="auto"/>
        <w:ind w:firstLine="360"/>
        <w:jc w:val="both"/>
      </w:pPr>
      <w:r w:rsidRPr="00CB482A">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w:t>
      </w:r>
      <w:r w:rsidRPr="00CB482A">
        <w:lastRenderedPageBreak/>
        <w:t>систематической и комплексной (психолого-медико-педагогической) коррекционной помощи.</w:t>
      </w:r>
    </w:p>
    <w:p w:rsidR="00810953" w:rsidRPr="00CB482A" w:rsidRDefault="00CD78C9">
      <w:pPr>
        <w:pStyle w:val="13"/>
        <w:spacing w:line="259" w:lineRule="auto"/>
        <w:ind w:firstLine="360"/>
        <w:jc w:val="both"/>
      </w:pPr>
      <w:r w:rsidRPr="00CB482A">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810953" w:rsidRPr="00CB482A" w:rsidRDefault="00CD78C9">
      <w:pPr>
        <w:pStyle w:val="13"/>
        <w:spacing w:line="259" w:lineRule="auto"/>
        <w:ind w:firstLine="360"/>
        <w:jc w:val="both"/>
      </w:pPr>
      <w:r w:rsidRPr="00CB482A">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810953" w:rsidRPr="00CB482A" w:rsidRDefault="00CD78C9">
      <w:pPr>
        <w:pStyle w:val="13"/>
        <w:spacing w:line="259" w:lineRule="auto"/>
        <w:ind w:firstLine="360"/>
        <w:jc w:val="both"/>
      </w:pPr>
      <w:r w:rsidRPr="00CB482A">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CB482A">
        <w:t>саморегуляции</w:t>
      </w:r>
      <w:proofErr w:type="spellEnd"/>
      <w:r w:rsidRPr="00CB482A">
        <w:t>,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w:t>
      </w:r>
    </w:p>
    <w:p w:rsidR="00810953" w:rsidRPr="00CB482A" w:rsidRDefault="00CD78C9">
      <w:pPr>
        <w:pStyle w:val="13"/>
        <w:spacing w:after="240" w:line="259" w:lineRule="auto"/>
        <w:ind w:firstLine="0"/>
        <w:jc w:val="both"/>
      </w:pPr>
      <w:r w:rsidRPr="00CB482A">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w:t>
      </w:r>
      <w:proofErr w:type="spellStart"/>
      <w:r w:rsidRPr="00CB482A">
        <w:t>зрительно</w:t>
      </w:r>
      <w:r w:rsidRPr="00CB482A">
        <w:softHyphen/>
        <w:t>моторной</w:t>
      </w:r>
      <w:proofErr w:type="spellEnd"/>
      <w:r w:rsidRPr="00CB482A">
        <w:t xml:space="preserve"> координации, фонетико-фонематического развития, </w:t>
      </w:r>
      <w:proofErr w:type="spellStart"/>
      <w:r w:rsidRPr="00CB482A">
        <w:t>нейродинамики</w:t>
      </w:r>
      <w:proofErr w:type="spellEnd"/>
      <w:r w:rsidRPr="00CB482A">
        <w:t xml:space="preserve"> и др. Но при этом наблюдается устойчивость форм адаптивного поведения.</w:t>
      </w:r>
    </w:p>
    <w:p w:rsidR="00810953" w:rsidRPr="00CB482A" w:rsidRDefault="00CD78C9">
      <w:pPr>
        <w:pStyle w:val="13"/>
        <w:spacing w:after="120" w:line="259" w:lineRule="auto"/>
        <w:ind w:firstLine="0"/>
        <w:jc w:val="center"/>
      </w:pPr>
      <w:r w:rsidRPr="00CB482A">
        <w:t>Особые образовательные потребности обучающихся с ЗПР</w:t>
      </w:r>
    </w:p>
    <w:p w:rsidR="00810953" w:rsidRPr="00CB482A" w:rsidRDefault="00CD78C9">
      <w:pPr>
        <w:pStyle w:val="13"/>
        <w:spacing w:line="259" w:lineRule="auto"/>
        <w:ind w:firstLine="720"/>
        <w:jc w:val="both"/>
      </w:pPr>
      <w:r w:rsidRPr="00CB482A">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w:t>
      </w:r>
      <w:proofErr w:type="gramStart"/>
      <w:r w:rsidRPr="00CB482A">
        <w:t>разных групп</w:t>
      </w:r>
      <w:proofErr w:type="gramEnd"/>
      <w:r w:rsidRPr="00CB482A">
        <w:t xml:space="preserve"> обучающихся позволяют выделить образовательные потребности, как общие для всех обучающихся с ОВЗ, так и специфические.</w:t>
      </w:r>
    </w:p>
    <w:p w:rsidR="00810953" w:rsidRPr="00CB482A" w:rsidRDefault="00CD78C9">
      <w:pPr>
        <w:pStyle w:val="13"/>
        <w:spacing w:line="259" w:lineRule="auto"/>
        <w:ind w:firstLine="720"/>
        <w:jc w:val="both"/>
      </w:pPr>
      <w:r w:rsidRPr="00CB482A">
        <w:rPr>
          <w:i/>
          <w:iCs/>
        </w:rPr>
        <w:t>К общим потребностям относятся:</w:t>
      </w:r>
    </w:p>
    <w:p w:rsidR="00810953" w:rsidRPr="00CB482A" w:rsidRDefault="00CD78C9">
      <w:pPr>
        <w:pStyle w:val="13"/>
        <w:numPr>
          <w:ilvl w:val="0"/>
          <w:numId w:val="6"/>
        </w:numPr>
        <w:tabs>
          <w:tab w:val="left" w:pos="524"/>
        </w:tabs>
        <w:spacing w:line="259" w:lineRule="auto"/>
        <w:ind w:firstLine="360"/>
        <w:jc w:val="both"/>
      </w:pPr>
      <w:r w:rsidRPr="00CB482A">
        <w:t>получение специальной помощи средствами образования сразу же после выявления первичного нарушения развития;</w:t>
      </w:r>
    </w:p>
    <w:p w:rsidR="00810953" w:rsidRPr="00CB482A" w:rsidRDefault="00CD78C9">
      <w:pPr>
        <w:pStyle w:val="13"/>
        <w:numPr>
          <w:ilvl w:val="0"/>
          <w:numId w:val="6"/>
        </w:numPr>
        <w:tabs>
          <w:tab w:val="left" w:pos="524"/>
        </w:tabs>
        <w:spacing w:line="259" w:lineRule="auto"/>
        <w:ind w:firstLine="360"/>
        <w:jc w:val="both"/>
      </w:pPr>
      <w:r w:rsidRPr="00CB482A">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810953" w:rsidRPr="00CB482A" w:rsidRDefault="00CD78C9">
      <w:pPr>
        <w:pStyle w:val="13"/>
        <w:numPr>
          <w:ilvl w:val="0"/>
          <w:numId w:val="6"/>
        </w:numPr>
        <w:tabs>
          <w:tab w:val="left" w:pos="524"/>
        </w:tabs>
        <w:spacing w:after="120" w:line="259" w:lineRule="auto"/>
        <w:ind w:firstLine="360"/>
        <w:jc w:val="both"/>
      </w:pPr>
      <w:r w:rsidRPr="00CB482A">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810953" w:rsidRPr="00CB482A" w:rsidRDefault="00CD78C9">
      <w:pPr>
        <w:pStyle w:val="13"/>
        <w:numPr>
          <w:ilvl w:val="0"/>
          <w:numId w:val="6"/>
        </w:numPr>
        <w:tabs>
          <w:tab w:val="left" w:pos="519"/>
        </w:tabs>
        <w:ind w:firstLine="360"/>
        <w:jc w:val="both"/>
      </w:pPr>
      <w:r w:rsidRPr="00CB482A">
        <w:t>психологическое сопровождение, оптимизирующее взаимодействие ребенка с педагогами и соучениками;</w:t>
      </w:r>
    </w:p>
    <w:p w:rsidR="00810953" w:rsidRPr="00CB482A" w:rsidRDefault="00CD78C9">
      <w:pPr>
        <w:pStyle w:val="13"/>
        <w:numPr>
          <w:ilvl w:val="0"/>
          <w:numId w:val="6"/>
        </w:numPr>
        <w:tabs>
          <w:tab w:val="left" w:pos="519"/>
        </w:tabs>
        <w:ind w:firstLine="360"/>
        <w:jc w:val="both"/>
      </w:pPr>
      <w:r w:rsidRPr="00CB482A">
        <w:t>психологическое сопровождение, направленное на установление взаимодействия семьи и образовательной организации.</w:t>
      </w:r>
    </w:p>
    <w:p w:rsidR="00810953" w:rsidRPr="00CB482A" w:rsidRDefault="00CD78C9">
      <w:pPr>
        <w:pStyle w:val="13"/>
        <w:ind w:firstLine="360"/>
        <w:jc w:val="both"/>
      </w:pPr>
      <w:r w:rsidRPr="00CB482A">
        <w:t xml:space="preserve">Для обучающихся с ЗПР, осваивающих АООП НОО (вариант 7.1), характерны следующие </w:t>
      </w:r>
      <w:r w:rsidRPr="00CB482A">
        <w:rPr>
          <w:i/>
          <w:iCs/>
        </w:rPr>
        <w:t>специфические образовательные потребности:</w:t>
      </w:r>
    </w:p>
    <w:p w:rsidR="00810953" w:rsidRPr="00CB482A" w:rsidRDefault="00CD78C9">
      <w:pPr>
        <w:pStyle w:val="13"/>
        <w:numPr>
          <w:ilvl w:val="0"/>
          <w:numId w:val="7"/>
        </w:numPr>
        <w:tabs>
          <w:tab w:val="left" w:pos="207"/>
        </w:tabs>
        <w:ind w:firstLine="0"/>
        <w:jc w:val="both"/>
      </w:pPr>
      <w:r w:rsidRPr="00CB482A">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810953" w:rsidRPr="00CB482A" w:rsidRDefault="00CD78C9">
      <w:pPr>
        <w:pStyle w:val="13"/>
        <w:numPr>
          <w:ilvl w:val="0"/>
          <w:numId w:val="7"/>
        </w:numPr>
        <w:tabs>
          <w:tab w:val="left" w:pos="207"/>
        </w:tabs>
        <w:ind w:firstLine="0"/>
        <w:jc w:val="both"/>
      </w:pPr>
      <w:r w:rsidRPr="00CB482A">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CB482A">
        <w:t>нейродинамики</w:t>
      </w:r>
      <w:proofErr w:type="spellEnd"/>
      <w:r w:rsidRPr="00CB482A">
        <w:t xml:space="preserve"> </w:t>
      </w:r>
      <w:proofErr w:type="gramStart"/>
      <w:r w:rsidRPr="00CB482A">
        <w:t>психических процессов</w:t>
      </w:r>
      <w:proofErr w:type="gramEnd"/>
      <w:r w:rsidRPr="00CB482A">
        <w:t xml:space="preserve"> обучающихся с ЗПР (быстрой истощаемости, низкой работоспособности, пониженного общего тонуса и др.);</w:t>
      </w:r>
    </w:p>
    <w:p w:rsidR="00810953" w:rsidRPr="00CB482A" w:rsidRDefault="00CD78C9">
      <w:pPr>
        <w:pStyle w:val="13"/>
        <w:numPr>
          <w:ilvl w:val="0"/>
          <w:numId w:val="7"/>
        </w:numPr>
        <w:tabs>
          <w:tab w:val="left" w:pos="207"/>
        </w:tabs>
        <w:ind w:firstLine="0"/>
        <w:jc w:val="both"/>
      </w:pPr>
      <w:r w:rsidRPr="00CB482A">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CB482A">
        <w:t>психокоррекционной</w:t>
      </w:r>
      <w:proofErr w:type="spellEnd"/>
      <w:r w:rsidRPr="00CB482A">
        <w:t xml:space="preserve"> помощи, направленной на компенсацию дефицитов эмоционального развития, формирование осознанной </w:t>
      </w:r>
      <w:proofErr w:type="spellStart"/>
      <w:r w:rsidRPr="00CB482A">
        <w:t>саморегуляции</w:t>
      </w:r>
      <w:proofErr w:type="spellEnd"/>
      <w:r w:rsidRPr="00CB482A">
        <w:t xml:space="preserve"> познавательной деятельности и поведения;</w:t>
      </w:r>
    </w:p>
    <w:p w:rsidR="00810953" w:rsidRPr="00CB482A" w:rsidRDefault="00CD78C9">
      <w:pPr>
        <w:pStyle w:val="13"/>
        <w:numPr>
          <w:ilvl w:val="0"/>
          <w:numId w:val="7"/>
        </w:numPr>
        <w:tabs>
          <w:tab w:val="left" w:pos="202"/>
        </w:tabs>
        <w:ind w:firstLine="0"/>
        <w:jc w:val="both"/>
      </w:pPr>
      <w:r w:rsidRPr="00CB482A">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w:t>
      </w:r>
      <w:r w:rsidRPr="00CB482A">
        <w:lastRenderedPageBreak/>
        <w:t>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10953" w:rsidRPr="00CB482A" w:rsidRDefault="00CD78C9">
      <w:pPr>
        <w:pStyle w:val="13"/>
        <w:numPr>
          <w:ilvl w:val="0"/>
          <w:numId w:val="7"/>
        </w:numPr>
        <w:tabs>
          <w:tab w:val="left" w:pos="202"/>
        </w:tabs>
        <w:ind w:firstLine="0"/>
        <w:jc w:val="both"/>
      </w:pPr>
      <w:r w:rsidRPr="00CB482A">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rsidRPr="00CB482A">
        <w:t>для разных категорий</w:t>
      </w:r>
      <w:proofErr w:type="gramEnd"/>
      <w:r w:rsidRPr="00CB482A">
        <w:t xml:space="preserve"> обучающихся с ЗПР;</w:t>
      </w:r>
    </w:p>
    <w:p w:rsidR="00810953" w:rsidRPr="00CB482A" w:rsidRDefault="00CD78C9">
      <w:pPr>
        <w:pStyle w:val="13"/>
        <w:numPr>
          <w:ilvl w:val="0"/>
          <w:numId w:val="7"/>
        </w:numPr>
        <w:tabs>
          <w:tab w:val="left" w:pos="193"/>
        </w:tabs>
        <w:ind w:firstLine="0"/>
        <w:jc w:val="both"/>
      </w:pPr>
      <w:r w:rsidRPr="00CB482A">
        <w:t xml:space="preserve">профилактика и коррекция социокультурной и школьной </w:t>
      </w:r>
      <w:proofErr w:type="spellStart"/>
      <w:r w:rsidRPr="00CB482A">
        <w:t>дезадаптации</w:t>
      </w:r>
      <w:proofErr w:type="spellEnd"/>
      <w:r w:rsidRPr="00CB482A">
        <w:t>;</w:t>
      </w:r>
    </w:p>
    <w:p w:rsidR="00810953" w:rsidRPr="00CB482A" w:rsidRDefault="00CD78C9">
      <w:pPr>
        <w:pStyle w:val="13"/>
        <w:numPr>
          <w:ilvl w:val="0"/>
          <w:numId w:val="7"/>
        </w:numPr>
        <w:tabs>
          <w:tab w:val="left" w:pos="198"/>
        </w:tabs>
        <w:ind w:firstLine="0"/>
        <w:jc w:val="both"/>
      </w:pPr>
      <w:r w:rsidRPr="00CB482A">
        <w:t xml:space="preserve">постоянный (пошаговый) мониторинг результативности образования и </w:t>
      </w:r>
      <w:proofErr w:type="spellStart"/>
      <w:r w:rsidRPr="00CB482A">
        <w:t>сформированности</w:t>
      </w:r>
      <w:proofErr w:type="spellEnd"/>
      <w:r w:rsidRPr="00CB482A">
        <w:t xml:space="preserve"> социальной компетенции обучающихся, уровня и динамики психофизического развития;</w:t>
      </w:r>
    </w:p>
    <w:p w:rsidR="00810953" w:rsidRPr="00CB482A" w:rsidRDefault="00CD78C9">
      <w:pPr>
        <w:pStyle w:val="13"/>
        <w:numPr>
          <w:ilvl w:val="0"/>
          <w:numId w:val="7"/>
        </w:numPr>
        <w:tabs>
          <w:tab w:val="left" w:pos="207"/>
        </w:tabs>
        <w:ind w:firstLine="0"/>
        <w:jc w:val="both"/>
      </w:pPr>
      <w:r w:rsidRPr="00CB482A">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810953" w:rsidRPr="00CB482A" w:rsidRDefault="00CD78C9">
      <w:pPr>
        <w:pStyle w:val="13"/>
        <w:numPr>
          <w:ilvl w:val="0"/>
          <w:numId w:val="7"/>
        </w:numPr>
        <w:tabs>
          <w:tab w:val="left" w:pos="198"/>
        </w:tabs>
        <w:ind w:firstLine="0"/>
        <w:jc w:val="both"/>
      </w:pPr>
      <w:r w:rsidRPr="00CB482A">
        <w:t>постоянное стимулирование познавательной активности, побуждение интереса к себе, окружающему предметному и социальному миру;</w:t>
      </w:r>
    </w:p>
    <w:p w:rsidR="00810953" w:rsidRPr="00CB482A" w:rsidRDefault="00CD78C9">
      <w:pPr>
        <w:pStyle w:val="13"/>
        <w:numPr>
          <w:ilvl w:val="0"/>
          <w:numId w:val="7"/>
        </w:numPr>
        <w:tabs>
          <w:tab w:val="left" w:pos="202"/>
        </w:tabs>
        <w:ind w:firstLine="0"/>
        <w:jc w:val="both"/>
      </w:pPr>
      <w:r w:rsidRPr="00CB482A">
        <w:t>постоянная помощь в осмыслении и расширении контекста усваиваемых знаний, в закреплении и совершенствовании освоенных умений;</w:t>
      </w:r>
    </w:p>
    <w:p w:rsidR="00810953" w:rsidRPr="00CB482A" w:rsidRDefault="00CD78C9">
      <w:pPr>
        <w:pStyle w:val="13"/>
        <w:numPr>
          <w:ilvl w:val="0"/>
          <w:numId w:val="7"/>
        </w:numPr>
        <w:tabs>
          <w:tab w:val="left" w:pos="202"/>
        </w:tabs>
        <w:ind w:firstLine="0"/>
        <w:jc w:val="both"/>
      </w:pPr>
      <w:r w:rsidRPr="00CB482A">
        <w:t>специальное обучение «переносу» сформированных знаний и умений в новые ситуации взаимодействия с действительностью;</w:t>
      </w:r>
    </w:p>
    <w:p w:rsidR="00810953" w:rsidRPr="00CB482A" w:rsidRDefault="00CD78C9">
      <w:pPr>
        <w:pStyle w:val="13"/>
        <w:numPr>
          <w:ilvl w:val="0"/>
          <w:numId w:val="7"/>
        </w:numPr>
        <w:tabs>
          <w:tab w:val="left" w:pos="193"/>
        </w:tabs>
        <w:ind w:firstLine="0"/>
        <w:jc w:val="both"/>
      </w:pPr>
      <w:r w:rsidRPr="00CB482A">
        <w:t>постоянная актуализация знаний, умений и одобряемых обществом норм поведения;</w:t>
      </w:r>
    </w:p>
    <w:p w:rsidR="00810953" w:rsidRPr="00CB482A" w:rsidRDefault="00CD78C9">
      <w:pPr>
        <w:pStyle w:val="13"/>
        <w:numPr>
          <w:ilvl w:val="0"/>
          <w:numId w:val="7"/>
        </w:numPr>
        <w:tabs>
          <w:tab w:val="left" w:pos="193"/>
        </w:tabs>
        <w:ind w:firstLine="0"/>
        <w:jc w:val="both"/>
      </w:pPr>
      <w:r w:rsidRPr="00CB482A">
        <w:t>использование преимущественно позитивных средств стимуляции деятельности и поведения;</w:t>
      </w:r>
    </w:p>
    <w:p w:rsidR="00810953" w:rsidRPr="00CB482A" w:rsidRDefault="00CD78C9">
      <w:pPr>
        <w:pStyle w:val="13"/>
        <w:numPr>
          <w:ilvl w:val="0"/>
          <w:numId w:val="7"/>
        </w:numPr>
        <w:tabs>
          <w:tab w:val="left" w:pos="202"/>
        </w:tabs>
        <w:ind w:firstLine="0"/>
        <w:jc w:val="both"/>
      </w:pPr>
      <w:r w:rsidRPr="00CB482A">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10953" w:rsidRPr="00CB482A" w:rsidRDefault="00CD78C9">
      <w:pPr>
        <w:pStyle w:val="13"/>
        <w:numPr>
          <w:ilvl w:val="0"/>
          <w:numId w:val="7"/>
        </w:numPr>
        <w:tabs>
          <w:tab w:val="left" w:pos="198"/>
        </w:tabs>
        <w:ind w:firstLine="0"/>
        <w:jc w:val="both"/>
      </w:pPr>
      <w:r w:rsidRPr="00CB482A">
        <w:t xml:space="preserve">специальная </w:t>
      </w:r>
      <w:proofErr w:type="spellStart"/>
      <w:r w:rsidRPr="00CB482A">
        <w:t>психокоррекционная</w:t>
      </w:r>
      <w:proofErr w:type="spellEnd"/>
      <w:r w:rsidRPr="00CB482A">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10953" w:rsidRPr="00CB482A" w:rsidRDefault="00CD78C9">
      <w:pPr>
        <w:pStyle w:val="13"/>
        <w:numPr>
          <w:ilvl w:val="0"/>
          <w:numId w:val="7"/>
        </w:numPr>
        <w:tabs>
          <w:tab w:val="left" w:pos="207"/>
        </w:tabs>
        <w:ind w:firstLine="0"/>
        <w:jc w:val="both"/>
      </w:pPr>
      <w:r w:rsidRPr="00CB482A">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810953" w:rsidRPr="00CB482A" w:rsidRDefault="00CD78C9">
      <w:pPr>
        <w:pStyle w:val="13"/>
        <w:ind w:firstLine="780"/>
        <w:jc w:val="both"/>
      </w:pPr>
      <w:r w:rsidRPr="00CB482A">
        <w:rPr>
          <w:i/>
          <w:iCs/>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810953" w:rsidRPr="00CB482A" w:rsidRDefault="00CD78C9">
      <w:pPr>
        <w:pStyle w:val="13"/>
        <w:spacing w:after="600"/>
        <w:ind w:firstLine="780"/>
        <w:jc w:val="both"/>
      </w:pPr>
      <w:r w:rsidRPr="00CB482A">
        <w:t xml:space="preserve">Педагогическим коллективом МАОУ ЦО №13 создана комфортная </w:t>
      </w:r>
      <w:proofErr w:type="spellStart"/>
      <w:r w:rsidRPr="00CB482A">
        <w:t>коррекционно</w:t>
      </w:r>
      <w:r w:rsidRPr="00CB482A">
        <w:softHyphen/>
        <w:t>развивающая</w:t>
      </w:r>
      <w:proofErr w:type="spellEnd"/>
      <w:r w:rsidRPr="00CB482A">
        <w:t xml:space="preserve">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810953" w:rsidRPr="00CB482A" w:rsidRDefault="00CD78C9">
      <w:pPr>
        <w:pStyle w:val="13"/>
        <w:spacing w:line="259" w:lineRule="auto"/>
        <w:ind w:left="720" w:firstLine="20"/>
        <w:jc w:val="both"/>
      </w:pPr>
      <w:r w:rsidRPr="00CB482A">
        <w:t>1. 2. ПЛАНИРУЕМЫЕ РЕЗУЛЬТАТЫ ОСВОЕНИЯ ОБУЧАЮЩИМИСЯ С ОВЗ (ЗАДЕРЖКОЙ ПСИХИЧЕСКОГО РАЗВИТИЯ) АДАПТИРОВ</w:t>
      </w:r>
      <w:r w:rsidRPr="00CB482A">
        <w:rPr>
          <w:u w:val="single"/>
        </w:rPr>
        <w:t>АНН</w:t>
      </w:r>
      <w:r w:rsidRPr="00CB482A">
        <w:t>ОЙ ОСНОВНОЙ ОБРАЗОВАТЕЛЬНОЙ ПРОГРАММЫ НАЧАЛЬНОГО ОБЩЕГО</w:t>
      </w:r>
    </w:p>
    <w:p w:rsidR="00810953" w:rsidRPr="00CB482A" w:rsidRDefault="00CD78C9">
      <w:pPr>
        <w:pStyle w:val="13"/>
        <w:spacing w:after="40" w:line="259" w:lineRule="auto"/>
        <w:ind w:firstLine="0"/>
        <w:jc w:val="center"/>
      </w:pPr>
      <w:r w:rsidRPr="00CB482A">
        <w:t>ОБРАЗОВАНИЯ</w:t>
      </w:r>
    </w:p>
    <w:p w:rsidR="00810953" w:rsidRPr="00CB482A" w:rsidRDefault="00CD78C9">
      <w:pPr>
        <w:pStyle w:val="13"/>
        <w:spacing w:after="180" w:line="259" w:lineRule="auto"/>
        <w:ind w:firstLine="740"/>
        <w:jc w:val="both"/>
      </w:pPr>
      <w:r w:rsidRPr="00CB482A">
        <w:t xml:space="preserve">Планируемые результаты освоения АООП НОО ОВЗ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Личностные, </w:t>
      </w:r>
      <w:proofErr w:type="spellStart"/>
      <w:r w:rsidRPr="00CB482A">
        <w:t>метапредметные</w:t>
      </w:r>
      <w:proofErr w:type="spellEnd"/>
      <w:r w:rsidRPr="00CB482A">
        <w:t xml:space="preserve"> и предметные результаты освоения обучающимися с ОВЗ АООП НОО соответствуют ФГОС НОО. Планируемые результаты представляют собой систему </w:t>
      </w:r>
      <w:r w:rsidRPr="00CB482A">
        <w:rPr>
          <w:i/>
          <w:iCs/>
        </w:rPr>
        <w:t>обобщённых личностно-ориентированных целей образования,</w:t>
      </w:r>
      <w:r w:rsidRPr="00CB482A">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Планируемые результаты освоения обучающимися с ОВЗ АООП НОО дополнены результатами освоения программы коррекционной работы.</w:t>
      </w:r>
    </w:p>
    <w:p w:rsidR="00810953" w:rsidRPr="00CB482A" w:rsidRDefault="00CD78C9">
      <w:pPr>
        <w:pStyle w:val="13"/>
        <w:spacing w:after="120" w:line="259" w:lineRule="auto"/>
        <w:ind w:firstLine="740"/>
        <w:jc w:val="both"/>
      </w:pPr>
      <w:r w:rsidRPr="00CB482A">
        <w:t>Планируемые результаты:</w:t>
      </w:r>
    </w:p>
    <w:p w:rsidR="00810953" w:rsidRPr="00CB482A" w:rsidRDefault="00CD78C9">
      <w:pPr>
        <w:pStyle w:val="13"/>
        <w:numPr>
          <w:ilvl w:val="0"/>
          <w:numId w:val="8"/>
        </w:numPr>
        <w:tabs>
          <w:tab w:val="left" w:pos="1384"/>
          <w:tab w:val="left" w:pos="1387"/>
        </w:tabs>
        <w:spacing w:line="259" w:lineRule="auto"/>
        <w:ind w:firstLine="720"/>
        <w:jc w:val="both"/>
      </w:pPr>
      <w:r w:rsidRPr="00CB482A">
        <w:t>обеспечивают связь между требованиями Стандарта, образовательным процессом</w:t>
      </w:r>
    </w:p>
    <w:p w:rsidR="00810953" w:rsidRPr="00CB482A" w:rsidRDefault="00CD78C9">
      <w:pPr>
        <w:pStyle w:val="13"/>
        <w:spacing w:line="259" w:lineRule="auto"/>
        <w:ind w:firstLine="0"/>
        <w:jc w:val="both"/>
      </w:pPr>
      <w:r w:rsidRPr="00CB482A">
        <w:t xml:space="preserve">и </w:t>
      </w:r>
      <w:proofErr w:type="gramStart"/>
      <w:r w:rsidRPr="00CB482A">
        <w:t>системой оценки результатов освоения</w:t>
      </w:r>
      <w:proofErr w:type="gramEnd"/>
      <w:r w:rsidRPr="00CB482A">
        <w:t xml:space="preserve"> адаптированной основной общеобразовательной программы начального общего образования для обучающихся с ОВЗ;</w:t>
      </w:r>
    </w:p>
    <w:p w:rsidR="00810953" w:rsidRPr="00CB482A" w:rsidRDefault="00CD78C9">
      <w:pPr>
        <w:pStyle w:val="13"/>
        <w:numPr>
          <w:ilvl w:val="0"/>
          <w:numId w:val="8"/>
        </w:numPr>
        <w:tabs>
          <w:tab w:val="left" w:pos="1384"/>
          <w:tab w:val="left" w:pos="1387"/>
        </w:tabs>
        <w:spacing w:line="259" w:lineRule="auto"/>
        <w:ind w:firstLine="720"/>
        <w:jc w:val="both"/>
      </w:pPr>
      <w:r w:rsidRPr="00CB482A">
        <w:t xml:space="preserve">являются содержательной и </w:t>
      </w:r>
      <w:proofErr w:type="spellStart"/>
      <w:r w:rsidRPr="00CB482A">
        <w:t>критериальной</w:t>
      </w:r>
      <w:proofErr w:type="spellEnd"/>
      <w:r w:rsidRPr="00CB482A">
        <w:t xml:space="preserve"> основой для разработки программ</w:t>
      </w:r>
    </w:p>
    <w:p w:rsidR="00810953" w:rsidRPr="00CB482A" w:rsidRDefault="00CD78C9">
      <w:pPr>
        <w:pStyle w:val="13"/>
        <w:spacing w:after="220" w:line="259" w:lineRule="auto"/>
        <w:ind w:firstLine="0"/>
        <w:jc w:val="both"/>
      </w:pPr>
      <w:r w:rsidRPr="00CB482A">
        <w:t xml:space="preserve">учебных предметов, курсов, учебно-методической литературы, а также для системы оценки качества </w:t>
      </w:r>
      <w:r w:rsidRPr="00CB482A">
        <w:lastRenderedPageBreak/>
        <w:t>освоения обучающимися с ОВЗ адаптированной основной общеобразовательной программы начального общего образования.</w:t>
      </w:r>
    </w:p>
    <w:p w:rsidR="00810953" w:rsidRPr="00CB482A" w:rsidRDefault="00CD78C9">
      <w:pPr>
        <w:pStyle w:val="13"/>
        <w:spacing w:after="220"/>
        <w:ind w:firstLine="740"/>
        <w:jc w:val="both"/>
      </w:pPr>
      <w:r w:rsidRPr="00CB482A">
        <w:t xml:space="preserve">Структура и содержание планируемых результатов освоения АООП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 Результаты освоения обучающимися с ЗПР АООП НОО оцениваются как итоговые на момент завершения начального общего образования. Освоение АООП НОО (вариант 7.1) обеспечивает достижение обучающимися с ЗПР трех видов результатов: личностных, предметных и </w:t>
      </w:r>
      <w:proofErr w:type="spellStart"/>
      <w:r w:rsidRPr="00CB482A">
        <w:t>метапредметных</w:t>
      </w:r>
      <w:proofErr w:type="spellEnd"/>
      <w:r w:rsidRPr="00CB482A">
        <w:t>.</w:t>
      </w:r>
    </w:p>
    <w:p w:rsidR="00810953" w:rsidRPr="00CB482A" w:rsidRDefault="00CD78C9">
      <w:pPr>
        <w:pStyle w:val="13"/>
        <w:spacing w:after="220" w:line="259" w:lineRule="auto"/>
        <w:ind w:firstLine="740"/>
        <w:jc w:val="both"/>
      </w:pPr>
      <w:r w:rsidRPr="00CB482A">
        <w:t xml:space="preserve">Личностные 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w:t>
      </w:r>
      <w:r w:rsidR="00647659" w:rsidRPr="00CB482A">
        <w:t>введения,</w:t>
      </w:r>
      <w:r w:rsidRPr="00CB482A">
        <w:t xml:space="preserve"> обучающихся с ЗПР в культуру, овладение ими социокультурным опытом.</w:t>
      </w:r>
    </w:p>
    <w:p w:rsidR="00810953" w:rsidRPr="00CB482A" w:rsidRDefault="00CD78C9">
      <w:pPr>
        <w:pStyle w:val="13"/>
        <w:spacing w:after="220" w:line="259" w:lineRule="auto"/>
        <w:ind w:firstLine="740"/>
        <w:jc w:val="both"/>
      </w:pPr>
      <w:r w:rsidRPr="00CB482A">
        <w:t>Предметные результаты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810953" w:rsidRPr="00CB482A" w:rsidRDefault="00CD78C9">
      <w:pPr>
        <w:pStyle w:val="13"/>
        <w:ind w:firstLine="740"/>
        <w:jc w:val="both"/>
      </w:pPr>
      <w:proofErr w:type="spellStart"/>
      <w:r w:rsidRPr="00CB482A">
        <w:t>Метапредметные</w:t>
      </w:r>
      <w:proofErr w:type="spellEnd"/>
      <w:r w:rsidRPr="00CB482A">
        <w:t xml:space="preserve">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B482A">
        <w:t>межпредметными</w:t>
      </w:r>
      <w:proofErr w:type="spellEnd"/>
      <w:r w:rsidRPr="00CB482A">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810953" w:rsidRPr="00CB482A" w:rsidRDefault="00CD78C9">
      <w:pPr>
        <w:pStyle w:val="13"/>
        <w:spacing w:after="200"/>
        <w:ind w:firstLine="740"/>
        <w:jc w:val="both"/>
      </w:pPr>
      <w:r w:rsidRPr="00CB482A">
        <w:t xml:space="preserve">В результате изучения всех без исключения предметов на ступени начального общего образования у выпускников будут сформированы </w:t>
      </w:r>
      <w:r w:rsidRPr="00CB482A">
        <w:rPr>
          <w:i/>
          <w:iCs/>
        </w:rPr>
        <w:t>личностные, регулятивные, познавательные</w:t>
      </w:r>
      <w:r w:rsidRPr="00CB482A">
        <w:t xml:space="preserve"> и </w:t>
      </w:r>
      <w:r w:rsidRPr="00CB482A">
        <w:rPr>
          <w:i/>
          <w:iCs/>
        </w:rPr>
        <w:t>коммуникативные</w:t>
      </w:r>
      <w:r w:rsidRPr="00CB482A">
        <w:t xml:space="preserve"> универсальные учебные действия как основа умения учиться.</w:t>
      </w:r>
    </w:p>
    <w:p w:rsidR="00810953" w:rsidRPr="00CB482A" w:rsidRDefault="00CD78C9">
      <w:pPr>
        <w:pStyle w:val="13"/>
        <w:spacing w:line="259" w:lineRule="auto"/>
        <w:ind w:firstLine="740"/>
        <w:jc w:val="both"/>
      </w:pPr>
      <w:r w:rsidRPr="00CB482A">
        <w:rPr>
          <w:i/>
          <w:iCs/>
        </w:rPr>
        <w:t>Личностные результаты</w:t>
      </w:r>
      <w:r w:rsidRPr="00CB482A">
        <w:t xml:space="preserve"> освоения АООП НОО ОВЗ:</w:t>
      </w:r>
    </w:p>
    <w:p w:rsidR="00810953" w:rsidRPr="00CB482A" w:rsidRDefault="00CD78C9">
      <w:pPr>
        <w:pStyle w:val="13"/>
        <w:numPr>
          <w:ilvl w:val="0"/>
          <w:numId w:val="9"/>
        </w:numPr>
        <w:tabs>
          <w:tab w:val="left" w:pos="1262"/>
          <w:tab w:val="left" w:pos="1313"/>
          <w:tab w:val="left" w:pos="2772"/>
        </w:tabs>
        <w:spacing w:line="259" w:lineRule="auto"/>
        <w:ind w:firstLine="0"/>
        <w:jc w:val="both"/>
      </w:pPr>
      <w:r w:rsidRPr="00CB482A">
        <w:t>осознание</w:t>
      </w:r>
      <w:r w:rsidRPr="00CB482A">
        <w:tab/>
        <w:t>себя как гражданина России, формирование чувства гордости за</w:t>
      </w:r>
    </w:p>
    <w:p w:rsidR="00810953" w:rsidRPr="00CB482A" w:rsidRDefault="00CD78C9">
      <w:pPr>
        <w:pStyle w:val="13"/>
        <w:spacing w:line="259" w:lineRule="auto"/>
        <w:ind w:firstLine="0"/>
        <w:jc w:val="both"/>
      </w:pPr>
      <w:r w:rsidRPr="00CB482A">
        <w:t>свою Родину, российский народ и историю России, осознание своей этнической и национальной принадлежности;</w:t>
      </w:r>
    </w:p>
    <w:p w:rsidR="00810953" w:rsidRPr="00CB482A" w:rsidRDefault="00CD78C9">
      <w:pPr>
        <w:pStyle w:val="13"/>
        <w:numPr>
          <w:ilvl w:val="0"/>
          <w:numId w:val="9"/>
        </w:numPr>
        <w:tabs>
          <w:tab w:val="left" w:pos="1313"/>
          <w:tab w:val="left" w:pos="1699"/>
        </w:tabs>
        <w:spacing w:line="259" w:lineRule="auto"/>
        <w:ind w:firstLine="0"/>
        <w:jc w:val="both"/>
      </w:pPr>
      <w:r w:rsidRPr="00CB482A">
        <w:t>формирование целостного, социально ориентированного взгляда на мир в</w:t>
      </w:r>
    </w:p>
    <w:p w:rsidR="00810953" w:rsidRPr="00CB482A" w:rsidRDefault="00CD78C9">
      <w:pPr>
        <w:pStyle w:val="13"/>
        <w:spacing w:line="259" w:lineRule="auto"/>
        <w:ind w:firstLine="0"/>
        <w:jc w:val="both"/>
      </w:pPr>
      <w:r w:rsidRPr="00CB482A">
        <w:t>его органичном единстве природной и социальной частей;</w:t>
      </w:r>
    </w:p>
    <w:p w:rsidR="00810953" w:rsidRPr="00CB482A" w:rsidRDefault="00CD78C9">
      <w:pPr>
        <w:pStyle w:val="13"/>
        <w:numPr>
          <w:ilvl w:val="0"/>
          <w:numId w:val="9"/>
        </w:numPr>
        <w:tabs>
          <w:tab w:val="left" w:pos="1313"/>
          <w:tab w:val="left" w:pos="1694"/>
        </w:tabs>
        <w:spacing w:line="259" w:lineRule="auto"/>
        <w:ind w:firstLine="0"/>
        <w:jc w:val="both"/>
      </w:pPr>
      <w:r w:rsidRPr="00CB482A">
        <w:t>формирование уважительного отношения к иному мнению, истории и культуре</w:t>
      </w:r>
    </w:p>
    <w:p w:rsidR="00810953" w:rsidRPr="00CB482A" w:rsidRDefault="00CD78C9">
      <w:pPr>
        <w:pStyle w:val="13"/>
        <w:spacing w:line="259" w:lineRule="auto"/>
        <w:ind w:firstLine="0"/>
        <w:jc w:val="both"/>
      </w:pPr>
      <w:r w:rsidRPr="00CB482A">
        <w:t>других народов;</w:t>
      </w:r>
    </w:p>
    <w:p w:rsidR="00810953" w:rsidRPr="00CB482A" w:rsidRDefault="00CD78C9">
      <w:pPr>
        <w:pStyle w:val="13"/>
        <w:numPr>
          <w:ilvl w:val="0"/>
          <w:numId w:val="9"/>
        </w:numPr>
        <w:tabs>
          <w:tab w:val="left" w:pos="734"/>
          <w:tab w:val="left" w:pos="1262"/>
        </w:tabs>
        <w:spacing w:line="259" w:lineRule="auto"/>
        <w:ind w:firstLine="0"/>
        <w:jc w:val="both"/>
      </w:pPr>
      <w:r w:rsidRPr="00CB482A">
        <w:t>овладение начальными навыками адаптации в динамично изменяющемся и</w:t>
      </w:r>
    </w:p>
    <w:p w:rsidR="00810953" w:rsidRPr="00CB482A" w:rsidRDefault="00CD78C9">
      <w:pPr>
        <w:pStyle w:val="13"/>
        <w:spacing w:line="259" w:lineRule="auto"/>
        <w:ind w:firstLine="0"/>
        <w:jc w:val="both"/>
      </w:pPr>
      <w:r w:rsidRPr="00CB482A">
        <w:t>развивающемся мире;</w:t>
      </w:r>
    </w:p>
    <w:p w:rsidR="00810953" w:rsidRPr="00CB482A" w:rsidRDefault="00CD78C9">
      <w:pPr>
        <w:pStyle w:val="13"/>
        <w:numPr>
          <w:ilvl w:val="0"/>
          <w:numId w:val="9"/>
        </w:numPr>
        <w:tabs>
          <w:tab w:val="left" w:pos="1277"/>
          <w:tab w:val="left" w:pos="1313"/>
          <w:tab w:val="left" w:pos="2772"/>
        </w:tabs>
        <w:spacing w:line="259" w:lineRule="auto"/>
        <w:ind w:firstLine="0"/>
        <w:jc w:val="both"/>
      </w:pPr>
      <w:r w:rsidRPr="00CB482A">
        <w:t>принятие</w:t>
      </w:r>
      <w:r w:rsidRPr="00CB482A">
        <w:tab/>
        <w:t>и освоение социальной роли обучающегося, формирование и</w:t>
      </w:r>
    </w:p>
    <w:p w:rsidR="00810953" w:rsidRPr="00CB482A" w:rsidRDefault="00CD78C9">
      <w:pPr>
        <w:pStyle w:val="13"/>
        <w:spacing w:line="259" w:lineRule="auto"/>
        <w:ind w:firstLine="0"/>
        <w:jc w:val="both"/>
      </w:pPr>
      <w:r w:rsidRPr="00CB482A">
        <w:t>развитие социально значимых мотивов учебной деятельности;</w:t>
      </w:r>
    </w:p>
    <w:p w:rsidR="00810953" w:rsidRPr="00CB482A" w:rsidRDefault="00CD78C9">
      <w:pPr>
        <w:pStyle w:val="13"/>
        <w:numPr>
          <w:ilvl w:val="0"/>
          <w:numId w:val="9"/>
        </w:numPr>
        <w:tabs>
          <w:tab w:val="left" w:pos="1313"/>
          <w:tab w:val="left" w:pos="1694"/>
          <w:tab w:val="left" w:pos="3514"/>
        </w:tabs>
        <w:spacing w:line="259" w:lineRule="auto"/>
        <w:ind w:firstLine="0"/>
        <w:jc w:val="both"/>
      </w:pPr>
      <w:r w:rsidRPr="00CB482A">
        <w:t>способность</w:t>
      </w:r>
      <w:r w:rsidRPr="00CB482A">
        <w:tab/>
        <w:t>к осмыслению социального окружения, своего места в нем,</w:t>
      </w:r>
    </w:p>
    <w:p w:rsidR="00810953" w:rsidRPr="00CB482A" w:rsidRDefault="00CD78C9">
      <w:pPr>
        <w:pStyle w:val="13"/>
        <w:spacing w:line="259" w:lineRule="auto"/>
        <w:ind w:firstLine="0"/>
        <w:jc w:val="both"/>
      </w:pPr>
      <w:r w:rsidRPr="00CB482A">
        <w:t>принятие соответствующих возрасту ценностей и социальных ролей;</w:t>
      </w:r>
    </w:p>
    <w:p w:rsidR="00810953" w:rsidRPr="00CB482A" w:rsidRDefault="00CD78C9">
      <w:pPr>
        <w:pStyle w:val="13"/>
        <w:numPr>
          <w:ilvl w:val="0"/>
          <w:numId w:val="9"/>
        </w:numPr>
        <w:tabs>
          <w:tab w:val="left" w:pos="1313"/>
          <w:tab w:val="left" w:pos="1454"/>
        </w:tabs>
        <w:spacing w:line="259" w:lineRule="auto"/>
        <w:ind w:firstLine="0"/>
        <w:jc w:val="both"/>
      </w:pPr>
      <w:r w:rsidRPr="00CB482A">
        <w:t>формирование эстетических потребностей, ценностей и чувств;</w:t>
      </w:r>
    </w:p>
    <w:p w:rsidR="00810953" w:rsidRPr="00CB482A" w:rsidRDefault="00CD78C9">
      <w:pPr>
        <w:pStyle w:val="13"/>
        <w:numPr>
          <w:ilvl w:val="0"/>
          <w:numId w:val="9"/>
        </w:numPr>
        <w:tabs>
          <w:tab w:val="left" w:pos="734"/>
          <w:tab w:val="left" w:pos="1262"/>
        </w:tabs>
        <w:spacing w:line="259" w:lineRule="auto"/>
        <w:ind w:firstLine="0"/>
        <w:jc w:val="both"/>
      </w:pPr>
      <w:r w:rsidRPr="00CB482A">
        <w:t>развитие этических чувств, доброжелательности и эмоционально-нравственной</w:t>
      </w:r>
    </w:p>
    <w:p w:rsidR="00810953" w:rsidRPr="00CB482A" w:rsidRDefault="00CD78C9">
      <w:pPr>
        <w:pStyle w:val="13"/>
        <w:spacing w:line="259" w:lineRule="auto"/>
        <w:ind w:firstLine="0"/>
        <w:jc w:val="both"/>
      </w:pPr>
      <w:r w:rsidRPr="00CB482A">
        <w:t>отзывчивости, понимания и сопереживания чувствам других людей;</w:t>
      </w:r>
    </w:p>
    <w:p w:rsidR="00810953" w:rsidRPr="00CB482A" w:rsidRDefault="00CD78C9">
      <w:pPr>
        <w:pStyle w:val="13"/>
        <w:numPr>
          <w:ilvl w:val="0"/>
          <w:numId w:val="9"/>
        </w:numPr>
        <w:tabs>
          <w:tab w:val="left" w:pos="1313"/>
        </w:tabs>
        <w:spacing w:line="259" w:lineRule="auto"/>
        <w:ind w:firstLine="0"/>
        <w:jc w:val="both"/>
      </w:pPr>
      <w:r w:rsidRPr="00CB482A">
        <w:t>развитие навыков сотрудничества со взрослыми и сверстниками в разных социальных ситуациях;</w:t>
      </w:r>
    </w:p>
    <w:p w:rsidR="00810953" w:rsidRPr="00CB482A" w:rsidRDefault="00CD78C9">
      <w:pPr>
        <w:pStyle w:val="13"/>
        <w:numPr>
          <w:ilvl w:val="0"/>
          <w:numId w:val="9"/>
        </w:numPr>
        <w:tabs>
          <w:tab w:val="left" w:pos="1313"/>
        </w:tabs>
        <w:spacing w:line="259" w:lineRule="auto"/>
        <w:ind w:firstLine="0"/>
        <w:jc w:val="both"/>
      </w:pPr>
      <w:r w:rsidRPr="00CB482A">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10953" w:rsidRPr="00CB482A" w:rsidRDefault="00CD78C9">
      <w:pPr>
        <w:pStyle w:val="13"/>
        <w:numPr>
          <w:ilvl w:val="0"/>
          <w:numId w:val="9"/>
        </w:numPr>
        <w:tabs>
          <w:tab w:val="left" w:pos="1313"/>
          <w:tab w:val="left" w:pos="1378"/>
          <w:tab w:val="left" w:pos="2772"/>
        </w:tabs>
        <w:spacing w:line="259" w:lineRule="auto"/>
        <w:ind w:firstLine="0"/>
        <w:jc w:val="both"/>
      </w:pPr>
      <w:r w:rsidRPr="00CB482A">
        <w:t>развитие</w:t>
      </w:r>
      <w:r w:rsidRPr="00CB482A">
        <w:tab/>
        <w:t>адекватных представлений о собственных возможностях, о насущно</w:t>
      </w:r>
    </w:p>
    <w:p w:rsidR="00810953" w:rsidRPr="00CB482A" w:rsidRDefault="00CD78C9">
      <w:pPr>
        <w:pStyle w:val="13"/>
        <w:spacing w:line="259" w:lineRule="auto"/>
        <w:ind w:firstLine="0"/>
        <w:jc w:val="both"/>
      </w:pPr>
      <w:r w:rsidRPr="00CB482A">
        <w:t>необходимом жизнеобеспечении;</w:t>
      </w:r>
    </w:p>
    <w:p w:rsidR="00810953" w:rsidRPr="00CB482A" w:rsidRDefault="00CD78C9">
      <w:pPr>
        <w:pStyle w:val="13"/>
        <w:numPr>
          <w:ilvl w:val="0"/>
          <w:numId w:val="9"/>
        </w:numPr>
        <w:tabs>
          <w:tab w:val="left" w:pos="1313"/>
          <w:tab w:val="left" w:pos="1334"/>
          <w:tab w:val="left" w:pos="2772"/>
        </w:tabs>
        <w:spacing w:line="259" w:lineRule="auto"/>
        <w:ind w:firstLine="0"/>
        <w:jc w:val="both"/>
      </w:pPr>
      <w:r w:rsidRPr="00CB482A">
        <w:t>овладение</w:t>
      </w:r>
      <w:r w:rsidRPr="00CB482A">
        <w:tab/>
        <w:t>социально-бытовыми умениями, используемыми в повседневной</w:t>
      </w:r>
    </w:p>
    <w:p w:rsidR="00810953" w:rsidRPr="00CB482A" w:rsidRDefault="00CD78C9">
      <w:pPr>
        <w:pStyle w:val="13"/>
        <w:spacing w:line="259" w:lineRule="auto"/>
        <w:ind w:firstLine="0"/>
        <w:jc w:val="both"/>
      </w:pPr>
      <w:r w:rsidRPr="00CB482A">
        <w:t>жизни;</w:t>
      </w:r>
    </w:p>
    <w:p w:rsidR="00810953" w:rsidRPr="00CB482A" w:rsidRDefault="00CD78C9">
      <w:pPr>
        <w:pStyle w:val="13"/>
        <w:numPr>
          <w:ilvl w:val="0"/>
          <w:numId w:val="9"/>
        </w:numPr>
        <w:tabs>
          <w:tab w:val="left" w:pos="1313"/>
          <w:tab w:val="left" w:pos="1334"/>
          <w:tab w:val="left" w:pos="2772"/>
        </w:tabs>
        <w:spacing w:line="259" w:lineRule="auto"/>
        <w:ind w:firstLine="0"/>
        <w:jc w:val="both"/>
      </w:pPr>
      <w:r w:rsidRPr="00CB482A">
        <w:t>владение</w:t>
      </w:r>
      <w:r w:rsidRPr="00CB482A">
        <w:tab/>
        <w:t>навыками коммуникации и принятыми ритуалами социального</w:t>
      </w:r>
    </w:p>
    <w:p w:rsidR="00810953" w:rsidRPr="00CB482A" w:rsidRDefault="00CD78C9">
      <w:pPr>
        <w:pStyle w:val="13"/>
        <w:spacing w:line="259" w:lineRule="auto"/>
        <w:ind w:firstLine="0"/>
        <w:jc w:val="both"/>
      </w:pPr>
      <w:r w:rsidRPr="00CB482A">
        <w:t>взаимодействия, в том числе с использованием информационных технологий;</w:t>
      </w:r>
    </w:p>
    <w:p w:rsidR="00810953" w:rsidRPr="00CB482A" w:rsidRDefault="00CD78C9">
      <w:pPr>
        <w:pStyle w:val="13"/>
        <w:numPr>
          <w:ilvl w:val="0"/>
          <w:numId w:val="9"/>
        </w:numPr>
        <w:tabs>
          <w:tab w:val="left" w:pos="1313"/>
          <w:tab w:val="left" w:pos="1819"/>
        </w:tabs>
        <w:spacing w:line="259" w:lineRule="auto"/>
        <w:ind w:firstLine="0"/>
        <w:jc w:val="both"/>
      </w:pPr>
      <w:r w:rsidRPr="00CB482A">
        <w:lastRenderedPageBreak/>
        <w:t>способность к осмыслению и дифференциации картины мира, ее</w:t>
      </w:r>
    </w:p>
    <w:p w:rsidR="00810953" w:rsidRPr="00CB482A" w:rsidRDefault="00CD78C9">
      <w:pPr>
        <w:pStyle w:val="13"/>
        <w:spacing w:after="240" w:line="259" w:lineRule="auto"/>
        <w:ind w:firstLine="0"/>
        <w:jc w:val="both"/>
      </w:pPr>
      <w:proofErr w:type="spellStart"/>
      <w:r w:rsidRPr="00CB482A">
        <w:t>временнопространственной</w:t>
      </w:r>
      <w:proofErr w:type="spellEnd"/>
      <w:r w:rsidRPr="00CB482A">
        <w:t xml:space="preserve"> организации.</w:t>
      </w:r>
    </w:p>
    <w:p w:rsidR="00810953" w:rsidRPr="00CB482A" w:rsidRDefault="00CD78C9">
      <w:pPr>
        <w:pStyle w:val="13"/>
        <w:spacing w:line="259" w:lineRule="auto"/>
        <w:ind w:firstLine="0"/>
        <w:jc w:val="both"/>
      </w:pPr>
      <w:proofErr w:type="spellStart"/>
      <w:r w:rsidRPr="00CB482A">
        <w:rPr>
          <w:i/>
          <w:iCs/>
        </w:rPr>
        <w:t>Метапредметные</w:t>
      </w:r>
      <w:proofErr w:type="spellEnd"/>
      <w:r w:rsidRPr="00CB482A">
        <w:rPr>
          <w:i/>
          <w:iCs/>
        </w:rPr>
        <w:t xml:space="preserve"> результаты</w:t>
      </w:r>
      <w:r w:rsidRPr="00CB482A">
        <w:t xml:space="preserve"> освоения АООП НОО:</w:t>
      </w:r>
    </w:p>
    <w:p w:rsidR="00810953" w:rsidRPr="00CB482A" w:rsidRDefault="00CD78C9">
      <w:pPr>
        <w:pStyle w:val="13"/>
        <w:numPr>
          <w:ilvl w:val="0"/>
          <w:numId w:val="10"/>
        </w:numPr>
        <w:tabs>
          <w:tab w:val="left" w:pos="1313"/>
          <w:tab w:val="left" w:pos="1392"/>
        </w:tabs>
        <w:spacing w:line="259" w:lineRule="auto"/>
        <w:ind w:firstLine="0"/>
        <w:jc w:val="both"/>
      </w:pPr>
      <w:r w:rsidRPr="00CB482A">
        <w:t>овладение способностью принимать и сохранять цели и задачи решения</w:t>
      </w:r>
    </w:p>
    <w:p w:rsidR="00810953" w:rsidRPr="00CB482A" w:rsidRDefault="00CD78C9">
      <w:pPr>
        <w:pStyle w:val="13"/>
        <w:spacing w:line="259" w:lineRule="auto"/>
        <w:ind w:firstLine="0"/>
        <w:jc w:val="both"/>
      </w:pPr>
      <w:r w:rsidRPr="00CB482A">
        <w:t>типовых учебных и практических задач, коллективного поиска средств их осуществления;</w:t>
      </w:r>
    </w:p>
    <w:p w:rsidR="00810953" w:rsidRPr="00CB482A" w:rsidRDefault="00CD78C9">
      <w:pPr>
        <w:pStyle w:val="13"/>
        <w:numPr>
          <w:ilvl w:val="0"/>
          <w:numId w:val="10"/>
        </w:numPr>
        <w:tabs>
          <w:tab w:val="left" w:pos="1313"/>
          <w:tab w:val="left" w:pos="1392"/>
        </w:tabs>
        <w:spacing w:line="259" w:lineRule="auto"/>
        <w:ind w:firstLine="0"/>
        <w:jc w:val="both"/>
      </w:pPr>
      <w:r w:rsidRPr="00CB482A">
        <w:t>формирование умения планировать, контролировать и оценивать учебные действия в</w:t>
      </w:r>
    </w:p>
    <w:p w:rsidR="00810953" w:rsidRPr="00CB482A" w:rsidRDefault="00CD78C9">
      <w:pPr>
        <w:pStyle w:val="13"/>
        <w:spacing w:line="259" w:lineRule="auto"/>
        <w:ind w:firstLine="0"/>
        <w:jc w:val="both"/>
      </w:pPr>
      <w:r w:rsidRPr="00CB482A">
        <w:t>соответствии с поставленной задачей и условиями ее реализации; определять наиболее эффективные способы достижения результата;</w:t>
      </w:r>
    </w:p>
    <w:p w:rsidR="00810953" w:rsidRPr="00CB482A" w:rsidRDefault="00CD78C9">
      <w:pPr>
        <w:pStyle w:val="13"/>
        <w:numPr>
          <w:ilvl w:val="0"/>
          <w:numId w:val="10"/>
        </w:numPr>
        <w:tabs>
          <w:tab w:val="left" w:pos="1313"/>
        </w:tabs>
        <w:spacing w:line="259" w:lineRule="auto"/>
        <w:ind w:firstLine="0"/>
        <w:jc w:val="both"/>
      </w:pPr>
      <w:r w:rsidRPr="00CB482A">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10953" w:rsidRPr="00CB482A" w:rsidRDefault="00CD78C9">
      <w:pPr>
        <w:pStyle w:val="13"/>
        <w:numPr>
          <w:ilvl w:val="0"/>
          <w:numId w:val="10"/>
        </w:numPr>
        <w:tabs>
          <w:tab w:val="left" w:pos="1313"/>
        </w:tabs>
        <w:spacing w:line="259" w:lineRule="auto"/>
        <w:ind w:firstLine="0"/>
        <w:jc w:val="both"/>
      </w:pPr>
      <w:r w:rsidRPr="00CB482A">
        <w:t>использование речевых средств и средств информационных и коммуникационных технологий (далее -ИКТ) для решения коммуникативных и познавательных задач;</w:t>
      </w:r>
    </w:p>
    <w:p w:rsidR="00810953" w:rsidRPr="00CB482A" w:rsidRDefault="00CD78C9">
      <w:pPr>
        <w:pStyle w:val="13"/>
        <w:numPr>
          <w:ilvl w:val="0"/>
          <w:numId w:val="10"/>
        </w:numPr>
        <w:tabs>
          <w:tab w:val="left" w:pos="1313"/>
          <w:tab w:val="left" w:pos="1546"/>
        </w:tabs>
        <w:spacing w:line="259" w:lineRule="auto"/>
        <w:ind w:firstLine="0"/>
        <w:jc w:val="both"/>
      </w:pPr>
      <w:r w:rsidRPr="00CB482A">
        <w:t>овладение навыками смыслового чтения доступных по содержанию и объему</w:t>
      </w:r>
    </w:p>
    <w:p w:rsidR="00810953" w:rsidRPr="00CB482A" w:rsidRDefault="00CD78C9">
      <w:pPr>
        <w:pStyle w:val="13"/>
        <w:spacing w:line="259" w:lineRule="auto"/>
        <w:ind w:firstLine="0"/>
        <w:jc w:val="both"/>
      </w:pPr>
      <w:r w:rsidRPr="00CB482A">
        <w:t>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10953" w:rsidRPr="00CB482A" w:rsidRDefault="00CD78C9">
      <w:pPr>
        <w:pStyle w:val="13"/>
        <w:numPr>
          <w:ilvl w:val="0"/>
          <w:numId w:val="10"/>
        </w:numPr>
        <w:tabs>
          <w:tab w:val="left" w:pos="1313"/>
          <w:tab w:val="left" w:pos="1546"/>
        </w:tabs>
        <w:spacing w:line="259" w:lineRule="auto"/>
        <w:ind w:firstLine="0"/>
        <w:jc w:val="both"/>
      </w:pPr>
      <w:r w:rsidRPr="00CB482A">
        <w:t>овладение логическими действиями сравнения, анализа, синтеза, обобщения,</w:t>
      </w:r>
    </w:p>
    <w:p w:rsidR="00810953" w:rsidRPr="00CB482A" w:rsidRDefault="00CD78C9">
      <w:pPr>
        <w:pStyle w:val="13"/>
        <w:spacing w:line="259" w:lineRule="auto"/>
        <w:ind w:firstLine="0"/>
        <w:jc w:val="both"/>
      </w:pPr>
      <w:r w:rsidRPr="00CB482A">
        <w:t xml:space="preserve">классификации по родовидовым признакам, установления аналогий и </w:t>
      </w:r>
      <w:proofErr w:type="spellStart"/>
      <w:r w:rsidRPr="00CB482A">
        <w:t>причинноследственных</w:t>
      </w:r>
      <w:proofErr w:type="spellEnd"/>
      <w:r w:rsidRPr="00CB482A">
        <w:t xml:space="preserve"> связей, построения рассуждений, отнесения к известным понятиям на уровне, соответствующем индивидуальным возможностям;</w:t>
      </w:r>
    </w:p>
    <w:p w:rsidR="00810953" w:rsidRPr="00CB482A" w:rsidRDefault="00CD78C9">
      <w:pPr>
        <w:pStyle w:val="13"/>
        <w:numPr>
          <w:ilvl w:val="0"/>
          <w:numId w:val="10"/>
        </w:numPr>
        <w:tabs>
          <w:tab w:val="left" w:pos="1313"/>
          <w:tab w:val="left" w:pos="1392"/>
        </w:tabs>
        <w:spacing w:line="259" w:lineRule="auto"/>
        <w:ind w:firstLine="0"/>
        <w:jc w:val="both"/>
      </w:pPr>
      <w:r w:rsidRPr="00CB482A">
        <w:t>готовность слушать собеседника и вести диалог; готовность признавать возможность</w:t>
      </w:r>
    </w:p>
    <w:p w:rsidR="00810953" w:rsidRPr="00CB482A" w:rsidRDefault="00CD78C9">
      <w:pPr>
        <w:pStyle w:val="13"/>
        <w:spacing w:line="259" w:lineRule="auto"/>
        <w:ind w:firstLine="0"/>
        <w:jc w:val="both"/>
      </w:pPr>
      <w:r w:rsidRPr="00CB482A">
        <w:t>существования различных точек зрения и права каждого иметь свою; излагать свое мнение и аргументировать свою точку зрения и оценку событий;</w:t>
      </w:r>
    </w:p>
    <w:p w:rsidR="00810953" w:rsidRPr="00CB482A" w:rsidRDefault="00CD78C9">
      <w:pPr>
        <w:pStyle w:val="13"/>
        <w:numPr>
          <w:ilvl w:val="0"/>
          <w:numId w:val="10"/>
        </w:numPr>
        <w:tabs>
          <w:tab w:val="left" w:pos="1313"/>
        </w:tabs>
        <w:spacing w:line="259" w:lineRule="auto"/>
        <w:ind w:firstLine="0"/>
        <w:jc w:val="both"/>
      </w:pPr>
      <w:r w:rsidRPr="00CB482A">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10953" w:rsidRPr="00CB482A" w:rsidRDefault="00CD78C9">
      <w:pPr>
        <w:pStyle w:val="13"/>
        <w:numPr>
          <w:ilvl w:val="0"/>
          <w:numId w:val="10"/>
        </w:numPr>
        <w:tabs>
          <w:tab w:val="left" w:pos="1392"/>
        </w:tabs>
        <w:spacing w:line="259" w:lineRule="auto"/>
        <w:ind w:firstLine="0"/>
        <w:jc w:val="both"/>
      </w:pPr>
      <w:r w:rsidRPr="00CB482A">
        <w:t>готовность конструктивно разрешать конфликты посредством учета интересов сторон и сотрудничества;</w:t>
      </w:r>
    </w:p>
    <w:p w:rsidR="00810953" w:rsidRPr="00CB482A" w:rsidRDefault="00CD78C9">
      <w:pPr>
        <w:pStyle w:val="13"/>
        <w:numPr>
          <w:ilvl w:val="0"/>
          <w:numId w:val="10"/>
        </w:numPr>
        <w:tabs>
          <w:tab w:val="left" w:pos="1392"/>
        </w:tabs>
        <w:spacing w:after="240" w:line="259" w:lineRule="auto"/>
        <w:ind w:firstLine="0"/>
        <w:jc w:val="both"/>
      </w:pPr>
      <w:r w:rsidRPr="00CB482A">
        <w:t xml:space="preserve">овладение некоторыми базовыми предметными и </w:t>
      </w:r>
      <w:proofErr w:type="spellStart"/>
      <w:r w:rsidRPr="00CB482A">
        <w:t>межпредметными</w:t>
      </w:r>
      <w:proofErr w:type="spellEnd"/>
      <w:r w:rsidRPr="00CB482A">
        <w:t xml:space="preserve"> понятиями, отражающими доступные существенные связи и отношения между объектами и процессами. </w:t>
      </w:r>
      <w:proofErr w:type="gramStart"/>
      <w:r w:rsidRPr="00CB482A">
        <w:t>11 )</w:t>
      </w:r>
      <w:proofErr w:type="gramEnd"/>
      <w:r w:rsidRPr="00CB482A">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10953" w:rsidRPr="00CB482A" w:rsidRDefault="00CD78C9">
      <w:pPr>
        <w:pStyle w:val="13"/>
        <w:spacing w:after="240" w:line="259" w:lineRule="auto"/>
        <w:ind w:firstLine="0"/>
        <w:jc w:val="center"/>
      </w:pPr>
      <w:r w:rsidRPr="00CB482A">
        <w:t>Планируемые предметные результаты освоения обучающимися с ОВЗ АООП НОО</w:t>
      </w:r>
    </w:p>
    <w:p w:rsidR="00810953" w:rsidRPr="00CB482A" w:rsidRDefault="00CD78C9">
      <w:pPr>
        <w:pStyle w:val="13"/>
        <w:spacing w:after="240" w:line="259" w:lineRule="auto"/>
        <w:ind w:firstLine="0"/>
        <w:jc w:val="center"/>
      </w:pPr>
      <w:r w:rsidRPr="00CB482A">
        <w:rPr>
          <w:i/>
          <w:iCs/>
        </w:rPr>
        <w:t>Русский язык</w:t>
      </w:r>
    </w:p>
    <w:p w:rsidR="00810953" w:rsidRPr="00CB482A" w:rsidRDefault="00CD78C9">
      <w:pPr>
        <w:pStyle w:val="13"/>
        <w:spacing w:line="259" w:lineRule="auto"/>
        <w:ind w:firstLine="720"/>
        <w:jc w:val="both"/>
      </w:pPr>
      <w:r w:rsidRPr="00CB482A">
        <w:rPr>
          <w:i/>
          <w:iCs/>
        </w:rPr>
        <w:t>Личностными</w:t>
      </w:r>
      <w:r w:rsidRPr="00CB482A">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w:t>
      </w:r>
    </w:p>
    <w:p w:rsidR="00810953" w:rsidRPr="00CB482A" w:rsidRDefault="00CD78C9">
      <w:pPr>
        <w:pStyle w:val="13"/>
        <w:spacing w:after="240" w:line="259" w:lineRule="auto"/>
        <w:ind w:firstLine="720"/>
        <w:jc w:val="both"/>
      </w:pPr>
      <w:proofErr w:type="spellStart"/>
      <w:r w:rsidRPr="00CB482A">
        <w:rPr>
          <w:i/>
          <w:iCs/>
        </w:rPr>
        <w:t>Метапредметными</w:t>
      </w:r>
      <w:proofErr w:type="spellEnd"/>
      <w:r w:rsidRPr="00CB482A">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810953" w:rsidRPr="00CB482A" w:rsidRDefault="00CD78C9">
      <w:pPr>
        <w:pStyle w:val="13"/>
        <w:spacing w:after="240" w:line="259" w:lineRule="auto"/>
        <w:ind w:firstLine="720"/>
        <w:jc w:val="both"/>
      </w:pPr>
      <w:r w:rsidRPr="00CB482A">
        <w:rPr>
          <w:i/>
          <w:iCs/>
        </w:rPr>
        <w:t>Предметными</w:t>
      </w:r>
      <w:r w:rsidRPr="00CB482A">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w:t>
      </w:r>
      <w:r w:rsidRPr="00CB482A">
        <w:lastRenderedPageBreak/>
        <w:t>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
    <w:p w:rsidR="00810953" w:rsidRPr="00CB482A" w:rsidRDefault="00CD78C9">
      <w:pPr>
        <w:pStyle w:val="13"/>
        <w:spacing w:after="240" w:line="259" w:lineRule="auto"/>
        <w:ind w:firstLine="0"/>
        <w:jc w:val="center"/>
      </w:pPr>
      <w:r w:rsidRPr="00CB482A">
        <w:rPr>
          <w:i/>
          <w:iCs/>
        </w:rPr>
        <w:t>Литературное чтение</w:t>
      </w:r>
    </w:p>
    <w:p w:rsidR="00810953" w:rsidRPr="00CB482A" w:rsidRDefault="00CD78C9">
      <w:pPr>
        <w:pStyle w:val="13"/>
        <w:spacing w:after="240" w:line="259" w:lineRule="auto"/>
        <w:ind w:firstLine="720"/>
        <w:jc w:val="both"/>
      </w:pPr>
      <w:r w:rsidRPr="00CB482A">
        <w:rPr>
          <w:i/>
          <w:iCs/>
        </w:rPr>
        <w:t>Личностными</w:t>
      </w:r>
      <w:r w:rsidRPr="00CB482A">
        <w:t xml:space="preserve"> 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810953" w:rsidRPr="00CB482A" w:rsidRDefault="00CD78C9">
      <w:pPr>
        <w:pStyle w:val="13"/>
        <w:spacing w:after="240"/>
        <w:ind w:firstLine="720"/>
        <w:jc w:val="both"/>
      </w:pPr>
      <w:proofErr w:type="spellStart"/>
      <w:r w:rsidRPr="00CB482A">
        <w:rPr>
          <w:i/>
          <w:iCs/>
        </w:rPr>
        <w:t>Метапредметными</w:t>
      </w:r>
      <w:proofErr w:type="spellEnd"/>
      <w:r w:rsidRPr="00CB482A">
        <w:t xml:space="preserve"> 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810953" w:rsidRPr="00CB482A" w:rsidRDefault="00CD78C9">
      <w:pPr>
        <w:pStyle w:val="13"/>
        <w:spacing w:after="240" w:line="259" w:lineRule="auto"/>
        <w:ind w:firstLine="720"/>
        <w:jc w:val="both"/>
      </w:pPr>
      <w:r w:rsidRPr="00CB482A">
        <w:rPr>
          <w:i/>
          <w:iCs/>
        </w:rPr>
        <w:t>Предметными</w:t>
      </w:r>
      <w:r w:rsidRPr="00CB482A">
        <w:t xml:space="preserve"> 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810953" w:rsidRPr="00CB482A" w:rsidRDefault="00CD78C9">
      <w:pPr>
        <w:pStyle w:val="13"/>
        <w:spacing w:after="240" w:line="259" w:lineRule="auto"/>
        <w:ind w:firstLine="0"/>
        <w:jc w:val="center"/>
      </w:pPr>
      <w:r w:rsidRPr="00CB482A">
        <w:rPr>
          <w:i/>
          <w:iCs/>
        </w:rPr>
        <w:t>Математика</w:t>
      </w:r>
    </w:p>
    <w:p w:rsidR="00810953" w:rsidRPr="00CB482A" w:rsidRDefault="00CD78C9">
      <w:pPr>
        <w:pStyle w:val="13"/>
        <w:spacing w:after="240"/>
        <w:ind w:firstLine="720"/>
        <w:jc w:val="both"/>
      </w:pPr>
      <w:r w:rsidRPr="00CB482A">
        <w:rPr>
          <w:i/>
          <w:iCs/>
        </w:rPr>
        <w:t>Личностными</w:t>
      </w:r>
      <w:r w:rsidRPr="00CB482A">
        <w:t xml:space="preserve"> 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w:t>
      </w:r>
      <w:r w:rsidR="00647659" w:rsidRPr="00CB482A">
        <w:t>); способность</w:t>
      </w:r>
      <w:r w:rsidRPr="00CB482A">
        <w:t xml:space="preserve">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810953" w:rsidRPr="00CB482A" w:rsidRDefault="00CD78C9">
      <w:pPr>
        <w:pStyle w:val="13"/>
        <w:spacing w:after="240" w:line="259" w:lineRule="auto"/>
        <w:ind w:firstLine="720"/>
        <w:jc w:val="both"/>
      </w:pPr>
      <w:proofErr w:type="spellStart"/>
      <w:r w:rsidRPr="00CB482A">
        <w:rPr>
          <w:i/>
          <w:iCs/>
        </w:rPr>
        <w:t>Метапредметными</w:t>
      </w:r>
      <w:proofErr w:type="spellEnd"/>
      <w:r w:rsidRPr="00CB482A">
        <w:t xml:space="preserve"> 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810953" w:rsidRPr="00CB482A" w:rsidRDefault="00CD78C9">
      <w:pPr>
        <w:pStyle w:val="13"/>
        <w:spacing w:after="240" w:line="259" w:lineRule="auto"/>
        <w:ind w:firstLine="720"/>
        <w:jc w:val="both"/>
      </w:pPr>
      <w:r w:rsidRPr="00CB482A">
        <w:rPr>
          <w:i/>
          <w:iCs/>
        </w:rPr>
        <w:t>Предметными</w:t>
      </w:r>
      <w:r w:rsidRPr="00CB482A">
        <w:t xml:space="preserve"> 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w:t>
      </w:r>
      <w:proofErr w:type="spellStart"/>
      <w:r w:rsidRPr="00CB482A">
        <w:t>знаково</w:t>
      </w:r>
      <w:proofErr w:type="spellEnd"/>
      <w:r w:rsidRPr="00CB482A">
        <w:t xml:space="preserve"> - символические средства, в том числе модели и схемы, таблицы, диаграммы для решения математических задач</w:t>
      </w:r>
    </w:p>
    <w:p w:rsidR="00810953" w:rsidRPr="00CB482A" w:rsidRDefault="00CD78C9">
      <w:pPr>
        <w:pStyle w:val="13"/>
        <w:spacing w:after="240" w:line="259" w:lineRule="auto"/>
        <w:ind w:firstLine="0"/>
        <w:jc w:val="center"/>
      </w:pPr>
      <w:r w:rsidRPr="00CB482A">
        <w:rPr>
          <w:i/>
          <w:iCs/>
        </w:rPr>
        <w:t>Окружающий мир</w:t>
      </w:r>
    </w:p>
    <w:p w:rsidR="00810953" w:rsidRPr="00CB482A" w:rsidRDefault="00CD78C9">
      <w:pPr>
        <w:pStyle w:val="13"/>
        <w:spacing w:after="240" w:line="259" w:lineRule="auto"/>
        <w:ind w:firstLine="720"/>
        <w:jc w:val="both"/>
      </w:pPr>
      <w:r w:rsidRPr="00CB482A">
        <w:rPr>
          <w:i/>
          <w:iCs/>
        </w:rPr>
        <w:t>Личностными</w:t>
      </w:r>
      <w:r w:rsidRPr="00CB482A">
        <w:t xml:space="preserve"> результатами изучения курса «Окружающий мир» в начальной школе </w:t>
      </w:r>
      <w:proofErr w:type="spellStart"/>
      <w:r w:rsidRPr="00CB482A">
        <w:t>являются:осознание</w:t>
      </w:r>
      <w:proofErr w:type="spellEnd"/>
      <w:r w:rsidRPr="00CB482A">
        <w:t xml:space="preserve"> себя жителем планеты Земля, чувство ответственности за сохранение ее природы; </w:t>
      </w:r>
      <w:r w:rsidRPr="00CB482A">
        <w:lastRenderedPageBreak/>
        <w:t>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810953" w:rsidRPr="00CB482A" w:rsidRDefault="00CD78C9" w:rsidP="00647659">
      <w:pPr>
        <w:pStyle w:val="13"/>
        <w:spacing w:after="240" w:line="259" w:lineRule="auto"/>
        <w:ind w:firstLine="720"/>
        <w:jc w:val="both"/>
      </w:pPr>
      <w:proofErr w:type="spellStart"/>
      <w:r w:rsidRPr="00CB482A">
        <w:rPr>
          <w:i/>
          <w:iCs/>
        </w:rPr>
        <w:t>Метапредметными</w:t>
      </w:r>
      <w:proofErr w:type="spellEnd"/>
      <w:r w:rsidRPr="00CB482A">
        <w:t xml:space="preserve"> результатами изучения курса «Окружающий мир» в начальной школе</w:t>
      </w:r>
      <w:r w:rsidR="00647659">
        <w:t xml:space="preserve"> </w:t>
      </w:r>
      <w:r w:rsidR="00647659" w:rsidRPr="00CB482A">
        <w:t xml:space="preserve">являются: </w:t>
      </w:r>
      <w:r w:rsidR="00647659" w:rsidRPr="00CB482A">
        <w:tab/>
      </w:r>
      <w:r w:rsidRPr="00CB482A">
        <w:t>способность регулировать собственную деятельность, в том числе учебную</w:t>
      </w:r>
      <w:r w:rsidR="00647659">
        <w:t xml:space="preserve"> </w:t>
      </w:r>
      <w:r w:rsidRPr="00CB482A">
        <w:t xml:space="preserve">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нормы информационной </w:t>
      </w:r>
      <w:r w:rsidR="00F03975" w:rsidRPr="00CB482A">
        <w:t>избирательности</w:t>
      </w:r>
      <w:r w:rsidRPr="00CB482A">
        <w:t xml:space="preserve">, этики и этикета; освоение правил </w:t>
      </w:r>
      <w:proofErr w:type="spellStart"/>
      <w:r w:rsidRPr="00CB482A">
        <w:t>инорм</w:t>
      </w:r>
      <w:proofErr w:type="spellEnd"/>
      <w:r w:rsidRPr="00CB482A">
        <w:t xml:space="preserve"> социокультурного взаимодействия со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w:t>
      </w:r>
    </w:p>
    <w:p w:rsidR="00810953" w:rsidRPr="00CB482A" w:rsidRDefault="00CD78C9">
      <w:pPr>
        <w:pStyle w:val="13"/>
        <w:spacing w:after="240" w:line="259" w:lineRule="auto"/>
        <w:ind w:firstLine="720"/>
        <w:jc w:val="both"/>
      </w:pPr>
      <w:r w:rsidRPr="00CB482A">
        <w:rPr>
          <w:i/>
          <w:iCs/>
        </w:rPr>
        <w:t>Предметными</w:t>
      </w:r>
      <w:r w:rsidRPr="00CB482A">
        <w:t xml:space="preserve"> результатами изучения курса «Окружающий мир» в начальной школе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proofErr w:type="spellStart"/>
      <w:r w:rsidRPr="00CB482A">
        <w:t>сформированность</w:t>
      </w:r>
      <w:proofErr w:type="spellEnd"/>
      <w:r w:rsidRPr="00CB482A">
        <w:t xml:space="preserve"> целостного, социально-ориентированного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 образования; умение наблюдать, фиксировать, исследовать 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w:t>
      </w:r>
      <w:proofErr w:type="spellStart"/>
      <w:r w:rsidRPr="00CB482A">
        <w:t>здоровьесберегающего</w:t>
      </w:r>
      <w:proofErr w:type="spellEnd"/>
      <w:r w:rsidRPr="00CB482A">
        <w:t xml:space="preserve"> поведения в природной и социальной среде; понимание роли и значения родного края в природе и </w:t>
      </w:r>
      <w:proofErr w:type="spellStart"/>
      <w:r w:rsidRPr="00CB482A">
        <w:t>историкокультурном</w:t>
      </w:r>
      <w:proofErr w:type="spellEnd"/>
      <w:r w:rsidRPr="00CB482A">
        <w:t xml:space="preserve"> наследии России, в ее современной жизни; понимание особой роли России в мировой истории и культуре, знание примеров национальных свершений, открытий, побед.</w:t>
      </w:r>
    </w:p>
    <w:p w:rsidR="00810953" w:rsidRPr="00CB482A" w:rsidRDefault="00CD78C9">
      <w:pPr>
        <w:pStyle w:val="13"/>
        <w:spacing w:after="240" w:line="259" w:lineRule="auto"/>
        <w:ind w:firstLine="0"/>
        <w:jc w:val="center"/>
      </w:pPr>
      <w:r w:rsidRPr="00CB482A">
        <w:rPr>
          <w:i/>
          <w:iCs/>
        </w:rPr>
        <w:t>Технология</w:t>
      </w:r>
    </w:p>
    <w:p w:rsidR="00810953" w:rsidRPr="00CB482A" w:rsidRDefault="00CD78C9">
      <w:pPr>
        <w:pStyle w:val="13"/>
        <w:spacing w:after="240" w:line="259" w:lineRule="auto"/>
        <w:ind w:firstLine="720"/>
        <w:jc w:val="both"/>
      </w:pPr>
      <w:r w:rsidRPr="00CB482A">
        <w:rPr>
          <w:i/>
          <w:iCs/>
        </w:rPr>
        <w:t>Личностными</w:t>
      </w:r>
      <w:r w:rsidRPr="00CB482A">
        <w:t xml:space="preserve"> результатами изучения курса «Технология» в начальной школе являются воспитание и развитие социально значимых личностных качеств, </w:t>
      </w:r>
      <w:proofErr w:type="spellStart"/>
      <w:r w:rsidRPr="00CB482A">
        <w:t>индивидуальноличностных</w:t>
      </w:r>
      <w:proofErr w:type="spellEnd"/>
      <w:r w:rsidRPr="00CB482A">
        <w:t xml:space="preserve">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810953" w:rsidRPr="00CB482A" w:rsidRDefault="00CD78C9">
      <w:pPr>
        <w:pStyle w:val="13"/>
        <w:spacing w:after="240" w:line="259" w:lineRule="auto"/>
        <w:ind w:firstLine="720"/>
        <w:jc w:val="both"/>
      </w:pPr>
      <w:proofErr w:type="spellStart"/>
      <w:r w:rsidRPr="00CB482A">
        <w:rPr>
          <w:i/>
          <w:iCs/>
        </w:rPr>
        <w:t>Метапредметными</w:t>
      </w:r>
      <w:proofErr w:type="spellEnd"/>
      <w:r w:rsidRPr="00CB482A">
        <w:t xml:space="preserve"> 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810953" w:rsidRPr="00CB482A" w:rsidRDefault="00CD78C9">
      <w:pPr>
        <w:pStyle w:val="13"/>
        <w:spacing w:after="240" w:line="259" w:lineRule="auto"/>
        <w:ind w:firstLine="720"/>
        <w:jc w:val="both"/>
      </w:pPr>
      <w:r w:rsidRPr="00CB482A">
        <w:rPr>
          <w:i/>
          <w:iCs/>
        </w:rPr>
        <w:t>Предметными</w:t>
      </w:r>
      <w:r w:rsidRPr="00CB482A">
        <w:t xml:space="preserve"> 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w:t>
      </w:r>
      <w:proofErr w:type="spellStart"/>
      <w:r w:rsidRPr="00CB482A">
        <w:t>предметнопреобразовательной</w:t>
      </w:r>
      <w:proofErr w:type="spellEnd"/>
      <w:r w:rsidRPr="00CB482A">
        <w:t xml:space="preserve">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810953" w:rsidRPr="00CB482A" w:rsidRDefault="00CD78C9">
      <w:pPr>
        <w:pStyle w:val="13"/>
        <w:spacing w:after="240" w:line="259" w:lineRule="auto"/>
        <w:ind w:firstLine="0"/>
        <w:jc w:val="center"/>
      </w:pPr>
      <w:r w:rsidRPr="00CB482A">
        <w:rPr>
          <w:i/>
          <w:iCs/>
        </w:rPr>
        <w:t>Изобразительное искусство</w:t>
      </w:r>
    </w:p>
    <w:p w:rsidR="00810953" w:rsidRPr="00CB482A" w:rsidRDefault="00CD78C9">
      <w:pPr>
        <w:pStyle w:val="13"/>
        <w:spacing w:after="240"/>
        <w:ind w:firstLine="720"/>
        <w:jc w:val="both"/>
      </w:pPr>
      <w:r w:rsidRPr="00CB482A">
        <w:rPr>
          <w:i/>
          <w:iCs/>
        </w:rPr>
        <w:t>Личностными</w:t>
      </w:r>
      <w:r w:rsidRPr="00CB482A">
        <w:t xml:space="preserve"> 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 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w:t>
      </w:r>
      <w:r w:rsidRPr="00CB482A">
        <w:lastRenderedPageBreak/>
        <w:t>художественных материалов для работы в разных техниках (живопись, графика, скульптура, художественное конструирование).</w:t>
      </w:r>
    </w:p>
    <w:p w:rsidR="00810953" w:rsidRPr="00CB482A" w:rsidRDefault="00CD78C9">
      <w:pPr>
        <w:pStyle w:val="13"/>
        <w:spacing w:line="259" w:lineRule="auto"/>
        <w:ind w:firstLine="720"/>
        <w:jc w:val="both"/>
      </w:pPr>
      <w:proofErr w:type="spellStart"/>
      <w:r w:rsidRPr="00CB482A">
        <w:rPr>
          <w:i/>
          <w:iCs/>
        </w:rPr>
        <w:t>Метапредметными</w:t>
      </w:r>
      <w:proofErr w:type="spellEnd"/>
      <w:r w:rsidRPr="00CB482A">
        <w:t xml:space="preserve"> 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средств произведений искусства; умение организовывать самостоятельную творческую деятельность; способности оценивать результаты </w:t>
      </w:r>
      <w:proofErr w:type="spellStart"/>
      <w:r w:rsidRPr="00CB482A">
        <w:t>художественно</w:t>
      </w:r>
      <w:r w:rsidRPr="00CB482A">
        <w:softHyphen/>
        <w:t>творческой</w:t>
      </w:r>
      <w:proofErr w:type="spellEnd"/>
      <w:r w:rsidRPr="00CB482A">
        <w:t xml:space="preserve"> деятельности, собственной и одноклассников.</w:t>
      </w:r>
    </w:p>
    <w:p w:rsidR="00810953" w:rsidRPr="00CB482A" w:rsidRDefault="00CD78C9">
      <w:pPr>
        <w:pStyle w:val="13"/>
        <w:ind w:firstLine="0"/>
        <w:jc w:val="center"/>
      </w:pPr>
      <w:r w:rsidRPr="00CB482A">
        <w:t>14</w:t>
      </w:r>
    </w:p>
    <w:p w:rsidR="00810953" w:rsidRPr="00CB482A" w:rsidRDefault="00CD78C9">
      <w:pPr>
        <w:pStyle w:val="13"/>
        <w:spacing w:after="240"/>
        <w:ind w:firstLine="720"/>
        <w:jc w:val="both"/>
      </w:pPr>
      <w:r w:rsidRPr="00CB482A">
        <w:rPr>
          <w:i/>
          <w:iCs/>
        </w:rPr>
        <w:t>Предметными</w:t>
      </w:r>
      <w:r w:rsidRPr="00CB482A">
        <w:t xml:space="preserve"> 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w:t>
      </w:r>
      <w:proofErr w:type="spellStart"/>
      <w:r w:rsidRPr="00CB482A">
        <w:t>сформированность</w:t>
      </w:r>
      <w:proofErr w:type="spellEnd"/>
      <w:r w:rsidRPr="00CB482A">
        <w:t xml:space="preserve"> представлений о ведущих музеях России; умение различать и передавать </w:t>
      </w:r>
      <w:proofErr w:type="spellStart"/>
      <w:r w:rsidRPr="00CB482A">
        <w:t>худоственно</w:t>
      </w:r>
      <w:proofErr w:type="spellEnd"/>
      <w:r w:rsidRPr="00CB482A">
        <w:t>-творческой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810953" w:rsidRPr="00CB482A" w:rsidRDefault="00CD78C9">
      <w:pPr>
        <w:pStyle w:val="13"/>
        <w:spacing w:after="240" w:line="259" w:lineRule="auto"/>
        <w:ind w:firstLine="0"/>
        <w:jc w:val="center"/>
      </w:pPr>
      <w:r w:rsidRPr="00CB482A">
        <w:rPr>
          <w:i/>
          <w:iCs/>
        </w:rPr>
        <w:t>Музыка</w:t>
      </w:r>
    </w:p>
    <w:p w:rsidR="00810953" w:rsidRPr="00CB482A" w:rsidRDefault="00CD78C9">
      <w:pPr>
        <w:pStyle w:val="13"/>
        <w:spacing w:after="240"/>
        <w:ind w:firstLine="700"/>
        <w:jc w:val="both"/>
      </w:pPr>
      <w:r w:rsidRPr="00CB482A">
        <w:rPr>
          <w:i/>
          <w:iCs/>
        </w:rPr>
        <w:t>Личностными</w:t>
      </w:r>
      <w:r w:rsidRPr="00CB482A">
        <w:t xml:space="preserve"> 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w:t>
      </w:r>
      <w:proofErr w:type="spellStart"/>
      <w:r w:rsidRPr="00CB482A">
        <w:t>музицирования</w:t>
      </w:r>
      <w:proofErr w:type="spellEnd"/>
      <w:r w:rsidRPr="00CB482A">
        <w:t>; позитивная самооценка своих музыкально-творческих возможностей.</w:t>
      </w:r>
    </w:p>
    <w:p w:rsidR="00810953" w:rsidRPr="00CB482A" w:rsidRDefault="00CD78C9">
      <w:pPr>
        <w:pStyle w:val="13"/>
        <w:spacing w:after="240" w:line="259" w:lineRule="auto"/>
        <w:ind w:firstLine="700"/>
        <w:jc w:val="both"/>
      </w:pPr>
      <w:proofErr w:type="spellStart"/>
      <w:r w:rsidRPr="00CB482A">
        <w:rPr>
          <w:i/>
          <w:iCs/>
        </w:rPr>
        <w:t>Метапредметными</w:t>
      </w:r>
      <w:proofErr w:type="spellEnd"/>
      <w:r w:rsidRPr="00CB482A">
        <w:t xml:space="preserve"> 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w:t>
      </w:r>
    </w:p>
    <w:p w:rsidR="00810953" w:rsidRPr="00CB482A" w:rsidRDefault="00CD78C9">
      <w:pPr>
        <w:pStyle w:val="13"/>
        <w:spacing w:after="460" w:line="266" w:lineRule="auto"/>
        <w:ind w:firstLine="700"/>
        <w:jc w:val="both"/>
      </w:pPr>
      <w:r w:rsidRPr="00CB482A">
        <w:rPr>
          <w:i/>
          <w:iCs/>
        </w:rPr>
        <w:t>Предметными</w:t>
      </w:r>
      <w:r w:rsidRPr="00CB482A">
        <w:t xml:space="preserve"> результатами изучения курса «Музыка» в начальной школе являются: 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810953" w:rsidRPr="00CB482A" w:rsidRDefault="00CD78C9">
      <w:pPr>
        <w:pStyle w:val="13"/>
        <w:spacing w:after="240" w:line="259" w:lineRule="auto"/>
        <w:ind w:firstLine="0"/>
        <w:jc w:val="center"/>
      </w:pPr>
      <w:r w:rsidRPr="00CB482A">
        <w:rPr>
          <w:i/>
          <w:iCs/>
        </w:rPr>
        <w:t>Физическая культура</w:t>
      </w:r>
    </w:p>
    <w:p w:rsidR="00810953" w:rsidRPr="00CB482A" w:rsidRDefault="00CD78C9">
      <w:pPr>
        <w:pStyle w:val="13"/>
        <w:spacing w:after="240" w:line="259" w:lineRule="auto"/>
        <w:ind w:firstLine="700"/>
        <w:jc w:val="both"/>
      </w:pPr>
      <w:r w:rsidRPr="00CB482A">
        <w:rPr>
          <w:i/>
          <w:iCs/>
        </w:rPr>
        <w:t>Личностными</w:t>
      </w:r>
      <w:r w:rsidRPr="00CB482A">
        <w:t xml:space="preserve"> 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rsidR="00810953" w:rsidRPr="00CB482A" w:rsidRDefault="00CD78C9">
      <w:pPr>
        <w:pStyle w:val="13"/>
        <w:spacing w:after="240"/>
        <w:ind w:firstLine="700"/>
        <w:jc w:val="both"/>
      </w:pPr>
      <w:proofErr w:type="spellStart"/>
      <w:r w:rsidRPr="00CB482A">
        <w:rPr>
          <w:i/>
          <w:iCs/>
        </w:rPr>
        <w:t>Метапредметными</w:t>
      </w:r>
      <w:proofErr w:type="spellEnd"/>
      <w:r w:rsidRPr="00CB482A">
        <w:t xml:space="preserve"> 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rsidR="00810953" w:rsidRPr="00CB482A" w:rsidRDefault="00CD78C9" w:rsidP="00647659">
      <w:pPr>
        <w:pStyle w:val="13"/>
        <w:tabs>
          <w:tab w:val="left" w:pos="2074"/>
        </w:tabs>
        <w:spacing w:line="259" w:lineRule="auto"/>
        <w:ind w:firstLine="700"/>
        <w:jc w:val="both"/>
      </w:pPr>
      <w:r w:rsidRPr="00CB482A">
        <w:rPr>
          <w:i/>
          <w:iCs/>
        </w:rPr>
        <w:t>Предметными</w:t>
      </w:r>
      <w:r w:rsidRPr="00CB482A">
        <w:t xml:space="preserve"> результатами изучения курса «Физическая культура» в начальной школе являются:</w:t>
      </w:r>
      <w:r w:rsidR="00647659">
        <w:t xml:space="preserve"> </w:t>
      </w:r>
      <w:r w:rsidRPr="00CB482A">
        <w:t>планировать занятия физическими упражнениями в режиме дня,</w:t>
      </w:r>
      <w:r w:rsidR="00647659">
        <w:t xml:space="preserve"> </w:t>
      </w:r>
      <w:r w:rsidRPr="00CB482A">
        <w:t xml:space="preserve">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w:t>
      </w:r>
      <w:r w:rsidRPr="00CB482A">
        <w:lastRenderedPageBreak/>
        <w:t>человека.</w:t>
      </w:r>
    </w:p>
    <w:p w:rsidR="00810953" w:rsidRPr="00CB482A" w:rsidRDefault="00CD78C9">
      <w:pPr>
        <w:pStyle w:val="13"/>
        <w:spacing w:after="240" w:line="223" w:lineRule="auto"/>
        <w:ind w:firstLine="0"/>
        <w:jc w:val="center"/>
      </w:pPr>
      <w:r w:rsidRPr="00CB482A">
        <w:rPr>
          <w:i/>
          <w:iCs/>
        </w:rPr>
        <w:t>Иностранный язык</w:t>
      </w:r>
    </w:p>
    <w:p w:rsidR="00810953" w:rsidRPr="00CB482A" w:rsidRDefault="00CD78C9">
      <w:pPr>
        <w:pStyle w:val="13"/>
        <w:spacing w:after="240" w:line="259" w:lineRule="auto"/>
        <w:ind w:firstLine="700"/>
        <w:jc w:val="both"/>
      </w:pPr>
      <w:r w:rsidRPr="00CB482A">
        <w:rPr>
          <w:i/>
          <w:iCs/>
        </w:rPr>
        <w:t>Личностными</w:t>
      </w:r>
      <w:r w:rsidRPr="00CB482A">
        <w:t xml:space="preserve"> 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810953" w:rsidRPr="00CB482A" w:rsidRDefault="00CD78C9">
      <w:pPr>
        <w:pStyle w:val="13"/>
        <w:spacing w:after="220" w:line="259" w:lineRule="auto"/>
        <w:ind w:firstLine="700"/>
        <w:jc w:val="both"/>
      </w:pPr>
      <w:proofErr w:type="spellStart"/>
      <w:r w:rsidRPr="00CB482A">
        <w:rPr>
          <w:i/>
          <w:iCs/>
        </w:rPr>
        <w:t>Метапредметными</w:t>
      </w:r>
      <w:proofErr w:type="spellEnd"/>
      <w:r w:rsidRPr="00CB482A">
        <w:t xml:space="preserve"> 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w:t>
      </w:r>
    </w:p>
    <w:p w:rsidR="00810953" w:rsidRPr="00CB482A" w:rsidRDefault="00CD78C9" w:rsidP="00647659">
      <w:pPr>
        <w:pStyle w:val="13"/>
        <w:tabs>
          <w:tab w:val="left" w:pos="1234"/>
        </w:tabs>
        <w:spacing w:line="259" w:lineRule="auto"/>
        <w:ind w:firstLine="720"/>
        <w:jc w:val="both"/>
      </w:pPr>
      <w:r w:rsidRPr="00CB482A">
        <w:rPr>
          <w:i/>
          <w:iCs/>
        </w:rPr>
        <w:t>Предметными</w:t>
      </w:r>
      <w:r w:rsidRPr="00CB482A">
        <w:t xml:space="preserve"> результатами изучения курса «Иностранный язык» в начальной школе являются:</w:t>
      </w:r>
      <w:r w:rsidR="00647659">
        <w:t xml:space="preserve"> </w:t>
      </w:r>
      <w:r w:rsidRPr="00CB482A">
        <w:t>овладение начальными представлениями о нормах иностранного языка</w:t>
      </w:r>
      <w:r w:rsidR="00647659">
        <w:t xml:space="preserve"> </w:t>
      </w:r>
      <w:r w:rsidRPr="00CB482A">
        <w:t>(фонетических, лексических, грамматических); умение (в объеме содержания курса) находить и сравнивать такие языковые единицы, как звук, буква, слово.</w:t>
      </w:r>
    </w:p>
    <w:p w:rsidR="00810953" w:rsidRPr="00CB482A" w:rsidRDefault="00CD78C9">
      <w:pPr>
        <w:pStyle w:val="13"/>
        <w:spacing w:line="259" w:lineRule="auto"/>
        <w:ind w:firstLine="0"/>
        <w:jc w:val="center"/>
      </w:pPr>
      <w:r w:rsidRPr="00CB482A">
        <w:t xml:space="preserve">Результаты освоения </w:t>
      </w:r>
      <w:r w:rsidR="00647659" w:rsidRPr="00CB482A">
        <w:t>коррекционно-развивающей области,</w:t>
      </w:r>
      <w:r w:rsidRPr="00CB482A">
        <w:t xml:space="preserve"> адаптированной основной</w:t>
      </w:r>
      <w:r w:rsidRPr="00CB482A">
        <w:br/>
        <w:t>образовательной программы начального общего образования Все обучение в начальных классах</w:t>
      </w:r>
      <w:r w:rsidRPr="00CB482A">
        <w:br/>
        <w:t>имеет коррекционно-развивающую направленность.</w:t>
      </w:r>
    </w:p>
    <w:p w:rsidR="00810953" w:rsidRPr="00CB482A" w:rsidRDefault="00CD78C9">
      <w:pPr>
        <w:pStyle w:val="13"/>
        <w:spacing w:after="100" w:line="259" w:lineRule="auto"/>
        <w:ind w:firstLine="0"/>
        <w:jc w:val="both"/>
      </w:pPr>
      <w:r w:rsidRPr="00CB482A">
        <w:t xml:space="preserve">Содержание этого направления представлено коррекционно-развивающими занятиями (логопедическими и </w:t>
      </w:r>
      <w:proofErr w:type="spellStart"/>
      <w:r w:rsidRPr="00CB482A">
        <w:t>психо</w:t>
      </w:r>
      <w:proofErr w:type="spellEnd"/>
      <w:r w:rsidRPr="00CB482A">
        <w:t>-коррекционными занятиями)</w:t>
      </w:r>
    </w:p>
    <w:p w:rsidR="00810953" w:rsidRPr="00CB482A" w:rsidRDefault="00CD78C9">
      <w:pPr>
        <w:pStyle w:val="13"/>
        <w:spacing w:after="100" w:line="264" w:lineRule="auto"/>
        <w:ind w:firstLine="720"/>
        <w:jc w:val="both"/>
      </w:pPr>
      <w:r w:rsidRPr="00CB482A">
        <w:t xml:space="preserve">- Коррекционный курс «Коррекционно-развивающие занятия» (логопедические и </w:t>
      </w:r>
      <w:proofErr w:type="spellStart"/>
      <w:r w:rsidRPr="00CB482A">
        <w:t>психокоррекционные</w:t>
      </w:r>
      <w:proofErr w:type="spellEnd"/>
      <w:r w:rsidRPr="00CB482A">
        <w:t xml:space="preserve"> занятия).</w:t>
      </w:r>
    </w:p>
    <w:p w:rsidR="00810953" w:rsidRPr="00CB482A" w:rsidRDefault="00CD78C9">
      <w:pPr>
        <w:pStyle w:val="13"/>
        <w:spacing w:after="100" w:line="259" w:lineRule="auto"/>
        <w:ind w:firstLine="720"/>
        <w:jc w:val="both"/>
      </w:pPr>
      <w:r w:rsidRPr="00CB482A">
        <w:t>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w:t>
      </w:r>
    </w:p>
    <w:p w:rsidR="00810953" w:rsidRPr="00CB482A" w:rsidRDefault="00CD78C9">
      <w:pPr>
        <w:pStyle w:val="13"/>
        <w:spacing w:after="100"/>
        <w:ind w:firstLine="720"/>
        <w:jc w:val="both"/>
      </w:pPr>
      <w:r w:rsidRPr="00CB482A">
        <w:t xml:space="preserve">Целью </w:t>
      </w:r>
      <w:proofErr w:type="spellStart"/>
      <w:r w:rsidRPr="00CB482A">
        <w:t>психокоррекционных</w:t>
      </w:r>
      <w:proofErr w:type="spellEnd"/>
      <w:r w:rsidRPr="00CB482A">
        <w:t xml:space="preserve"> занятий является формирование учебной мотивации, стимуляция сенсорно-перцептивных, </w:t>
      </w:r>
      <w:proofErr w:type="spellStart"/>
      <w:r w:rsidRPr="00CB482A">
        <w:t>мнемических</w:t>
      </w:r>
      <w:proofErr w:type="spellEnd"/>
      <w:r w:rsidRPr="00CB482A">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CB482A">
        <w:t>эмпатии</w:t>
      </w:r>
      <w:proofErr w:type="spellEnd"/>
      <w:r w:rsidRPr="00CB482A">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810953" w:rsidRPr="00CB482A" w:rsidRDefault="00CD78C9">
      <w:pPr>
        <w:pStyle w:val="13"/>
        <w:spacing w:after="100" w:line="259" w:lineRule="auto"/>
        <w:ind w:firstLine="720"/>
        <w:jc w:val="both"/>
      </w:pPr>
      <w:r w:rsidRPr="00CB482A">
        <w:rPr>
          <w:i/>
          <w:iCs/>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810953" w:rsidRPr="00CB482A" w:rsidRDefault="00CD78C9">
      <w:pPr>
        <w:pStyle w:val="13"/>
        <w:spacing w:after="220" w:line="254" w:lineRule="auto"/>
        <w:ind w:firstLine="0"/>
        <w:jc w:val="center"/>
      </w:pPr>
      <w:r w:rsidRPr="00CB482A">
        <w:t>Планируемые результаты освоения обучающимися с задержкой психического развития</w:t>
      </w:r>
      <w:r w:rsidRPr="00CB482A">
        <w:br/>
        <w:t>программы коррекционной работы</w:t>
      </w:r>
    </w:p>
    <w:p w:rsidR="00810953" w:rsidRPr="00CB482A" w:rsidRDefault="00CD78C9">
      <w:pPr>
        <w:pStyle w:val="13"/>
        <w:ind w:firstLine="720"/>
        <w:jc w:val="both"/>
      </w:pPr>
      <w:r w:rsidRPr="00CB482A">
        <w:t xml:space="preserve">Результаты освоения программы коррекционной работы отражают </w:t>
      </w:r>
      <w:proofErr w:type="spellStart"/>
      <w:r w:rsidRPr="00CB482A">
        <w:t>сформированность</w:t>
      </w:r>
      <w:proofErr w:type="spellEnd"/>
      <w:r w:rsidRPr="00CB482A">
        <w:t xml:space="preserve"> социальных (жизненных) компетенций, необходимых для решения </w:t>
      </w:r>
      <w:proofErr w:type="spellStart"/>
      <w:r w:rsidRPr="00CB482A">
        <w:t>практикоориентированных</w:t>
      </w:r>
      <w:proofErr w:type="spellEnd"/>
      <w:r w:rsidRPr="00CB482A">
        <w:t xml:space="preserve"> задач и обеспечивающих становление </w:t>
      </w:r>
      <w:r w:rsidR="00647659" w:rsidRPr="00CB482A">
        <w:t>социальных отношений,</w:t>
      </w:r>
      <w:r w:rsidRPr="00CB482A">
        <w:t xml:space="preserve"> обучающихся с ОВЗ в различных средах:</w:t>
      </w:r>
    </w:p>
    <w:p w:rsidR="00810953" w:rsidRPr="00CB482A" w:rsidRDefault="00CD78C9">
      <w:pPr>
        <w:pStyle w:val="13"/>
        <w:numPr>
          <w:ilvl w:val="0"/>
          <w:numId w:val="11"/>
        </w:numPr>
        <w:tabs>
          <w:tab w:val="left" w:pos="408"/>
        </w:tabs>
        <w:ind w:firstLine="0"/>
        <w:jc w:val="both"/>
      </w:pPr>
      <w:r w:rsidRPr="00CB482A">
        <w:rPr>
          <w:u w:val="single"/>
        </w:rPr>
        <w:t>развитие адекватных представлений о собственных возможностях, о насущно необходимом жизнеобеспечении, проявляющееся:</w:t>
      </w:r>
    </w:p>
    <w:p w:rsidR="00810953" w:rsidRPr="00CB482A" w:rsidRDefault="00CD78C9">
      <w:pPr>
        <w:pStyle w:val="13"/>
        <w:numPr>
          <w:ilvl w:val="0"/>
          <w:numId w:val="11"/>
        </w:numPr>
        <w:tabs>
          <w:tab w:val="left" w:pos="408"/>
        </w:tabs>
        <w:ind w:firstLine="0"/>
        <w:jc w:val="both"/>
      </w:pPr>
      <w:r w:rsidRPr="00CB482A">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810953" w:rsidRPr="00CB482A" w:rsidRDefault="00CD78C9">
      <w:pPr>
        <w:pStyle w:val="13"/>
        <w:numPr>
          <w:ilvl w:val="0"/>
          <w:numId w:val="11"/>
        </w:numPr>
        <w:tabs>
          <w:tab w:val="left" w:pos="408"/>
        </w:tabs>
        <w:ind w:firstLine="0"/>
        <w:jc w:val="both"/>
      </w:pPr>
      <w:r w:rsidRPr="00CB482A">
        <w:t>в умении обратиться к учителю при затруднениях в учебном процессе, сформулировать запрос о специальной помощи;</w:t>
      </w:r>
    </w:p>
    <w:p w:rsidR="00810953" w:rsidRPr="00CB482A" w:rsidRDefault="00CD78C9">
      <w:pPr>
        <w:pStyle w:val="13"/>
        <w:numPr>
          <w:ilvl w:val="0"/>
          <w:numId w:val="11"/>
        </w:numPr>
        <w:tabs>
          <w:tab w:val="left" w:pos="408"/>
        </w:tabs>
        <w:ind w:firstLine="0"/>
        <w:jc w:val="both"/>
      </w:pPr>
      <w:r w:rsidRPr="00CB482A">
        <w:t xml:space="preserve">в умении использовать помощь взрослого для разрешения затруднения, давать адекватную обратную </w:t>
      </w:r>
      <w:r w:rsidRPr="00CB482A">
        <w:lastRenderedPageBreak/>
        <w:t>связь учителю: понимаю или не понимаю;</w:t>
      </w:r>
    </w:p>
    <w:p w:rsidR="00810953" w:rsidRPr="00CB482A" w:rsidRDefault="00CD78C9">
      <w:pPr>
        <w:pStyle w:val="13"/>
        <w:numPr>
          <w:ilvl w:val="0"/>
          <w:numId w:val="11"/>
        </w:numPr>
        <w:tabs>
          <w:tab w:val="left" w:pos="408"/>
        </w:tabs>
        <w:ind w:firstLine="0"/>
        <w:jc w:val="both"/>
      </w:pPr>
      <w:r w:rsidRPr="00CB482A">
        <w:t xml:space="preserve">в умении написать при необходимости </w:t>
      </w:r>
      <w:r w:rsidRPr="00CB482A">
        <w:rPr>
          <w:lang w:val="en-US" w:eastAsia="en-US" w:bidi="en-US"/>
        </w:rPr>
        <w:t>SMS</w:t>
      </w:r>
      <w:r w:rsidRPr="00CB482A">
        <w:t>-сообщение, правильно выбрать адресата (близкого человека), корректно и точно сформулировать возникшую проблему.</w:t>
      </w:r>
    </w:p>
    <w:p w:rsidR="00810953" w:rsidRPr="00CB482A" w:rsidRDefault="00CD78C9">
      <w:pPr>
        <w:pStyle w:val="13"/>
        <w:spacing w:line="259" w:lineRule="auto"/>
        <w:ind w:firstLine="0"/>
        <w:jc w:val="both"/>
      </w:pPr>
      <w:r w:rsidRPr="00CB482A">
        <w:t xml:space="preserve">* </w:t>
      </w:r>
      <w:r w:rsidRPr="00CB482A">
        <w:rPr>
          <w:u w:val="single"/>
        </w:rPr>
        <w:t>Овладение социально-бытовыми умениями, используемыми в повседневной жизни, проявляющееся:</w:t>
      </w:r>
    </w:p>
    <w:p w:rsidR="00810953" w:rsidRPr="00CB482A" w:rsidRDefault="00CD78C9">
      <w:pPr>
        <w:pStyle w:val="13"/>
        <w:numPr>
          <w:ilvl w:val="0"/>
          <w:numId w:val="12"/>
        </w:numPr>
        <w:tabs>
          <w:tab w:val="left" w:pos="395"/>
        </w:tabs>
        <w:spacing w:line="259" w:lineRule="auto"/>
        <w:ind w:firstLine="0"/>
        <w:jc w:val="both"/>
      </w:pPr>
      <w:r w:rsidRPr="00CB482A">
        <w:t>в расширении представлений об устройстве домашней жизни, разнообразии</w:t>
      </w:r>
    </w:p>
    <w:p w:rsidR="00810953" w:rsidRPr="00CB482A" w:rsidRDefault="00CD78C9">
      <w:pPr>
        <w:pStyle w:val="13"/>
        <w:spacing w:line="259" w:lineRule="auto"/>
        <w:ind w:firstLine="720"/>
        <w:jc w:val="both"/>
      </w:pPr>
      <w:r w:rsidRPr="00CB482A">
        <w:t>повседневных бытовых дел, понимании предназначения окружающих в быту предметов и вещей;</w:t>
      </w:r>
    </w:p>
    <w:p w:rsidR="00810953" w:rsidRPr="00CB482A" w:rsidRDefault="00CD78C9">
      <w:pPr>
        <w:pStyle w:val="13"/>
        <w:numPr>
          <w:ilvl w:val="0"/>
          <w:numId w:val="12"/>
        </w:numPr>
        <w:tabs>
          <w:tab w:val="left" w:pos="395"/>
        </w:tabs>
        <w:spacing w:line="259" w:lineRule="auto"/>
        <w:ind w:firstLine="0"/>
        <w:jc w:val="both"/>
      </w:pPr>
      <w:r w:rsidRPr="00CB482A">
        <w:t>в умении включаться в разнообразные повседневные дела, принимать посильное участие;</w:t>
      </w:r>
    </w:p>
    <w:p w:rsidR="00810953" w:rsidRPr="00CB482A" w:rsidRDefault="00CD78C9">
      <w:pPr>
        <w:pStyle w:val="13"/>
        <w:numPr>
          <w:ilvl w:val="0"/>
          <w:numId w:val="12"/>
        </w:numPr>
        <w:tabs>
          <w:tab w:val="left" w:pos="395"/>
        </w:tabs>
        <w:spacing w:line="259" w:lineRule="auto"/>
        <w:ind w:firstLine="0"/>
        <w:jc w:val="both"/>
      </w:pPr>
      <w:r w:rsidRPr="00CB482A">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810953" w:rsidRPr="00CB482A" w:rsidRDefault="00CD78C9">
      <w:pPr>
        <w:pStyle w:val="13"/>
        <w:numPr>
          <w:ilvl w:val="0"/>
          <w:numId w:val="12"/>
        </w:numPr>
        <w:tabs>
          <w:tab w:val="left" w:pos="395"/>
          <w:tab w:val="left" w:pos="605"/>
        </w:tabs>
        <w:spacing w:line="259" w:lineRule="auto"/>
        <w:ind w:firstLine="0"/>
        <w:jc w:val="both"/>
      </w:pPr>
      <w:r w:rsidRPr="00CB482A">
        <w:t>в расширении представлений об устройстве школьной жизни, участии в повседневной</w:t>
      </w:r>
    </w:p>
    <w:p w:rsidR="00810953" w:rsidRPr="00CB482A" w:rsidRDefault="00CD78C9">
      <w:pPr>
        <w:pStyle w:val="13"/>
        <w:spacing w:line="259" w:lineRule="auto"/>
        <w:ind w:firstLine="0"/>
        <w:jc w:val="both"/>
      </w:pPr>
      <w:r w:rsidRPr="00CB482A">
        <w:t>жизни класса, принятии на себя обязанностей наряду с другими детьми;</w:t>
      </w:r>
    </w:p>
    <w:p w:rsidR="00810953" w:rsidRPr="00CB482A" w:rsidRDefault="00CD78C9">
      <w:pPr>
        <w:pStyle w:val="13"/>
        <w:numPr>
          <w:ilvl w:val="0"/>
          <w:numId w:val="12"/>
        </w:numPr>
        <w:tabs>
          <w:tab w:val="left" w:pos="395"/>
          <w:tab w:val="left" w:pos="710"/>
        </w:tabs>
        <w:spacing w:line="259" w:lineRule="auto"/>
        <w:ind w:firstLine="0"/>
        <w:jc w:val="both"/>
      </w:pPr>
      <w:r w:rsidRPr="00CB482A">
        <w:t>в умении ориентироваться в пространстве школы и просить помощи в случае</w:t>
      </w:r>
    </w:p>
    <w:p w:rsidR="00810953" w:rsidRPr="00CB482A" w:rsidRDefault="00CD78C9">
      <w:pPr>
        <w:pStyle w:val="13"/>
        <w:spacing w:line="259" w:lineRule="auto"/>
        <w:ind w:firstLine="0"/>
        <w:jc w:val="both"/>
      </w:pPr>
      <w:r w:rsidRPr="00CB482A">
        <w:t>затруднений, ориентироваться в расписании занятий;</w:t>
      </w:r>
    </w:p>
    <w:p w:rsidR="00810953" w:rsidRPr="00CB482A" w:rsidRDefault="00CD78C9">
      <w:pPr>
        <w:pStyle w:val="13"/>
        <w:numPr>
          <w:ilvl w:val="0"/>
          <w:numId w:val="12"/>
        </w:numPr>
        <w:tabs>
          <w:tab w:val="left" w:pos="395"/>
        </w:tabs>
        <w:spacing w:line="259" w:lineRule="auto"/>
        <w:ind w:firstLine="0"/>
        <w:jc w:val="both"/>
      </w:pPr>
      <w:r w:rsidRPr="00CB482A">
        <w:t>в умении включаться в разнообразные повседневные школьные дела, принимать посильное участие, брать на себя ответственность;</w:t>
      </w:r>
    </w:p>
    <w:p w:rsidR="00810953" w:rsidRPr="00CB482A" w:rsidRDefault="00CD78C9">
      <w:pPr>
        <w:pStyle w:val="13"/>
        <w:numPr>
          <w:ilvl w:val="0"/>
          <w:numId w:val="12"/>
        </w:numPr>
        <w:tabs>
          <w:tab w:val="left" w:pos="395"/>
        </w:tabs>
        <w:spacing w:line="259" w:lineRule="auto"/>
        <w:ind w:firstLine="0"/>
        <w:jc w:val="both"/>
      </w:pPr>
      <w:r w:rsidRPr="00CB482A">
        <w:t>в стремлении участвовать в подготовке и проведении праздников дома и в школе.</w:t>
      </w:r>
    </w:p>
    <w:p w:rsidR="00810953" w:rsidRPr="00CB482A" w:rsidRDefault="00CD78C9">
      <w:pPr>
        <w:pStyle w:val="13"/>
        <w:numPr>
          <w:ilvl w:val="0"/>
          <w:numId w:val="13"/>
        </w:numPr>
        <w:tabs>
          <w:tab w:val="left" w:pos="395"/>
        </w:tabs>
        <w:spacing w:line="259" w:lineRule="auto"/>
        <w:ind w:firstLine="0"/>
        <w:jc w:val="both"/>
      </w:pPr>
      <w:r w:rsidRPr="00CB482A">
        <w:rPr>
          <w:u w:val="single"/>
        </w:rPr>
        <w:t>Овладение навыками коммуникации</w:t>
      </w:r>
      <w:r w:rsidRPr="00CB482A">
        <w:t xml:space="preserve"> </w:t>
      </w:r>
      <w:r w:rsidRPr="00CB482A">
        <w:rPr>
          <w:u w:val="single"/>
        </w:rPr>
        <w:t>и принятыми ритуалами социального</w:t>
      </w:r>
    </w:p>
    <w:p w:rsidR="00810953" w:rsidRPr="00CB482A" w:rsidRDefault="00CD78C9">
      <w:pPr>
        <w:pStyle w:val="13"/>
        <w:spacing w:line="259" w:lineRule="auto"/>
        <w:ind w:firstLine="0"/>
        <w:jc w:val="both"/>
      </w:pPr>
      <w:r w:rsidRPr="00CB482A">
        <w:rPr>
          <w:u w:val="single"/>
        </w:rPr>
        <w:t>взаимодействия, проявляющееся:</w:t>
      </w:r>
    </w:p>
    <w:p w:rsidR="00810953" w:rsidRPr="00CB482A" w:rsidRDefault="00CD78C9">
      <w:pPr>
        <w:pStyle w:val="13"/>
        <w:numPr>
          <w:ilvl w:val="0"/>
          <w:numId w:val="13"/>
        </w:numPr>
        <w:tabs>
          <w:tab w:val="left" w:pos="395"/>
        </w:tabs>
        <w:spacing w:line="259" w:lineRule="auto"/>
        <w:ind w:firstLine="0"/>
        <w:jc w:val="both"/>
      </w:pPr>
      <w:r w:rsidRPr="00CB482A">
        <w:t>в расширении знаний правил коммуникации;</w:t>
      </w:r>
    </w:p>
    <w:p w:rsidR="00810953" w:rsidRPr="00CB482A" w:rsidRDefault="00CD78C9">
      <w:pPr>
        <w:pStyle w:val="13"/>
        <w:numPr>
          <w:ilvl w:val="0"/>
          <w:numId w:val="13"/>
        </w:numPr>
        <w:tabs>
          <w:tab w:val="left" w:pos="395"/>
          <w:tab w:val="left" w:pos="605"/>
        </w:tabs>
        <w:spacing w:line="259" w:lineRule="auto"/>
        <w:ind w:firstLine="0"/>
        <w:jc w:val="both"/>
      </w:pPr>
      <w:r w:rsidRPr="00CB482A">
        <w:t>в расширении и обогащении опыта коммуникации ребёнка в ближнем и дальнем</w:t>
      </w:r>
    </w:p>
    <w:p w:rsidR="00810953" w:rsidRPr="00CB482A" w:rsidRDefault="00CD78C9">
      <w:pPr>
        <w:pStyle w:val="13"/>
        <w:spacing w:line="259" w:lineRule="auto"/>
        <w:ind w:firstLine="0"/>
        <w:jc w:val="both"/>
      </w:pPr>
      <w:r w:rsidRPr="00CB482A">
        <w:t>окружении;</w:t>
      </w:r>
    </w:p>
    <w:p w:rsidR="00810953" w:rsidRPr="00CB482A" w:rsidRDefault="00CD78C9">
      <w:pPr>
        <w:pStyle w:val="13"/>
        <w:numPr>
          <w:ilvl w:val="0"/>
          <w:numId w:val="13"/>
        </w:numPr>
        <w:tabs>
          <w:tab w:val="left" w:pos="395"/>
        </w:tabs>
        <w:spacing w:line="259" w:lineRule="auto"/>
        <w:ind w:firstLine="0"/>
        <w:jc w:val="both"/>
      </w:pPr>
      <w:r w:rsidRPr="00CB482A">
        <w:t>в умении решать актуальные школьные и житейские задачи, используя коммуникацию как средство достижения цели (вербальную, невербальную);</w:t>
      </w:r>
    </w:p>
    <w:p w:rsidR="00810953" w:rsidRPr="00CB482A" w:rsidRDefault="00CD78C9">
      <w:pPr>
        <w:pStyle w:val="13"/>
        <w:numPr>
          <w:ilvl w:val="0"/>
          <w:numId w:val="13"/>
        </w:numPr>
        <w:tabs>
          <w:tab w:val="left" w:pos="395"/>
          <w:tab w:val="left" w:pos="710"/>
        </w:tabs>
        <w:spacing w:line="259" w:lineRule="auto"/>
        <w:ind w:firstLine="0"/>
        <w:jc w:val="both"/>
      </w:pPr>
      <w:r w:rsidRPr="00CB482A">
        <w:t>в умении начать и поддержать разговор, задать вопрос, выразить свои намерения,</w:t>
      </w:r>
    </w:p>
    <w:p w:rsidR="00810953" w:rsidRPr="00CB482A" w:rsidRDefault="00CD78C9">
      <w:pPr>
        <w:pStyle w:val="13"/>
        <w:spacing w:line="259" w:lineRule="auto"/>
        <w:ind w:firstLine="0"/>
        <w:jc w:val="both"/>
      </w:pPr>
      <w:r w:rsidRPr="00CB482A">
        <w:t>просьбу, пожелание, опасения, завершить разговор;</w:t>
      </w:r>
    </w:p>
    <w:p w:rsidR="00810953" w:rsidRPr="00CB482A" w:rsidRDefault="00CD78C9">
      <w:pPr>
        <w:pStyle w:val="13"/>
        <w:numPr>
          <w:ilvl w:val="0"/>
          <w:numId w:val="13"/>
        </w:numPr>
        <w:tabs>
          <w:tab w:val="left" w:pos="395"/>
        </w:tabs>
        <w:spacing w:line="259" w:lineRule="auto"/>
        <w:ind w:firstLine="0"/>
        <w:jc w:val="both"/>
      </w:pPr>
      <w:r w:rsidRPr="00CB482A">
        <w:t>в умении корректно выразить отказ и недовольство, благодарность, сочувствие и т.д.;</w:t>
      </w:r>
    </w:p>
    <w:p w:rsidR="00810953" w:rsidRPr="00CB482A" w:rsidRDefault="00CD78C9" w:rsidP="0015753B">
      <w:pPr>
        <w:pStyle w:val="13"/>
        <w:numPr>
          <w:ilvl w:val="0"/>
          <w:numId w:val="13"/>
        </w:numPr>
        <w:tabs>
          <w:tab w:val="left" w:pos="395"/>
        </w:tabs>
        <w:spacing w:line="259" w:lineRule="auto"/>
        <w:ind w:firstLine="0"/>
        <w:jc w:val="both"/>
      </w:pPr>
      <w:r w:rsidRPr="00CB482A">
        <w:t>в умении получать и уточнять информацию от собеседника;</w:t>
      </w:r>
    </w:p>
    <w:p w:rsidR="00810953" w:rsidRPr="00CB482A" w:rsidRDefault="00CD78C9">
      <w:pPr>
        <w:pStyle w:val="13"/>
        <w:numPr>
          <w:ilvl w:val="0"/>
          <w:numId w:val="13"/>
        </w:numPr>
        <w:tabs>
          <w:tab w:val="left" w:pos="395"/>
        </w:tabs>
        <w:ind w:firstLine="0"/>
        <w:jc w:val="both"/>
      </w:pPr>
      <w:r w:rsidRPr="00CB482A">
        <w:t>в освоении культурных форм выражения своих чувств.</w:t>
      </w:r>
    </w:p>
    <w:p w:rsidR="00810953" w:rsidRPr="00CB482A" w:rsidRDefault="00CD78C9">
      <w:pPr>
        <w:pStyle w:val="13"/>
        <w:numPr>
          <w:ilvl w:val="0"/>
          <w:numId w:val="14"/>
        </w:numPr>
        <w:tabs>
          <w:tab w:val="left" w:pos="395"/>
        </w:tabs>
        <w:ind w:firstLine="0"/>
        <w:jc w:val="both"/>
      </w:pPr>
      <w:r w:rsidRPr="00CB482A">
        <w:rPr>
          <w:u w:val="single"/>
        </w:rPr>
        <w:t xml:space="preserve">Способность к осмыслению и дифференциации картины мира, ее </w:t>
      </w:r>
      <w:proofErr w:type="spellStart"/>
      <w:r w:rsidRPr="00CB482A">
        <w:rPr>
          <w:u w:val="single"/>
        </w:rPr>
        <w:t>пространственновременной</w:t>
      </w:r>
      <w:proofErr w:type="spellEnd"/>
      <w:r w:rsidRPr="00CB482A">
        <w:rPr>
          <w:u w:val="single"/>
        </w:rPr>
        <w:t xml:space="preserve"> организации, проявляющаяся:</w:t>
      </w:r>
    </w:p>
    <w:p w:rsidR="00810953" w:rsidRPr="00CB482A" w:rsidRDefault="00CD78C9">
      <w:pPr>
        <w:pStyle w:val="13"/>
        <w:numPr>
          <w:ilvl w:val="0"/>
          <w:numId w:val="14"/>
        </w:numPr>
        <w:tabs>
          <w:tab w:val="left" w:pos="395"/>
        </w:tabs>
        <w:ind w:firstLine="0"/>
        <w:jc w:val="both"/>
      </w:pPr>
      <w:r w:rsidRPr="00CB482A">
        <w:t xml:space="preserve">в расширении и обогащении опыта </w:t>
      </w:r>
      <w:r w:rsidR="00647659" w:rsidRPr="00CB482A">
        <w:t>реального взаимодействия,</w:t>
      </w:r>
      <w:r w:rsidRPr="00CB482A">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810953" w:rsidRPr="00CB482A" w:rsidRDefault="00CD78C9">
      <w:pPr>
        <w:pStyle w:val="13"/>
        <w:numPr>
          <w:ilvl w:val="0"/>
          <w:numId w:val="14"/>
        </w:numPr>
        <w:tabs>
          <w:tab w:val="left" w:pos="395"/>
          <w:tab w:val="left" w:pos="638"/>
          <w:tab w:val="left" w:pos="2268"/>
        </w:tabs>
        <w:ind w:firstLine="0"/>
        <w:jc w:val="both"/>
      </w:pPr>
      <w:r w:rsidRPr="00CB482A">
        <w:t>в</w:t>
      </w:r>
      <w:r w:rsidRPr="00CB482A">
        <w:tab/>
        <w:t xml:space="preserve">адекватности </w:t>
      </w:r>
      <w:r w:rsidR="00647659" w:rsidRPr="00CB482A">
        <w:t>бытового поведения,</w:t>
      </w:r>
      <w:r w:rsidRPr="00CB482A">
        <w:t xml:space="preserve"> обучающегося с точки зрения опасности</w:t>
      </w:r>
    </w:p>
    <w:p w:rsidR="00810953" w:rsidRPr="00CB482A" w:rsidRDefault="00CD78C9">
      <w:pPr>
        <w:pStyle w:val="13"/>
        <w:ind w:firstLine="0"/>
        <w:jc w:val="both"/>
      </w:pPr>
      <w:r w:rsidRPr="00CB482A">
        <w:t>(безопасности) для себя и для окружающих; сохранности окружающей предметной и природной среды;</w:t>
      </w:r>
    </w:p>
    <w:p w:rsidR="00810953" w:rsidRPr="00CB482A" w:rsidRDefault="00CD78C9">
      <w:pPr>
        <w:pStyle w:val="13"/>
        <w:numPr>
          <w:ilvl w:val="0"/>
          <w:numId w:val="14"/>
        </w:numPr>
        <w:tabs>
          <w:tab w:val="left" w:pos="395"/>
          <w:tab w:val="left" w:pos="638"/>
        </w:tabs>
        <w:ind w:firstLine="0"/>
        <w:jc w:val="both"/>
      </w:pPr>
      <w:r w:rsidRPr="00CB482A">
        <w:t>в расширении и накоплении знакомых и разнообразно освоенных мест за пределами</w:t>
      </w:r>
    </w:p>
    <w:p w:rsidR="00810953" w:rsidRPr="00CB482A" w:rsidRDefault="00CD78C9">
      <w:pPr>
        <w:pStyle w:val="13"/>
        <w:tabs>
          <w:tab w:val="left" w:pos="8923"/>
        </w:tabs>
        <w:ind w:firstLine="0"/>
        <w:jc w:val="both"/>
      </w:pPr>
      <w:r w:rsidRPr="00CB482A">
        <w:t>дома и</w:t>
      </w:r>
      <w:r w:rsidRPr="00CB482A">
        <w:tab/>
        <w:t>школы:</w:t>
      </w:r>
    </w:p>
    <w:p w:rsidR="00810953" w:rsidRPr="00CB482A" w:rsidRDefault="00CD78C9">
      <w:pPr>
        <w:pStyle w:val="13"/>
        <w:spacing w:line="259" w:lineRule="auto"/>
        <w:ind w:firstLine="660"/>
        <w:jc w:val="both"/>
      </w:pPr>
      <w:r w:rsidRPr="00CB482A">
        <w:t>двора, дачи, леса, парка, речки, городских и загородных</w:t>
      </w:r>
    </w:p>
    <w:p w:rsidR="00810953" w:rsidRPr="00CB482A" w:rsidRDefault="00CD78C9">
      <w:pPr>
        <w:pStyle w:val="13"/>
        <w:spacing w:line="259" w:lineRule="auto"/>
        <w:ind w:firstLine="0"/>
        <w:jc w:val="both"/>
      </w:pPr>
      <w:r w:rsidRPr="00CB482A">
        <w:t>достопримечательностей и других;</w:t>
      </w:r>
    </w:p>
    <w:p w:rsidR="00810953" w:rsidRPr="00CB482A" w:rsidRDefault="00CD78C9">
      <w:pPr>
        <w:pStyle w:val="13"/>
        <w:numPr>
          <w:ilvl w:val="0"/>
          <w:numId w:val="14"/>
        </w:numPr>
        <w:tabs>
          <w:tab w:val="left" w:pos="395"/>
          <w:tab w:val="left" w:pos="638"/>
          <w:tab w:val="left" w:pos="2938"/>
        </w:tabs>
        <w:spacing w:line="259" w:lineRule="auto"/>
        <w:ind w:firstLine="0"/>
        <w:jc w:val="both"/>
      </w:pPr>
      <w:r w:rsidRPr="00CB482A">
        <w:t>в</w:t>
      </w:r>
      <w:r w:rsidRPr="00CB482A">
        <w:tab/>
        <w:t>расширении представлений о целостной и подробной картине мира,</w:t>
      </w:r>
    </w:p>
    <w:p w:rsidR="00810953" w:rsidRPr="00CB482A" w:rsidRDefault="00CD78C9">
      <w:pPr>
        <w:pStyle w:val="13"/>
        <w:spacing w:line="259" w:lineRule="auto"/>
        <w:ind w:firstLine="0"/>
        <w:jc w:val="both"/>
      </w:pPr>
      <w:r w:rsidRPr="00CB482A">
        <w:t>упорядоченной в пространстве и времени, адекватных возрасту ребёнка;</w:t>
      </w:r>
    </w:p>
    <w:p w:rsidR="00810953" w:rsidRPr="00CB482A" w:rsidRDefault="00CD78C9">
      <w:pPr>
        <w:pStyle w:val="13"/>
        <w:numPr>
          <w:ilvl w:val="0"/>
          <w:numId w:val="14"/>
        </w:numPr>
        <w:tabs>
          <w:tab w:val="left" w:pos="360"/>
          <w:tab w:val="left" w:pos="395"/>
        </w:tabs>
        <w:spacing w:line="259" w:lineRule="auto"/>
        <w:ind w:firstLine="0"/>
        <w:jc w:val="both"/>
      </w:pPr>
      <w:r w:rsidRPr="00CB482A">
        <w:t>в умении накапливать личные впечатления, связанные с явлениями окружающего мира;</w:t>
      </w:r>
    </w:p>
    <w:p w:rsidR="00810953" w:rsidRPr="00CB482A" w:rsidRDefault="00CD78C9">
      <w:pPr>
        <w:pStyle w:val="13"/>
        <w:numPr>
          <w:ilvl w:val="0"/>
          <w:numId w:val="14"/>
        </w:numPr>
        <w:tabs>
          <w:tab w:val="left" w:pos="360"/>
          <w:tab w:val="left" w:pos="395"/>
        </w:tabs>
        <w:spacing w:line="259" w:lineRule="auto"/>
        <w:ind w:firstLine="0"/>
        <w:jc w:val="both"/>
      </w:pPr>
      <w:r w:rsidRPr="00CB482A">
        <w:t>в умении устанавливать взаимосвязь между природным порядком и ходом собственной жизни</w:t>
      </w:r>
    </w:p>
    <w:p w:rsidR="00810953" w:rsidRPr="00CB482A" w:rsidRDefault="00CD78C9">
      <w:pPr>
        <w:pStyle w:val="13"/>
        <w:spacing w:line="259" w:lineRule="auto"/>
        <w:ind w:firstLine="0"/>
        <w:jc w:val="both"/>
      </w:pPr>
      <w:r w:rsidRPr="00CB482A">
        <w:t>в семье и в школе;</w:t>
      </w:r>
    </w:p>
    <w:p w:rsidR="00810953" w:rsidRPr="00CB482A" w:rsidRDefault="00CD78C9">
      <w:pPr>
        <w:pStyle w:val="13"/>
        <w:numPr>
          <w:ilvl w:val="0"/>
          <w:numId w:val="14"/>
        </w:numPr>
        <w:tabs>
          <w:tab w:val="left" w:pos="395"/>
          <w:tab w:val="left" w:pos="638"/>
        </w:tabs>
        <w:spacing w:line="259" w:lineRule="auto"/>
        <w:ind w:firstLine="0"/>
        <w:jc w:val="both"/>
      </w:pPr>
      <w:r w:rsidRPr="00CB482A">
        <w:t>в умении устанавливать взаимосвязь общественного порядка и уклада собственной жизни</w:t>
      </w:r>
    </w:p>
    <w:p w:rsidR="00810953" w:rsidRPr="00CB482A" w:rsidRDefault="00CD78C9">
      <w:pPr>
        <w:pStyle w:val="13"/>
        <w:spacing w:line="259" w:lineRule="auto"/>
        <w:ind w:firstLine="0"/>
        <w:jc w:val="both"/>
      </w:pPr>
      <w:r w:rsidRPr="00CB482A">
        <w:t>в семье и в школе, соответствовать этому порядку;</w:t>
      </w:r>
    </w:p>
    <w:p w:rsidR="00810953" w:rsidRPr="00CB482A" w:rsidRDefault="00CD78C9">
      <w:pPr>
        <w:pStyle w:val="13"/>
        <w:numPr>
          <w:ilvl w:val="0"/>
          <w:numId w:val="14"/>
        </w:numPr>
        <w:tabs>
          <w:tab w:val="left" w:pos="395"/>
        </w:tabs>
        <w:spacing w:line="259" w:lineRule="auto"/>
        <w:ind w:firstLine="0"/>
        <w:jc w:val="both"/>
      </w:pPr>
      <w:r w:rsidRPr="00CB482A">
        <w:t>в развитии любознательности, наблюдательности, способности замечать новое, задавать вопросы;</w:t>
      </w:r>
    </w:p>
    <w:p w:rsidR="00810953" w:rsidRPr="00CB482A" w:rsidRDefault="00CD78C9">
      <w:pPr>
        <w:pStyle w:val="13"/>
        <w:numPr>
          <w:ilvl w:val="0"/>
          <w:numId w:val="14"/>
        </w:numPr>
        <w:tabs>
          <w:tab w:val="left" w:pos="395"/>
          <w:tab w:val="left" w:pos="638"/>
          <w:tab w:val="left" w:pos="2268"/>
        </w:tabs>
        <w:spacing w:line="259" w:lineRule="auto"/>
        <w:ind w:firstLine="0"/>
        <w:jc w:val="both"/>
      </w:pPr>
      <w:r w:rsidRPr="00CB482A">
        <w:t>в</w:t>
      </w:r>
      <w:r w:rsidRPr="00CB482A">
        <w:tab/>
        <w:t>развитии активности во взаимодействии с миром, понимании собственной</w:t>
      </w:r>
    </w:p>
    <w:p w:rsidR="00810953" w:rsidRPr="00CB482A" w:rsidRDefault="00CD78C9">
      <w:pPr>
        <w:pStyle w:val="13"/>
        <w:spacing w:line="259" w:lineRule="auto"/>
        <w:ind w:firstLine="0"/>
        <w:jc w:val="both"/>
      </w:pPr>
      <w:r w:rsidRPr="00CB482A">
        <w:t>результативности;</w:t>
      </w:r>
    </w:p>
    <w:p w:rsidR="00810953" w:rsidRPr="00CB482A" w:rsidRDefault="00CD78C9">
      <w:pPr>
        <w:pStyle w:val="13"/>
        <w:numPr>
          <w:ilvl w:val="0"/>
          <w:numId w:val="14"/>
        </w:numPr>
        <w:tabs>
          <w:tab w:val="left" w:pos="395"/>
        </w:tabs>
        <w:spacing w:line="259" w:lineRule="auto"/>
        <w:ind w:firstLine="0"/>
        <w:jc w:val="both"/>
      </w:pPr>
      <w:r w:rsidRPr="00CB482A">
        <w:t>в накоплении опыта освоения нового при помощи экскурсий и путешествий;</w:t>
      </w:r>
    </w:p>
    <w:p w:rsidR="00810953" w:rsidRPr="00CB482A" w:rsidRDefault="00CD78C9">
      <w:pPr>
        <w:pStyle w:val="13"/>
        <w:numPr>
          <w:ilvl w:val="0"/>
          <w:numId w:val="14"/>
        </w:numPr>
        <w:tabs>
          <w:tab w:val="left" w:pos="395"/>
        </w:tabs>
        <w:spacing w:line="259" w:lineRule="auto"/>
        <w:ind w:firstLine="0"/>
        <w:jc w:val="both"/>
      </w:pPr>
      <w:r w:rsidRPr="00CB482A">
        <w:t>в умении передать свои впечатления, соображения, умозаключения так,</w:t>
      </w:r>
    </w:p>
    <w:p w:rsidR="00810953" w:rsidRPr="00CB482A" w:rsidRDefault="00CD78C9">
      <w:pPr>
        <w:pStyle w:val="13"/>
        <w:spacing w:line="259" w:lineRule="auto"/>
        <w:ind w:firstLine="200"/>
      </w:pPr>
      <w:r w:rsidRPr="00CB482A">
        <w:t>чтобы быть понятым другим человеком;</w:t>
      </w:r>
    </w:p>
    <w:p w:rsidR="00810953" w:rsidRPr="00CB482A" w:rsidRDefault="00CD78C9">
      <w:pPr>
        <w:pStyle w:val="13"/>
        <w:numPr>
          <w:ilvl w:val="0"/>
          <w:numId w:val="15"/>
        </w:numPr>
        <w:tabs>
          <w:tab w:val="left" w:pos="550"/>
        </w:tabs>
        <w:spacing w:line="259" w:lineRule="auto"/>
        <w:ind w:firstLine="200"/>
      </w:pPr>
      <w:r w:rsidRPr="00CB482A">
        <w:t>в умении принимать и включать в свой личный опыт жизненный опыт других людей;</w:t>
      </w:r>
    </w:p>
    <w:p w:rsidR="00810953" w:rsidRPr="00CB482A" w:rsidRDefault="00CD78C9">
      <w:pPr>
        <w:pStyle w:val="13"/>
        <w:numPr>
          <w:ilvl w:val="0"/>
          <w:numId w:val="15"/>
        </w:numPr>
        <w:tabs>
          <w:tab w:val="left" w:pos="550"/>
          <w:tab w:val="left" w:pos="838"/>
          <w:tab w:val="left" w:pos="2250"/>
        </w:tabs>
        <w:spacing w:line="259" w:lineRule="auto"/>
        <w:ind w:firstLine="200"/>
      </w:pPr>
      <w:r w:rsidRPr="00CB482A">
        <w:t>в</w:t>
      </w:r>
      <w:r w:rsidRPr="00CB482A">
        <w:tab/>
        <w:t>способности взаимодействовать с другими людьми, умении делиться своими</w:t>
      </w:r>
    </w:p>
    <w:p w:rsidR="00810953" w:rsidRPr="00CB482A" w:rsidRDefault="00CD78C9">
      <w:pPr>
        <w:pStyle w:val="13"/>
        <w:spacing w:line="259" w:lineRule="auto"/>
        <w:ind w:firstLine="200"/>
      </w:pPr>
      <w:r w:rsidRPr="00CB482A">
        <w:t>воспоминаниями, впечатлениями и планами.</w:t>
      </w:r>
    </w:p>
    <w:p w:rsidR="00810953" w:rsidRPr="00CB482A" w:rsidRDefault="00CD78C9">
      <w:pPr>
        <w:pStyle w:val="13"/>
        <w:spacing w:line="259" w:lineRule="auto"/>
        <w:ind w:left="200" w:firstLine="400"/>
      </w:pPr>
      <w:r w:rsidRPr="00CB482A">
        <w:t xml:space="preserve">* </w:t>
      </w:r>
      <w:r w:rsidRPr="00CB482A">
        <w:rPr>
          <w:u w:val="single"/>
        </w:rPr>
        <w:t xml:space="preserve">Способность к осмыслению социального окружения, своего места в нем, принятие </w:t>
      </w:r>
      <w:r w:rsidRPr="00CB482A">
        <w:rPr>
          <w:u w:val="single"/>
        </w:rPr>
        <w:lastRenderedPageBreak/>
        <w:t>соответствующих возрасту ценностей и социальных ролей, проявляющаяся:</w:t>
      </w:r>
    </w:p>
    <w:p w:rsidR="00810953" w:rsidRPr="00CB482A" w:rsidRDefault="00CD78C9">
      <w:pPr>
        <w:pStyle w:val="13"/>
        <w:numPr>
          <w:ilvl w:val="0"/>
          <w:numId w:val="16"/>
        </w:numPr>
        <w:tabs>
          <w:tab w:val="left" w:pos="550"/>
        </w:tabs>
        <w:spacing w:line="259" w:lineRule="auto"/>
        <w:ind w:left="200" w:firstLine="0"/>
        <w:jc w:val="both"/>
      </w:pPr>
      <w:r w:rsidRPr="00CB482A">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810953" w:rsidRPr="00CB482A" w:rsidRDefault="00CD78C9">
      <w:pPr>
        <w:pStyle w:val="13"/>
        <w:numPr>
          <w:ilvl w:val="0"/>
          <w:numId w:val="16"/>
        </w:numPr>
        <w:tabs>
          <w:tab w:val="left" w:pos="550"/>
        </w:tabs>
        <w:spacing w:line="259" w:lineRule="auto"/>
        <w:ind w:left="200" w:firstLine="0"/>
        <w:jc w:val="both"/>
      </w:pPr>
      <w:r w:rsidRPr="00CB482A">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810953" w:rsidRPr="00CB482A" w:rsidRDefault="00CD78C9">
      <w:pPr>
        <w:pStyle w:val="13"/>
        <w:numPr>
          <w:ilvl w:val="0"/>
          <w:numId w:val="16"/>
        </w:numPr>
        <w:tabs>
          <w:tab w:val="left" w:pos="550"/>
        </w:tabs>
        <w:spacing w:line="259" w:lineRule="auto"/>
        <w:ind w:left="200" w:firstLine="0"/>
      </w:pPr>
      <w:r w:rsidRPr="00CB482A">
        <w:t>в освоении возможностей и допустимых границ социальных контактов, выработки адекватной дистанции в зависимости от ситуации общения;</w:t>
      </w:r>
    </w:p>
    <w:p w:rsidR="00810953" w:rsidRPr="00CB482A" w:rsidRDefault="00CD78C9">
      <w:pPr>
        <w:pStyle w:val="13"/>
        <w:numPr>
          <w:ilvl w:val="0"/>
          <w:numId w:val="16"/>
        </w:numPr>
        <w:tabs>
          <w:tab w:val="left" w:pos="550"/>
        </w:tabs>
        <w:spacing w:line="259" w:lineRule="auto"/>
        <w:ind w:left="200" w:firstLine="0"/>
      </w:pPr>
      <w:r w:rsidRPr="00CB482A">
        <w:t>в умении проявлять инициативу, корректно устанавливать и ограничивать контакт;</w:t>
      </w:r>
    </w:p>
    <w:p w:rsidR="00810953" w:rsidRPr="00CB482A" w:rsidRDefault="00CD78C9">
      <w:pPr>
        <w:pStyle w:val="13"/>
        <w:numPr>
          <w:ilvl w:val="0"/>
          <w:numId w:val="16"/>
        </w:numPr>
        <w:tabs>
          <w:tab w:val="left" w:pos="550"/>
        </w:tabs>
        <w:spacing w:line="259" w:lineRule="auto"/>
        <w:ind w:left="200" w:firstLine="0"/>
      </w:pPr>
      <w:r w:rsidRPr="00CB482A">
        <w:t>в умении не быть назойливым в своих просьбах и требованиях, быть благодарным за проявление внимания и оказание помощи;</w:t>
      </w:r>
    </w:p>
    <w:p w:rsidR="00810953" w:rsidRPr="00CB482A" w:rsidRDefault="00CD78C9">
      <w:pPr>
        <w:pStyle w:val="13"/>
        <w:numPr>
          <w:ilvl w:val="0"/>
          <w:numId w:val="16"/>
        </w:numPr>
        <w:tabs>
          <w:tab w:val="left" w:pos="550"/>
          <w:tab w:val="left" w:pos="838"/>
        </w:tabs>
        <w:spacing w:line="259" w:lineRule="auto"/>
        <w:ind w:left="200" w:firstLine="0"/>
      </w:pPr>
      <w:r w:rsidRPr="00CB482A">
        <w:t>в умении применять формы выражения своих чувств соответственно ситуации</w:t>
      </w:r>
    </w:p>
    <w:p w:rsidR="00810953" w:rsidRPr="00CB482A" w:rsidRDefault="00CD78C9">
      <w:pPr>
        <w:pStyle w:val="13"/>
        <w:spacing w:line="259" w:lineRule="auto"/>
        <w:ind w:firstLine="200"/>
      </w:pPr>
      <w:r w:rsidRPr="00CB482A">
        <w:t>социального контакта.</w:t>
      </w:r>
    </w:p>
    <w:p w:rsidR="00810953" w:rsidRPr="00CB482A" w:rsidRDefault="00CD78C9">
      <w:pPr>
        <w:pStyle w:val="13"/>
        <w:spacing w:line="259" w:lineRule="auto"/>
        <w:ind w:firstLine="600"/>
      </w:pPr>
      <w:r w:rsidRPr="00CB482A">
        <w:t>Результаты специальной поддержки освоения АООП НОО ОВЗ отражают:</w:t>
      </w:r>
    </w:p>
    <w:p w:rsidR="00810953" w:rsidRPr="00CB482A" w:rsidRDefault="00CD78C9">
      <w:pPr>
        <w:pStyle w:val="13"/>
        <w:numPr>
          <w:ilvl w:val="0"/>
          <w:numId w:val="16"/>
        </w:numPr>
        <w:tabs>
          <w:tab w:val="left" w:pos="550"/>
        </w:tabs>
        <w:spacing w:line="259" w:lineRule="auto"/>
        <w:ind w:left="200" w:firstLine="0"/>
        <w:jc w:val="both"/>
      </w:pPr>
      <w:r w:rsidRPr="00CB482A">
        <w:t>способность усваивать новый учебный материал, адекватно включаться в классные занятия и соответствовать общему темпу занятий;</w:t>
      </w:r>
    </w:p>
    <w:p w:rsidR="00810953" w:rsidRPr="00CB482A" w:rsidRDefault="00CD78C9">
      <w:pPr>
        <w:pStyle w:val="13"/>
        <w:numPr>
          <w:ilvl w:val="0"/>
          <w:numId w:val="16"/>
        </w:numPr>
        <w:tabs>
          <w:tab w:val="left" w:pos="550"/>
        </w:tabs>
        <w:spacing w:line="259" w:lineRule="auto"/>
        <w:ind w:left="200" w:firstLine="0"/>
        <w:jc w:val="both"/>
      </w:pPr>
      <w:r w:rsidRPr="00CB482A">
        <w:t>способность использовать речевые возможности на уроках при ответах и других ситуациях общения, умение передавать свои впечатления,</w:t>
      </w:r>
    </w:p>
    <w:p w:rsidR="00810953" w:rsidRPr="00CB482A" w:rsidRDefault="00CD78C9">
      <w:pPr>
        <w:pStyle w:val="13"/>
        <w:spacing w:line="259" w:lineRule="auto"/>
        <w:ind w:firstLine="200"/>
      </w:pPr>
      <w:r w:rsidRPr="00CB482A">
        <w:t>умозаключения так, чтобы быть понятым другим человеком, умение задавать вопросы;</w:t>
      </w:r>
    </w:p>
    <w:p w:rsidR="00810953" w:rsidRPr="00CB482A" w:rsidRDefault="00CD78C9">
      <w:pPr>
        <w:pStyle w:val="13"/>
        <w:numPr>
          <w:ilvl w:val="0"/>
          <w:numId w:val="16"/>
        </w:numPr>
        <w:tabs>
          <w:tab w:val="left" w:pos="550"/>
        </w:tabs>
        <w:spacing w:line="259" w:lineRule="auto"/>
        <w:ind w:firstLine="200"/>
      </w:pPr>
      <w:r w:rsidRPr="00CB482A">
        <w:t>способность к наблюдательности, умение замечать новое;</w:t>
      </w:r>
    </w:p>
    <w:p w:rsidR="00810953" w:rsidRPr="00CB482A" w:rsidRDefault="00CD78C9">
      <w:pPr>
        <w:pStyle w:val="13"/>
        <w:numPr>
          <w:ilvl w:val="0"/>
          <w:numId w:val="16"/>
        </w:numPr>
        <w:tabs>
          <w:tab w:val="left" w:pos="550"/>
        </w:tabs>
        <w:spacing w:line="259" w:lineRule="auto"/>
        <w:ind w:left="200" w:firstLine="0"/>
        <w:jc w:val="both"/>
      </w:pPr>
      <w:r w:rsidRPr="00CB482A">
        <w:t>стремление к активности и самостоятельности в разных видах предметно-практической деятельности;</w:t>
      </w:r>
    </w:p>
    <w:p w:rsidR="00810953" w:rsidRPr="00CB482A" w:rsidRDefault="00CD78C9">
      <w:pPr>
        <w:pStyle w:val="13"/>
        <w:numPr>
          <w:ilvl w:val="0"/>
          <w:numId w:val="16"/>
        </w:numPr>
        <w:tabs>
          <w:tab w:val="left" w:pos="550"/>
        </w:tabs>
        <w:spacing w:line="259" w:lineRule="auto"/>
        <w:ind w:left="200" w:firstLine="0"/>
      </w:pPr>
      <w:r w:rsidRPr="00CB482A">
        <w:t>умение ставить и удерживать цель деятельности; планировать действия; определять и сохранять способ действий;</w:t>
      </w:r>
    </w:p>
    <w:p w:rsidR="00810953" w:rsidRPr="00CB482A" w:rsidRDefault="00CD78C9">
      <w:pPr>
        <w:pStyle w:val="13"/>
        <w:numPr>
          <w:ilvl w:val="0"/>
          <w:numId w:val="16"/>
        </w:numPr>
        <w:tabs>
          <w:tab w:val="left" w:pos="550"/>
        </w:tabs>
        <w:spacing w:line="259" w:lineRule="auto"/>
        <w:ind w:left="200" w:firstLine="0"/>
      </w:pPr>
      <w:r w:rsidRPr="00CB482A">
        <w:t>использовать самоконтроль на всех этапах деятельности;</w:t>
      </w:r>
    </w:p>
    <w:p w:rsidR="00810953" w:rsidRPr="00CB482A" w:rsidRDefault="00CD78C9">
      <w:pPr>
        <w:pStyle w:val="13"/>
        <w:numPr>
          <w:ilvl w:val="0"/>
          <w:numId w:val="16"/>
        </w:numPr>
        <w:tabs>
          <w:tab w:val="left" w:pos="550"/>
        </w:tabs>
        <w:spacing w:line="259" w:lineRule="auto"/>
        <w:ind w:firstLine="200"/>
      </w:pPr>
      <w:r w:rsidRPr="00CB482A">
        <w:t>осуществлять словесный отчет о процессе и результатах деятельности;</w:t>
      </w:r>
    </w:p>
    <w:p w:rsidR="00810953" w:rsidRPr="00CB482A" w:rsidRDefault="00CD78C9">
      <w:pPr>
        <w:pStyle w:val="13"/>
        <w:numPr>
          <w:ilvl w:val="0"/>
          <w:numId w:val="16"/>
        </w:numPr>
        <w:tabs>
          <w:tab w:val="left" w:pos="550"/>
        </w:tabs>
        <w:spacing w:line="259" w:lineRule="auto"/>
        <w:ind w:left="200" w:firstLine="0"/>
        <w:jc w:val="both"/>
      </w:pPr>
      <w:r w:rsidRPr="00CB482A">
        <w:t xml:space="preserve">оценивать процесс и результат деятельности, сформированные в соответствии с требованиями к результатам освоения АООП НОО ОВЗ предметные, </w:t>
      </w:r>
      <w:proofErr w:type="spellStart"/>
      <w:r w:rsidRPr="00CB482A">
        <w:t>метапредметные</w:t>
      </w:r>
      <w:proofErr w:type="spellEnd"/>
      <w:r w:rsidRPr="00CB482A">
        <w:t xml:space="preserve"> и личностные результаты, универсальные учебные действия.</w:t>
      </w:r>
    </w:p>
    <w:p w:rsidR="00810953" w:rsidRPr="00CB482A" w:rsidRDefault="00CD78C9">
      <w:pPr>
        <w:pStyle w:val="13"/>
        <w:spacing w:line="259" w:lineRule="auto"/>
        <w:ind w:left="200" w:firstLine="1100"/>
        <w:jc w:val="both"/>
      </w:pPr>
      <w:r w:rsidRPr="00CB482A">
        <w:t>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w:t>
      </w:r>
    </w:p>
    <w:p w:rsidR="00810953" w:rsidRPr="00CB482A" w:rsidRDefault="00CD78C9">
      <w:pPr>
        <w:pStyle w:val="13"/>
        <w:spacing w:line="259" w:lineRule="auto"/>
        <w:ind w:left="200" w:firstLine="1100"/>
        <w:jc w:val="both"/>
      </w:pPr>
      <w:r w:rsidRPr="00CB482A">
        <w:t>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w:t>
      </w:r>
    </w:p>
    <w:p w:rsidR="00810953" w:rsidRPr="00CB482A" w:rsidRDefault="00CD78C9">
      <w:pPr>
        <w:pStyle w:val="13"/>
        <w:spacing w:line="259" w:lineRule="auto"/>
        <w:ind w:left="200" w:firstLine="1100"/>
        <w:jc w:val="both"/>
      </w:pPr>
      <w:r w:rsidRPr="00CB482A">
        <w:t>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w:t>
      </w:r>
    </w:p>
    <w:p w:rsidR="00810953" w:rsidRPr="00CB482A" w:rsidRDefault="00CD78C9">
      <w:pPr>
        <w:pStyle w:val="13"/>
        <w:spacing w:line="259" w:lineRule="auto"/>
        <w:ind w:left="200" w:firstLine="700"/>
        <w:jc w:val="both"/>
      </w:pPr>
      <w:r w:rsidRPr="00CB482A">
        <w:rPr>
          <w:i/>
          <w:iCs/>
        </w:rPr>
        <w:t>«Академический» компонент</w:t>
      </w:r>
      <w:r w:rsidRPr="00CB482A">
        <w:t xml:space="preserve"> 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
    <w:p w:rsidR="00810953" w:rsidRPr="00CB482A" w:rsidRDefault="00CD78C9">
      <w:pPr>
        <w:pStyle w:val="13"/>
        <w:spacing w:line="259" w:lineRule="auto"/>
        <w:ind w:left="200" w:firstLine="700"/>
        <w:jc w:val="both"/>
      </w:pPr>
      <w:r w:rsidRPr="00CB482A">
        <w:rPr>
          <w:i/>
          <w:iCs/>
        </w:rPr>
        <w:t>Компонент жизненной компетенции</w:t>
      </w:r>
      <w:r w:rsidRPr="00CB482A">
        <w:t xml:space="preserve"> 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rsidR="00810953" w:rsidRPr="00CB482A" w:rsidRDefault="00CD78C9">
      <w:pPr>
        <w:pStyle w:val="13"/>
        <w:spacing w:line="259" w:lineRule="auto"/>
        <w:ind w:left="200" w:firstLine="700"/>
        <w:jc w:val="both"/>
      </w:pPr>
      <w:r w:rsidRPr="00CB482A">
        <w:t>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w:t>
      </w:r>
    </w:p>
    <w:p w:rsidR="00810953" w:rsidRPr="00CB482A" w:rsidRDefault="00CD78C9">
      <w:pPr>
        <w:pStyle w:val="13"/>
        <w:spacing w:after="600" w:line="259" w:lineRule="auto"/>
        <w:ind w:left="200" w:firstLine="700"/>
        <w:jc w:val="both"/>
      </w:pPr>
      <w:r w:rsidRPr="00CB482A">
        <w:lastRenderedPageBreak/>
        <w:t>Для гарантированного получения различного по уровню школьного образования детьми с ОВЗ разработаны несколько вариантов специального стандарта.</w:t>
      </w:r>
    </w:p>
    <w:p w:rsidR="00810953" w:rsidRPr="00CB482A" w:rsidRDefault="00CD78C9">
      <w:pPr>
        <w:pStyle w:val="13"/>
        <w:numPr>
          <w:ilvl w:val="1"/>
          <w:numId w:val="17"/>
        </w:numPr>
        <w:tabs>
          <w:tab w:val="left" w:pos="822"/>
        </w:tabs>
        <w:spacing w:after="340"/>
        <w:ind w:firstLine="0"/>
        <w:jc w:val="center"/>
      </w:pPr>
      <w:r w:rsidRPr="00CB482A">
        <w:t xml:space="preserve">СИСТЕМА ОЦЕНКИ </w:t>
      </w:r>
      <w:r w:rsidR="00647659" w:rsidRPr="00CB482A">
        <w:t>ДОСТИЖЕНИЯ,</w:t>
      </w:r>
      <w:r w:rsidRPr="00CB482A">
        <w:t xml:space="preserve"> ОБУЧАЮЩИХСЯ С ОВЗ (ЗАДЕРЖКОЙ</w:t>
      </w:r>
      <w:r w:rsidRPr="00CB482A">
        <w:br/>
        <w:t>ПСИХИЧЕСКОГО РАЗВИТИЯ) ПЛАНИРУЕМЫХ РЕЗУЛЬТАТОВ ОСВОЕНИЯ</w:t>
      </w:r>
      <w:r w:rsidRPr="00CB482A">
        <w:br/>
        <w:t>АДАПТИРОВАННОЙ ОСНОВНОЙ ОБРАЗОВАТЕЛЬНОЙ ПРОГРАММЫ НАЧАЛЬНОГО</w:t>
      </w:r>
      <w:r w:rsidRPr="00CB482A">
        <w:br/>
        <w:t>ОБЩЕГО ОБРАЗОВАНИЯ</w:t>
      </w:r>
    </w:p>
    <w:p w:rsidR="00810953" w:rsidRPr="00CB482A" w:rsidRDefault="00CD78C9">
      <w:pPr>
        <w:pStyle w:val="13"/>
        <w:spacing w:line="300" w:lineRule="auto"/>
        <w:ind w:left="380" w:firstLine="700"/>
        <w:jc w:val="both"/>
      </w:pPr>
      <w:r w:rsidRPr="00CB482A">
        <w:t xml:space="preserve">Основными направлениями и целями оценочной деятельности в соответствии с требованиями ФГОС НОО обучающихся с ОВЗ являются оценка </w:t>
      </w:r>
      <w:r w:rsidR="00647659" w:rsidRPr="00CB482A">
        <w:t>образовательных достижений,</w:t>
      </w:r>
      <w:r w:rsidRPr="00CB482A">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10953" w:rsidRPr="00CB482A" w:rsidRDefault="00CD78C9">
      <w:pPr>
        <w:pStyle w:val="13"/>
        <w:spacing w:line="300" w:lineRule="auto"/>
        <w:ind w:left="380" w:firstLine="700"/>
        <w:jc w:val="both"/>
      </w:pPr>
      <w:r w:rsidRPr="00CB482A">
        <w:t xml:space="preserve">Оценивать достижения обучающимся с ЗПР планируемых результатов необходимо </w:t>
      </w:r>
      <w:r w:rsidRPr="00CB482A">
        <w:rPr>
          <w:u w:val="single"/>
        </w:rPr>
        <w:t>при завершении каждого уровня образования,</w:t>
      </w:r>
      <w:r w:rsidRPr="00CB482A">
        <w:t xml:space="preserve"> поскольку у обучающегося с ЗПР может быть индивидуальный темп освоения содержания образования, и </w:t>
      </w:r>
      <w:r w:rsidRPr="00CB482A">
        <w:rPr>
          <w:u w:val="single"/>
        </w:rPr>
        <w:t>стандартизация планируемых результатов образования в более короткие промежутки времени объективно невозможна</w:t>
      </w:r>
      <w:r w:rsidRPr="00CB482A">
        <w:t xml:space="preserve">. Обучающиеся с ЗПР имеют право на прохождение текущей, промежуточной и государственной итоговой аттестации освоения АООП НОО ОВЗ </w:t>
      </w:r>
      <w:r w:rsidRPr="00CB482A">
        <w:rPr>
          <w:u w:val="single"/>
        </w:rPr>
        <w:t>в иных формах</w:t>
      </w:r>
      <w:r w:rsidRPr="00CB482A">
        <w:t>.</w:t>
      </w:r>
    </w:p>
    <w:p w:rsidR="00810953" w:rsidRPr="00CB482A" w:rsidRDefault="00CD78C9">
      <w:pPr>
        <w:pStyle w:val="13"/>
        <w:spacing w:line="300" w:lineRule="auto"/>
        <w:ind w:left="380" w:firstLine="700"/>
        <w:jc w:val="both"/>
      </w:pPr>
      <w:r w:rsidRPr="00CB482A">
        <w:t xml:space="preserve">Специальные условия проведения </w:t>
      </w:r>
      <w:r w:rsidRPr="00CB482A">
        <w:rPr>
          <w:i/>
          <w:iCs/>
        </w:rPr>
        <w:t>текущей, промежуточной</w:t>
      </w:r>
      <w:r w:rsidRPr="00CB482A">
        <w:t xml:space="preserve"> и </w:t>
      </w:r>
      <w:r w:rsidRPr="00CB482A">
        <w:rPr>
          <w:i/>
          <w:iCs/>
        </w:rPr>
        <w:t>итоговой</w:t>
      </w:r>
      <w:r w:rsidRPr="00CB482A">
        <w:t xml:space="preserve"> (по итогам освоения АООП НОО ОВЗ) </w:t>
      </w:r>
      <w:r w:rsidR="00647659" w:rsidRPr="00CB482A">
        <w:rPr>
          <w:i/>
          <w:iCs/>
        </w:rPr>
        <w:t>аттестации,</w:t>
      </w:r>
      <w:r w:rsidRPr="00CB482A">
        <w:t xml:space="preserve"> обучающихся с ЗПР включают:</w:t>
      </w:r>
    </w:p>
    <w:p w:rsidR="00810953" w:rsidRPr="00CB482A" w:rsidRDefault="00CD78C9">
      <w:pPr>
        <w:pStyle w:val="13"/>
        <w:numPr>
          <w:ilvl w:val="0"/>
          <w:numId w:val="18"/>
        </w:numPr>
        <w:tabs>
          <w:tab w:val="left" w:pos="582"/>
        </w:tabs>
        <w:spacing w:line="300" w:lineRule="auto"/>
        <w:ind w:left="380" w:firstLine="0"/>
        <w:jc w:val="both"/>
      </w:pPr>
      <w:r w:rsidRPr="00CB482A">
        <w:t xml:space="preserve">особую форму организации аттестации с учетом особых образовательных потребностей и </w:t>
      </w:r>
      <w:r w:rsidR="00647659" w:rsidRPr="00CB482A">
        <w:t>индивидуальных особенностей,</w:t>
      </w:r>
      <w:r w:rsidRPr="00CB482A">
        <w:t xml:space="preserve"> обучающихся с ЗПР;</w:t>
      </w:r>
    </w:p>
    <w:p w:rsidR="00810953" w:rsidRPr="00CB482A" w:rsidRDefault="00CD78C9">
      <w:pPr>
        <w:pStyle w:val="13"/>
        <w:numPr>
          <w:ilvl w:val="0"/>
          <w:numId w:val="18"/>
        </w:numPr>
        <w:tabs>
          <w:tab w:val="left" w:pos="582"/>
        </w:tabs>
        <w:spacing w:line="300" w:lineRule="auto"/>
        <w:ind w:left="380" w:firstLine="0"/>
        <w:jc w:val="both"/>
      </w:pPr>
      <w:r w:rsidRPr="00CB482A">
        <w:t xml:space="preserve">привычную обстановку в классе (присутствие своего учителя, наличие привычных для обучающихся </w:t>
      </w:r>
      <w:proofErr w:type="spellStart"/>
      <w:r w:rsidRPr="00CB482A">
        <w:t>мнестических</w:t>
      </w:r>
      <w:proofErr w:type="spellEnd"/>
      <w:r w:rsidRPr="00CB482A">
        <w:t xml:space="preserve"> опор: наглядных схем, шаблонов общего хода выполнения заданий);</w:t>
      </w:r>
    </w:p>
    <w:p w:rsidR="00810953" w:rsidRPr="00CB482A" w:rsidRDefault="00CD78C9">
      <w:pPr>
        <w:pStyle w:val="13"/>
        <w:numPr>
          <w:ilvl w:val="0"/>
          <w:numId w:val="18"/>
        </w:numPr>
        <w:tabs>
          <w:tab w:val="left" w:pos="578"/>
        </w:tabs>
        <w:spacing w:line="300" w:lineRule="auto"/>
      </w:pPr>
      <w:r w:rsidRPr="00CB482A">
        <w:t>присутствие в начале работы этапа общей организации деятельности;</w:t>
      </w:r>
    </w:p>
    <w:p w:rsidR="00810953" w:rsidRPr="00CB482A" w:rsidRDefault="00CD78C9">
      <w:pPr>
        <w:pStyle w:val="13"/>
        <w:numPr>
          <w:ilvl w:val="0"/>
          <w:numId w:val="18"/>
        </w:numPr>
        <w:tabs>
          <w:tab w:val="left" w:pos="582"/>
        </w:tabs>
        <w:spacing w:line="300" w:lineRule="auto"/>
        <w:ind w:left="380" w:firstLine="0"/>
        <w:jc w:val="both"/>
      </w:pPr>
      <w:proofErr w:type="spellStart"/>
      <w:r w:rsidRPr="00CB482A">
        <w:t>адаптирование</w:t>
      </w:r>
      <w:proofErr w:type="spellEnd"/>
      <w:r w:rsidRPr="00CB482A">
        <w:t xml:space="preserve"> инструкции с учетом особых образовательных потребностей и </w:t>
      </w:r>
      <w:r w:rsidR="00647659" w:rsidRPr="00CB482A">
        <w:t>индивидуальных трудностей,</w:t>
      </w:r>
      <w:r w:rsidRPr="00CB482A">
        <w:t xml:space="preserve"> обучающихся с ЗПР:</w:t>
      </w:r>
    </w:p>
    <w:p w:rsidR="00810953" w:rsidRPr="00CB482A" w:rsidRDefault="00CD78C9">
      <w:pPr>
        <w:pStyle w:val="13"/>
        <w:numPr>
          <w:ilvl w:val="0"/>
          <w:numId w:val="19"/>
        </w:numPr>
        <w:tabs>
          <w:tab w:val="left" w:pos="326"/>
        </w:tabs>
        <w:spacing w:line="300" w:lineRule="auto"/>
        <w:ind w:firstLine="0"/>
      </w:pPr>
      <w:r w:rsidRPr="00CB482A">
        <w:t>упрощение формулировок по грамматическому и семантическому оформлению;</w:t>
      </w:r>
    </w:p>
    <w:p w:rsidR="00810953" w:rsidRPr="00CB482A" w:rsidRDefault="00CD78C9">
      <w:pPr>
        <w:pStyle w:val="13"/>
        <w:numPr>
          <w:ilvl w:val="0"/>
          <w:numId w:val="19"/>
        </w:numPr>
        <w:tabs>
          <w:tab w:val="left" w:pos="326"/>
        </w:tabs>
        <w:spacing w:line="300" w:lineRule="auto"/>
        <w:ind w:left="380" w:hanging="380"/>
        <w:jc w:val="both"/>
      </w:pPr>
      <w:r w:rsidRPr="00CB482A">
        <w:t xml:space="preserve">упрощение </w:t>
      </w:r>
      <w:proofErr w:type="spellStart"/>
      <w:r w:rsidRPr="00CB482A">
        <w:t>многозвеньевой</w:t>
      </w:r>
      <w:proofErr w:type="spellEnd"/>
      <w:r w:rsidRPr="00CB482A">
        <w:t xml:space="preserve"> инструкции посредством деления ее на короткие смысловые единицы, задающие </w:t>
      </w:r>
      <w:proofErr w:type="spellStart"/>
      <w:r w:rsidRPr="00CB482A">
        <w:t>поэтапность</w:t>
      </w:r>
      <w:proofErr w:type="spellEnd"/>
      <w:r w:rsidRPr="00CB482A">
        <w:t xml:space="preserve"> (</w:t>
      </w:r>
      <w:proofErr w:type="spellStart"/>
      <w:r w:rsidRPr="00CB482A">
        <w:t>пошаговость</w:t>
      </w:r>
      <w:proofErr w:type="spellEnd"/>
      <w:r w:rsidRPr="00CB482A">
        <w:t>) выполнения задания;</w:t>
      </w:r>
    </w:p>
    <w:p w:rsidR="00810953" w:rsidRPr="00CB482A" w:rsidRDefault="00CD78C9" w:rsidP="00F03975">
      <w:pPr>
        <w:pStyle w:val="13"/>
        <w:numPr>
          <w:ilvl w:val="0"/>
          <w:numId w:val="20"/>
        </w:numPr>
        <w:tabs>
          <w:tab w:val="left" w:pos="326"/>
        </w:tabs>
        <w:spacing w:after="460" w:line="300" w:lineRule="auto"/>
        <w:ind w:left="380" w:firstLine="0"/>
        <w:jc w:val="both"/>
      </w:pPr>
      <w:r w:rsidRPr="00CB482A">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CB482A">
        <w:t>адаптирование</w:t>
      </w:r>
      <w:proofErr w:type="spellEnd"/>
      <w:r w:rsidRPr="00CB482A">
        <w:t xml:space="preserve">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др.);при необходимости предоставление дифференцированной помощи: </w:t>
      </w:r>
      <w:r w:rsidRPr="00F03975">
        <w:rPr>
          <w:i/>
          <w:iCs/>
        </w:rPr>
        <w:t>стимулирующей</w:t>
      </w:r>
      <w:r w:rsidRPr="00CB482A">
        <w:t xml:space="preserve"> (одобрение, эмоциональная поддержка), </w:t>
      </w:r>
      <w:r w:rsidRPr="00F03975">
        <w:rPr>
          <w:i/>
          <w:iCs/>
        </w:rPr>
        <w:t>организующей</w:t>
      </w:r>
      <w:r w:rsidRPr="00CB482A">
        <w:t xml:space="preserve"> (привлечение внимания, концентрирование на выполнении работы, напоминание о необходимости самопроверки), </w:t>
      </w:r>
      <w:r w:rsidRPr="00F03975">
        <w:rPr>
          <w:i/>
          <w:iCs/>
        </w:rPr>
        <w:t>направляющей</w:t>
      </w:r>
      <w:r w:rsidRPr="00CB482A">
        <w:t xml:space="preserve"> (повторение и разъяснение инструкции к заданию);</w:t>
      </w:r>
    </w:p>
    <w:p w:rsidR="00810953" w:rsidRPr="00CB482A" w:rsidRDefault="00CD78C9">
      <w:pPr>
        <w:pStyle w:val="13"/>
        <w:numPr>
          <w:ilvl w:val="0"/>
          <w:numId w:val="20"/>
        </w:numPr>
        <w:tabs>
          <w:tab w:val="left" w:pos="608"/>
        </w:tabs>
        <w:spacing w:line="300" w:lineRule="auto"/>
        <w:ind w:left="380" w:firstLine="0"/>
        <w:jc w:val="both"/>
      </w:pPr>
      <w:r w:rsidRPr="00CB482A">
        <w:t>увеличение времени на выполнение заданий;</w:t>
      </w:r>
    </w:p>
    <w:p w:rsidR="00810953" w:rsidRPr="00CB482A" w:rsidRDefault="00CD78C9">
      <w:pPr>
        <w:pStyle w:val="13"/>
        <w:numPr>
          <w:ilvl w:val="0"/>
          <w:numId w:val="20"/>
        </w:numPr>
        <w:tabs>
          <w:tab w:val="left" w:pos="612"/>
        </w:tabs>
        <w:spacing w:line="300" w:lineRule="auto"/>
        <w:ind w:left="380" w:firstLine="0"/>
        <w:jc w:val="both"/>
      </w:pPr>
      <w:r w:rsidRPr="00CB482A">
        <w:t>возможность организации короткого перерыва (10-15 мин) при нарастании в поведении ребенка проявлений утомления, истощения;</w:t>
      </w:r>
    </w:p>
    <w:p w:rsidR="00810953" w:rsidRPr="00CB482A" w:rsidRDefault="00CD78C9">
      <w:pPr>
        <w:pStyle w:val="13"/>
        <w:numPr>
          <w:ilvl w:val="0"/>
          <w:numId w:val="20"/>
        </w:numPr>
        <w:tabs>
          <w:tab w:val="left" w:pos="612"/>
        </w:tabs>
        <w:spacing w:line="300" w:lineRule="auto"/>
        <w:ind w:left="380" w:firstLine="0"/>
        <w:jc w:val="both"/>
      </w:pPr>
      <w:r w:rsidRPr="00CB482A">
        <w:t xml:space="preserve">недопустимыми являются негативные реакции со стороны педагога, создание ситуаций, приводящих к эмоциональному </w:t>
      </w:r>
      <w:proofErr w:type="spellStart"/>
      <w:r w:rsidRPr="00CB482A">
        <w:rPr>
          <w:u w:val="single"/>
        </w:rPr>
        <w:t>травмированию</w:t>
      </w:r>
      <w:proofErr w:type="spellEnd"/>
      <w:r w:rsidRPr="00CB482A">
        <w:rPr>
          <w:u w:val="single"/>
        </w:rPr>
        <w:t xml:space="preserve"> р</w:t>
      </w:r>
      <w:r w:rsidRPr="00CB482A">
        <w:t>ебенка.</w:t>
      </w:r>
    </w:p>
    <w:p w:rsidR="00810953" w:rsidRPr="00CB482A" w:rsidRDefault="00CD78C9">
      <w:pPr>
        <w:pStyle w:val="13"/>
        <w:spacing w:line="300" w:lineRule="auto"/>
        <w:ind w:firstLine="720"/>
        <w:jc w:val="both"/>
      </w:pPr>
      <w:r w:rsidRPr="00CB482A">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w:t>
      </w:r>
      <w:r w:rsidRPr="00CB482A">
        <w:lastRenderedPageBreak/>
        <w:t xml:space="preserve">выносятся предметные, </w:t>
      </w:r>
      <w:proofErr w:type="spellStart"/>
      <w:r w:rsidRPr="00CB482A">
        <w:t>метапредметные</w:t>
      </w:r>
      <w:proofErr w:type="spellEnd"/>
      <w:r w:rsidRPr="00CB482A">
        <w:t xml:space="preserve"> результаты и результаты освоения программы </w:t>
      </w:r>
      <w:r w:rsidRPr="00CB482A">
        <w:rPr>
          <w:i/>
          <w:iCs/>
        </w:rPr>
        <w:t>коррекционной работы.</w:t>
      </w:r>
      <w:r w:rsidRPr="00CB482A">
        <w:t xml:space="preserve"> Система оценки достижения обучающимися с ЗПР планируемых результатов освоения АООП НОО ОВЗ предусматривает оценку достижения обучающимися с ЗПР планируемых результатов освоения программы коррекционной работы.</w:t>
      </w:r>
    </w:p>
    <w:p w:rsidR="00810953" w:rsidRPr="00CB482A" w:rsidRDefault="00CD78C9">
      <w:pPr>
        <w:pStyle w:val="13"/>
        <w:spacing w:after="120" w:line="300" w:lineRule="auto"/>
        <w:ind w:firstLine="720"/>
        <w:jc w:val="both"/>
      </w:pPr>
      <w:r w:rsidRPr="00CB482A">
        <w:t xml:space="preserve">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sidRPr="00CB482A">
        <w:rPr>
          <w:i/>
          <w:iCs/>
        </w:rPr>
        <w:t>индивидуальной динамики.</w:t>
      </w:r>
    </w:p>
    <w:p w:rsidR="00810953" w:rsidRPr="00CB482A" w:rsidRDefault="00CD78C9">
      <w:pPr>
        <w:pStyle w:val="13"/>
        <w:spacing w:line="300" w:lineRule="auto"/>
        <w:ind w:firstLine="720"/>
        <w:jc w:val="both"/>
      </w:pPr>
      <w:r w:rsidRPr="00CB482A">
        <w:rPr>
          <w:i/>
          <w:iCs/>
        </w:rPr>
        <w:t>Особенностями системы оценки являются:</w:t>
      </w:r>
    </w:p>
    <w:p w:rsidR="00810953" w:rsidRPr="00CB482A" w:rsidRDefault="00CD78C9">
      <w:pPr>
        <w:pStyle w:val="13"/>
        <w:numPr>
          <w:ilvl w:val="0"/>
          <w:numId w:val="21"/>
        </w:numPr>
        <w:tabs>
          <w:tab w:val="left" w:pos="1374"/>
          <w:tab w:val="left" w:pos="1378"/>
        </w:tabs>
        <w:spacing w:line="300" w:lineRule="auto"/>
        <w:ind w:firstLine="720"/>
        <w:jc w:val="both"/>
      </w:pPr>
      <w:r w:rsidRPr="00CB482A">
        <w:t>комплексный подход к оценке результатов образования (оценка предметных,</w:t>
      </w:r>
    </w:p>
    <w:p w:rsidR="00810953" w:rsidRPr="00CB482A" w:rsidRDefault="00CD78C9">
      <w:pPr>
        <w:pStyle w:val="13"/>
        <w:spacing w:line="300" w:lineRule="auto"/>
        <w:ind w:firstLine="0"/>
        <w:jc w:val="both"/>
      </w:pPr>
      <w:proofErr w:type="spellStart"/>
      <w:r w:rsidRPr="00CB482A">
        <w:t>метапредметных</w:t>
      </w:r>
      <w:proofErr w:type="spellEnd"/>
      <w:r w:rsidRPr="00CB482A">
        <w:t xml:space="preserve"> и личностных результатов общего образования);</w:t>
      </w:r>
    </w:p>
    <w:p w:rsidR="00810953" w:rsidRPr="00CB482A" w:rsidRDefault="00CD78C9">
      <w:pPr>
        <w:pStyle w:val="13"/>
        <w:numPr>
          <w:ilvl w:val="0"/>
          <w:numId w:val="21"/>
        </w:numPr>
        <w:tabs>
          <w:tab w:val="left" w:pos="1374"/>
          <w:tab w:val="left" w:pos="1378"/>
        </w:tabs>
        <w:spacing w:line="300" w:lineRule="auto"/>
        <w:ind w:firstLine="720"/>
        <w:jc w:val="both"/>
      </w:pPr>
      <w:r w:rsidRPr="00CB482A">
        <w:t>использование планируемых результатов освоения основных образовательных</w:t>
      </w:r>
    </w:p>
    <w:p w:rsidR="00810953" w:rsidRPr="00CB482A" w:rsidRDefault="00CD78C9">
      <w:pPr>
        <w:pStyle w:val="13"/>
        <w:spacing w:line="300" w:lineRule="auto"/>
        <w:ind w:firstLine="0"/>
        <w:jc w:val="both"/>
      </w:pPr>
      <w:r w:rsidRPr="00CB482A">
        <w:t xml:space="preserve">программ в качестве содержательной и </w:t>
      </w:r>
      <w:proofErr w:type="spellStart"/>
      <w:r w:rsidRPr="00CB482A">
        <w:t>критериальной</w:t>
      </w:r>
      <w:proofErr w:type="spellEnd"/>
      <w:r w:rsidRPr="00CB482A">
        <w:t xml:space="preserve"> базы оценки;</w:t>
      </w:r>
    </w:p>
    <w:p w:rsidR="00810953" w:rsidRPr="00CB482A" w:rsidRDefault="00CD78C9">
      <w:pPr>
        <w:pStyle w:val="13"/>
        <w:numPr>
          <w:ilvl w:val="0"/>
          <w:numId w:val="21"/>
        </w:numPr>
        <w:tabs>
          <w:tab w:val="left" w:pos="1374"/>
          <w:tab w:val="left" w:pos="1378"/>
        </w:tabs>
        <w:spacing w:line="300" w:lineRule="auto"/>
        <w:ind w:firstLine="720"/>
        <w:jc w:val="both"/>
      </w:pPr>
      <w:r w:rsidRPr="00CB482A">
        <w:t>оценка успешности освоения содержания отдельных учебных предметов на основе</w:t>
      </w:r>
    </w:p>
    <w:p w:rsidR="00810953" w:rsidRPr="00CB482A" w:rsidRDefault="00CD78C9" w:rsidP="00647659">
      <w:pPr>
        <w:pStyle w:val="13"/>
        <w:spacing w:line="300" w:lineRule="auto"/>
        <w:ind w:firstLine="0"/>
        <w:jc w:val="both"/>
      </w:pPr>
      <w:proofErr w:type="spellStart"/>
      <w:r w:rsidRPr="00CB482A">
        <w:t>деятельностного</w:t>
      </w:r>
      <w:proofErr w:type="spellEnd"/>
      <w:r w:rsidRPr="00CB482A">
        <w:t xml:space="preserve"> подхода, проявляющегося в способности к выполнению </w:t>
      </w:r>
      <w:proofErr w:type="spellStart"/>
      <w:r w:rsidRPr="00CB482A">
        <w:t>учебнопрактических</w:t>
      </w:r>
      <w:proofErr w:type="spellEnd"/>
      <w:r w:rsidRPr="00CB482A">
        <w:t xml:space="preserve"> и учебно-познавательных задач;</w:t>
      </w:r>
      <w:r w:rsidR="00647659">
        <w:t xml:space="preserve"> </w:t>
      </w:r>
      <w:r w:rsidRPr="00CB482A">
        <w:t xml:space="preserve">оценка </w:t>
      </w:r>
      <w:r w:rsidR="00647659" w:rsidRPr="00CB482A">
        <w:t>достижений,</w:t>
      </w:r>
      <w:r w:rsidRPr="00CB482A">
        <w:t xml:space="preserve"> обучающихся;</w:t>
      </w:r>
      <w:r w:rsidR="00647659">
        <w:t xml:space="preserve"> </w:t>
      </w:r>
      <w:r w:rsidRPr="00CB482A">
        <w:rPr>
          <w:noProof/>
          <w:lang w:bidi="ar-SA"/>
        </w:rPr>
        <mc:AlternateContent>
          <mc:Choice Requires="wps">
            <w:drawing>
              <wp:anchor distT="0" distB="0" distL="12700" distR="12700" simplePos="0" relativeHeight="125829380" behindDoc="0" locked="0" layoutInCell="1" allowOverlap="1" wp14:anchorId="380A768E" wp14:editId="04730127">
                <wp:simplePos x="0" y="0"/>
                <wp:positionH relativeFrom="page">
                  <wp:posOffset>594360</wp:posOffset>
                </wp:positionH>
                <wp:positionV relativeFrom="paragraph">
                  <wp:posOffset>203200</wp:posOffset>
                </wp:positionV>
                <wp:extent cx="844550" cy="32893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844550" cy="328930"/>
                        </a:xfrm>
                        <a:prstGeom prst="rect">
                          <a:avLst/>
                        </a:prstGeom>
                        <a:noFill/>
                      </wps:spPr>
                      <wps:txbx>
                        <w:txbxContent>
                          <w:p w:rsidR="00F2070B" w:rsidRDefault="00F2070B">
                            <w:pPr>
                              <w:pStyle w:val="13"/>
                              <w:spacing w:line="240" w:lineRule="auto"/>
                              <w:ind w:firstLine="0"/>
                            </w:pPr>
                            <w:r>
                              <w:t>образования;</w:t>
                            </w:r>
                          </w:p>
                          <w:p w:rsidR="00F2070B" w:rsidRDefault="00F2070B">
                            <w:pPr>
                              <w:pStyle w:val="23"/>
                              <w:spacing w:line="194" w:lineRule="auto"/>
                              <w:ind w:firstLine="720"/>
                            </w:pPr>
                            <w:r>
                              <w:t>*</w:t>
                            </w:r>
                          </w:p>
                        </w:txbxContent>
                      </wps:txbx>
                      <wps:bodyPr lIns="0" tIns="0" rIns="0" bIns="0"/>
                    </wps:wsp>
                  </a:graphicData>
                </a:graphic>
              </wp:anchor>
            </w:drawing>
          </mc:Choice>
          <mc:Fallback>
            <w:pict>
              <v:shape w14:anchorId="380A768E" id="Shape 11" o:spid="_x0000_s1027" type="#_x0000_t202" style="position:absolute;left:0;text-align:left;margin-left:46.8pt;margin-top:16pt;width:66.5pt;height:25.9pt;z-index:125829380;visibility:visible;mso-wrap-style:squar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" filled="f" stroked="f">
                <v:textbox inset="0,0,0,0">
                  <w:txbxContent>
                    <w:p w:rsidR="00F2070B" w:rsidRDefault="00F2070B">
                      <w:pPr>
                        <w:pStyle w:val="13"/>
                        <w:spacing w:line="240" w:lineRule="auto"/>
                        <w:ind w:firstLine="0"/>
                      </w:pPr>
                      <w:r>
                        <w:t>образования;</w:t>
                      </w:r>
                    </w:p>
                    <w:p w:rsidR="00F2070B" w:rsidRDefault="00F2070B">
                      <w:pPr>
                        <w:pStyle w:val="23"/>
                        <w:spacing w:line="194" w:lineRule="auto"/>
                        <w:ind w:firstLine="720"/>
                      </w:pPr>
                      <w:r>
                        <w:t>*</w:t>
                      </w:r>
                    </w:p>
                  </w:txbxContent>
                </v:textbox>
                <w10:wrap type="square" side="right" anchorx="page"/>
              </v:shape>
            </w:pict>
          </mc:Fallback>
        </mc:AlternateContent>
      </w:r>
      <w:r w:rsidRPr="00CB482A">
        <w:t>сочетание внешней и внутренней оценки как механизма обеспечения качества</w:t>
      </w:r>
    </w:p>
    <w:p w:rsidR="00810953" w:rsidRPr="00CB482A" w:rsidRDefault="00CD78C9">
      <w:pPr>
        <w:pStyle w:val="13"/>
        <w:spacing w:line="240" w:lineRule="auto"/>
        <w:ind w:firstLine="0"/>
        <w:jc w:val="both"/>
      </w:pPr>
      <w:r w:rsidRPr="00CB482A">
        <w:t xml:space="preserve">оценка динамики </w:t>
      </w:r>
      <w:r w:rsidR="00647659" w:rsidRPr="00CB482A">
        <w:t>учебных достижений,</w:t>
      </w:r>
      <w:r w:rsidRPr="00CB482A">
        <w:t xml:space="preserve"> обучающихся и развития их социальной (жизненной) компетенции;</w:t>
      </w:r>
    </w:p>
    <w:p w:rsidR="00810953" w:rsidRPr="00CB482A" w:rsidRDefault="00CD78C9">
      <w:pPr>
        <w:pStyle w:val="13"/>
        <w:numPr>
          <w:ilvl w:val="0"/>
          <w:numId w:val="21"/>
        </w:numPr>
        <w:tabs>
          <w:tab w:val="left" w:pos="1374"/>
          <w:tab w:val="left" w:pos="1378"/>
        </w:tabs>
        <w:spacing w:line="300" w:lineRule="auto"/>
        <w:ind w:firstLine="720"/>
        <w:jc w:val="both"/>
      </w:pPr>
      <w:r w:rsidRPr="00CB482A">
        <w:t>уровневый подход к разработке планируемых предметных результатов,</w:t>
      </w:r>
    </w:p>
    <w:p w:rsidR="00810953" w:rsidRPr="00CB482A" w:rsidRDefault="00CD78C9">
      <w:pPr>
        <w:pStyle w:val="13"/>
        <w:spacing w:line="300" w:lineRule="auto"/>
        <w:ind w:firstLine="0"/>
        <w:jc w:val="both"/>
      </w:pPr>
      <w:r w:rsidRPr="00CB482A">
        <w:t>инструментария и представлению их;</w:t>
      </w:r>
    </w:p>
    <w:p w:rsidR="00810953" w:rsidRPr="00CB482A" w:rsidRDefault="00CD78C9">
      <w:pPr>
        <w:pStyle w:val="13"/>
        <w:numPr>
          <w:ilvl w:val="0"/>
          <w:numId w:val="21"/>
        </w:numPr>
        <w:tabs>
          <w:tab w:val="left" w:pos="1374"/>
          <w:tab w:val="left" w:pos="1378"/>
        </w:tabs>
        <w:spacing w:line="300" w:lineRule="auto"/>
        <w:ind w:firstLine="720"/>
        <w:jc w:val="both"/>
      </w:pPr>
      <w:r w:rsidRPr="00CB482A">
        <w:t>использование накопительной системы оценивания (портфолио), характеризующей</w:t>
      </w:r>
    </w:p>
    <w:p w:rsidR="00810953" w:rsidRPr="00CB482A" w:rsidRDefault="00CD78C9">
      <w:pPr>
        <w:pStyle w:val="13"/>
        <w:spacing w:line="300" w:lineRule="auto"/>
        <w:ind w:firstLine="0"/>
        <w:jc w:val="both"/>
      </w:pPr>
      <w:r w:rsidRPr="00CB482A">
        <w:t>динамику индивидуальных образовательных достижений;</w:t>
      </w:r>
    </w:p>
    <w:p w:rsidR="00810953" w:rsidRPr="00CB482A" w:rsidRDefault="00CD78C9">
      <w:pPr>
        <w:pStyle w:val="13"/>
        <w:numPr>
          <w:ilvl w:val="0"/>
          <w:numId w:val="21"/>
        </w:numPr>
        <w:tabs>
          <w:tab w:val="left" w:pos="1374"/>
          <w:tab w:val="left" w:pos="1378"/>
        </w:tabs>
        <w:spacing w:line="300" w:lineRule="auto"/>
        <w:ind w:firstLine="720"/>
        <w:jc w:val="both"/>
      </w:pPr>
      <w:r w:rsidRPr="00CB482A">
        <w:t>использование наряду со стандартизированными письменными или устными работами</w:t>
      </w:r>
    </w:p>
    <w:p w:rsidR="00810953" w:rsidRPr="00CB482A" w:rsidRDefault="00CD78C9">
      <w:pPr>
        <w:pStyle w:val="13"/>
        <w:spacing w:line="300" w:lineRule="auto"/>
        <w:ind w:firstLine="0"/>
        <w:jc w:val="both"/>
      </w:pPr>
      <w:r w:rsidRPr="00CB482A">
        <w:t>таких форм и методов оценки, как проекты, практические работы, творческие работы, самоанализ, самооценка, наблюдения и др.</w:t>
      </w:r>
    </w:p>
    <w:p w:rsidR="00810953" w:rsidRPr="00CB482A" w:rsidRDefault="00CD78C9">
      <w:pPr>
        <w:pStyle w:val="13"/>
        <w:spacing w:line="300" w:lineRule="auto"/>
        <w:ind w:firstLine="720"/>
        <w:jc w:val="both"/>
      </w:pPr>
      <w:r w:rsidRPr="00CB482A">
        <w:t>Оценка личностных результатов</w:t>
      </w:r>
    </w:p>
    <w:p w:rsidR="00810953" w:rsidRPr="00CB482A" w:rsidRDefault="00CD78C9" w:rsidP="00647659">
      <w:pPr>
        <w:pStyle w:val="13"/>
        <w:spacing w:after="80" w:line="300" w:lineRule="auto"/>
        <w:ind w:firstLine="720"/>
        <w:jc w:val="both"/>
      </w:pPr>
      <w:r w:rsidRPr="00CB482A">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r w:rsidR="00647659" w:rsidRPr="00CB482A">
        <w:t>социальных отношений,</w:t>
      </w:r>
      <w:r w:rsidRPr="00CB482A">
        <w:t xml:space="preserve"> обучающихся в различных средах. Оценка личностных результатов предполагает, прежде всего, оценку </w:t>
      </w:r>
      <w:r w:rsidR="00647659" w:rsidRPr="00CB482A">
        <w:t>продвижения,</w:t>
      </w:r>
      <w:r w:rsidRPr="00CB482A">
        <w:t xml:space="preserve">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w:t>
      </w:r>
      <w:r w:rsidR="00F03975">
        <w:t xml:space="preserve">бразовательной организацией </w:t>
      </w:r>
      <w:r w:rsidR="00647659">
        <w:t xml:space="preserve">   </w:t>
      </w:r>
      <w:r w:rsidRPr="00CB482A">
        <w:t>учетом типологических и индивидуальных особенностей обучающихся, их индивидуальных особых образовательных потребностей.</w:t>
      </w:r>
    </w:p>
    <w:p w:rsidR="00810953" w:rsidRPr="00CB482A" w:rsidRDefault="00CD78C9">
      <w:pPr>
        <w:pStyle w:val="13"/>
        <w:spacing w:line="302" w:lineRule="auto"/>
        <w:ind w:firstLine="720"/>
        <w:jc w:val="both"/>
      </w:pPr>
      <w:r w:rsidRPr="00CB482A">
        <w:rPr>
          <w:i/>
          <w:iCs/>
        </w:rPr>
        <w:t>Объектом оценки личностных результатов</w:t>
      </w:r>
      <w:r w:rsidRPr="00CB482A">
        <w:t xml:space="preserve"> являются сформированные у учащихся универсальные учебные действия, включаемые в три основных блока:</w:t>
      </w:r>
    </w:p>
    <w:p w:rsidR="00810953" w:rsidRPr="00CB482A" w:rsidRDefault="00CD78C9">
      <w:pPr>
        <w:pStyle w:val="13"/>
        <w:numPr>
          <w:ilvl w:val="0"/>
          <w:numId w:val="21"/>
        </w:numPr>
        <w:tabs>
          <w:tab w:val="left" w:pos="1400"/>
          <w:tab w:val="left" w:pos="1421"/>
        </w:tabs>
        <w:spacing w:line="302" w:lineRule="auto"/>
        <w:ind w:firstLine="720"/>
        <w:jc w:val="both"/>
      </w:pPr>
      <w:r w:rsidRPr="00CB482A">
        <w:rPr>
          <w:i/>
          <w:iCs/>
        </w:rPr>
        <w:t>самоопределение</w:t>
      </w:r>
      <w:r w:rsidRPr="00CB482A">
        <w:t xml:space="preserve"> — </w:t>
      </w:r>
      <w:proofErr w:type="spellStart"/>
      <w:r w:rsidRPr="00CB482A">
        <w:t>сформированность</w:t>
      </w:r>
      <w:proofErr w:type="spellEnd"/>
      <w:r w:rsidRPr="00CB482A">
        <w:t xml:space="preserve"> внутренней позиции обучающегося —</w:t>
      </w:r>
    </w:p>
    <w:p w:rsidR="00810953" w:rsidRPr="00CB482A" w:rsidRDefault="00CD78C9">
      <w:pPr>
        <w:pStyle w:val="13"/>
        <w:spacing w:line="302" w:lineRule="auto"/>
        <w:ind w:firstLine="0"/>
        <w:jc w:val="both"/>
      </w:pPr>
      <w:r w:rsidRPr="00CB482A">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10953" w:rsidRPr="00CB482A" w:rsidRDefault="00CD78C9">
      <w:pPr>
        <w:pStyle w:val="13"/>
        <w:numPr>
          <w:ilvl w:val="0"/>
          <w:numId w:val="21"/>
        </w:numPr>
        <w:tabs>
          <w:tab w:val="left" w:pos="1400"/>
          <w:tab w:val="left" w:pos="1421"/>
        </w:tabs>
        <w:spacing w:line="302" w:lineRule="auto"/>
        <w:ind w:firstLine="720"/>
        <w:jc w:val="both"/>
      </w:pPr>
      <w:proofErr w:type="spellStart"/>
      <w:r w:rsidRPr="00CB482A">
        <w:rPr>
          <w:i/>
          <w:iCs/>
        </w:rPr>
        <w:t>смыслоообразование</w:t>
      </w:r>
      <w:proofErr w:type="spellEnd"/>
      <w:r w:rsidRPr="00CB482A">
        <w:t xml:space="preserve"> — поиск и установление личностного смысла (т. е. «значения для</w:t>
      </w:r>
    </w:p>
    <w:p w:rsidR="00810953" w:rsidRPr="00CB482A" w:rsidRDefault="00CD78C9">
      <w:pPr>
        <w:pStyle w:val="13"/>
        <w:spacing w:line="302" w:lineRule="auto"/>
        <w:ind w:firstLine="0"/>
        <w:jc w:val="both"/>
      </w:pPr>
      <w:r w:rsidRPr="00CB482A">
        <w:t xml:space="preserve">себя») учения обучающимися на основе устойчивой системы </w:t>
      </w:r>
      <w:proofErr w:type="spellStart"/>
      <w:r w:rsidRPr="00CB482A">
        <w:t>учебнопознавательных</w:t>
      </w:r>
      <w:proofErr w:type="spellEnd"/>
      <w:r w:rsidRPr="00CB482A">
        <w:t xml:space="preserve"> и социальных мотивов; понимания границ того, «что я знаю», и того, «что я не знаю», «незнания» и стремления к преодолению этого разрыва;</w:t>
      </w:r>
    </w:p>
    <w:p w:rsidR="00810953" w:rsidRPr="00CB482A" w:rsidRDefault="00CD78C9">
      <w:pPr>
        <w:pStyle w:val="13"/>
        <w:numPr>
          <w:ilvl w:val="0"/>
          <w:numId w:val="21"/>
        </w:numPr>
        <w:tabs>
          <w:tab w:val="left" w:pos="1400"/>
          <w:tab w:val="left" w:pos="1411"/>
        </w:tabs>
        <w:spacing w:line="300" w:lineRule="auto"/>
        <w:ind w:firstLine="720"/>
        <w:jc w:val="both"/>
      </w:pPr>
      <w:r w:rsidRPr="00CB482A">
        <w:rPr>
          <w:i/>
          <w:iCs/>
        </w:rPr>
        <w:t>морально-этическая ориентация</w:t>
      </w:r>
      <w:r w:rsidRPr="00CB482A">
        <w:t xml:space="preserve"> — знание основных моральных норм и ориентация</w:t>
      </w:r>
    </w:p>
    <w:p w:rsidR="00810953" w:rsidRPr="00CB482A" w:rsidRDefault="00CD78C9">
      <w:pPr>
        <w:pStyle w:val="13"/>
        <w:spacing w:line="300" w:lineRule="auto"/>
        <w:ind w:firstLine="0"/>
        <w:jc w:val="both"/>
      </w:pPr>
      <w:r w:rsidRPr="00CB482A">
        <w:t xml:space="preserve">на их выполнение на основе понимания их социальной необходимости; способность к моральной </w:t>
      </w:r>
      <w:proofErr w:type="spellStart"/>
      <w:r w:rsidRPr="00CB482A">
        <w:lastRenderedPageBreak/>
        <w:t>децентрации</w:t>
      </w:r>
      <w:proofErr w:type="spellEnd"/>
      <w:r w:rsidRPr="00CB482A">
        <w:t xml:space="preserve"> — учёту позиций, мотивов и интересов участников моральной дилеммы при её</w:t>
      </w:r>
    </w:p>
    <w:p w:rsidR="00810953" w:rsidRPr="00CB482A" w:rsidRDefault="00CD78C9">
      <w:pPr>
        <w:pStyle w:val="13"/>
        <w:spacing w:after="60" w:line="240" w:lineRule="auto"/>
        <w:ind w:firstLine="0"/>
        <w:jc w:val="right"/>
      </w:pPr>
      <w:r w:rsidRPr="00CB482A">
        <w:rPr>
          <w:noProof/>
          <w:lang w:bidi="ar-SA"/>
        </w:rPr>
        <mc:AlternateContent>
          <mc:Choice Requires="wps">
            <w:drawing>
              <wp:anchor distT="0" distB="0" distL="114300" distR="114300" simplePos="0" relativeHeight="125829382" behindDoc="0" locked="0" layoutInCell="1" allowOverlap="1" wp14:anchorId="4AFFE74B" wp14:editId="565915F1">
                <wp:simplePos x="0" y="0"/>
                <wp:positionH relativeFrom="page">
                  <wp:posOffset>596900</wp:posOffset>
                </wp:positionH>
                <wp:positionV relativeFrom="paragraph">
                  <wp:posOffset>38100</wp:posOffset>
                </wp:positionV>
                <wp:extent cx="2685415" cy="179705"/>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2685415" cy="179705"/>
                        </a:xfrm>
                        <a:prstGeom prst="rect">
                          <a:avLst/>
                        </a:prstGeom>
                        <a:noFill/>
                      </wps:spPr>
                      <wps:txbx>
                        <w:txbxContent>
                          <w:p w:rsidR="00F2070B" w:rsidRDefault="00F2070B">
                            <w:pPr>
                              <w:pStyle w:val="13"/>
                              <w:spacing w:line="240" w:lineRule="auto"/>
                              <w:ind w:firstLine="0"/>
                            </w:pPr>
                            <w:r>
                              <w:t>разрешении; развитие этических чувств</w:t>
                            </w:r>
                          </w:p>
                        </w:txbxContent>
                      </wps:txbx>
                      <wps:bodyPr wrap="none" lIns="0" tIns="0" rIns="0" bIns="0"/>
                    </wps:wsp>
                  </a:graphicData>
                </a:graphic>
              </wp:anchor>
            </w:drawing>
          </mc:Choice>
          <mc:Fallback>
            <w:pict>
              <v:shape w14:anchorId="4AFFE74B" id="Shape 17" o:spid="_x0000_s1028" type="#_x0000_t202" style="position:absolute;left:0;text-align:left;margin-left:47pt;margin-top:3pt;width:211.45pt;height:14.1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" filled="f" stroked="f">
                <v:textbox inset="0,0,0,0">
                  <w:txbxContent>
                    <w:p w:rsidR="00F2070B" w:rsidRDefault="00F2070B">
                      <w:pPr>
                        <w:pStyle w:val="13"/>
                        <w:spacing w:line="240" w:lineRule="auto"/>
                        <w:ind w:firstLine="0"/>
                      </w:pPr>
                      <w:r>
                        <w:t>разрешении; развитие этических чувств</w:t>
                      </w:r>
                    </w:p>
                  </w:txbxContent>
                </v:textbox>
                <w10:wrap type="square" side="right" anchorx="page"/>
              </v:shape>
            </w:pict>
          </mc:Fallback>
        </mc:AlternateContent>
      </w:r>
      <w:r w:rsidRPr="00CB482A">
        <w:t>стыда, вины, совести как регуляторов морального</w:t>
      </w:r>
    </w:p>
    <w:p w:rsidR="00810953" w:rsidRPr="00CB482A" w:rsidRDefault="00CD78C9">
      <w:pPr>
        <w:pStyle w:val="13"/>
        <w:spacing w:after="60" w:line="240" w:lineRule="auto"/>
        <w:ind w:firstLine="0"/>
        <w:jc w:val="both"/>
      </w:pPr>
      <w:r w:rsidRPr="00CB482A">
        <w:t>поведения.</w:t>
      </w:r>
    </w:p>
    <w:p w:rsidR="00810953" w:rsidRPr="00CB482A" w:rsidRDefault="00CD78C9">
      <w:pPr>
        <w:pStyle w:val="13"/>
        <w:spacing w:line="300" w:lineRule="auto"/>
        <w:ind w:firstLine="720"/>
        <w:jc w:val="both"/>
      </w:pPr>
      <w:r w:rsidRPr="00CB482A">
        <w:t xml:space="preserve">Основное </w:t>
      </w:r>
      <w:r w:rsidRPr="00CB482A">
        <w:rPr>
          <w:i/>
          <w:iCs/>
        </w:rPr>
        <w:t xml:space="preserve">содержание оценки </w:t>
      </w:r>
      <w:proofErr w:type="spellStart"/>
      <w:r w:rsidRPr="00CB482A">
        <w:rPr>
          <w:i/>
          <w:iCs/>
        </w:rPr>
        <w:t>личностныгх</w:t>
      </w:r>
      <w:proofErr w:type="spellEnd"/>
      <w:r w:rsidRPr="00CB482A">
        <w:rPr>
          <w:i/>
          <w:iCs/>
        </w:rPr>
        <w:t xml:space="preserve"> результатов</w:t>
      </w:r>
      <w:r w:rsidRPr="00CB482A">
        <w:t xml:space="preserve"> на ступени начального общего образования строится вокруг оценки:</w:t>
      </w:r>
    </w:p>
    <w:p w:rsidR="00810953" w:rsidRPr="00CB482A" w:rsidRDefault="00CD78C9">
      <w:pPr>
        <w:pStyle w:val="13"/>
        <w:numPr>
          <w:ilvl w:val="0"/>
          <w:numId w:val="21"/>
        </w:numPr>
        <w:tabs>
          <w:tab w:val="left" w:pos="1400"/>
          <w:tab w:val="left" w:pos="1426"/>
        </w:tabs>
        <w:spacing w:line="300" w:lineRule="auto"/>
        <w:ind w:firstLine="720"/>
        <w:jc w:val="both"/>
      </w:pPr>
      <w:proofErr w:type="spellStart"/>
      <w:r w:rsidRPr="00CB482A">
        <w:t>сформированности</w:t>
      </w:r>
      <w:proofErr w:type="spellEnd"/>
      <w:r w:rsidRPr="00CB482A">
        <w:t xml:space="preserve"> внутренней позиции обучающегося, которая находит отражение в</w:t>
      </w:r>
    </w:p>
    <w:p w:rsidR="00810953" w:rsidRPr="00CB482A" w:rsidRDefault="00CD78C9">
      <w:pPr>
        <w:pStyle w:val="13"/>
        <w:spacing w:line="300" w:lineRule="auto"/>
        <w:ind w:firstLine="0"/>
        <w:jc w:val="both"/>
      </w:pPr>
      <w:r w:rsidRPr="00CB482A">
        <w:t>эмоционально-положительном отношении обучающегося к образовательной организации;</w:t>
      </w:r>
    </w:p>
    <w:p w:rsidR="00810953" w:rsidRPr="00CB482A" w:rsidRDefault="00CD78C9">
      <w:pPr>
        <w:pStyle w:val="13"/>
        <w:numPr>
          <w:ilvl w:val="0"/>
          <w:numId w:val="21"/>
        </w:numPr>
        <w:tabs>
          <w:tab w:val="left" w:pos="1400"/>
          <w:tab w:val="left" w:pos="1421"/>
        </w:tabs>
        <w:spacing w:line="300" w:lineRule="auto"/>
        <w:ind w:firstLine="720"/>
        <w:jc w:val="both"/>
      </w:pPr>
      <w:r w:rsidRPr="00CB482A">
        <w:t>ориентации на содержательные моменты образовательного процесса — уроки,</w:t>
      </w:r>
    </w:p>
    <w:p w:rsidR="00810953" w:rsidRPr="00CB482A" w:rsidRDefault="00CD78C9">
      <w:pPr>
        <w:pStyle w:val="13"/>
        <w:spacing w:line="300" w:lineRule="auto"/>
        <w:ind w:firstLine="0"/>
        <w:jc w:val="both"/>
      </w:pPr>
      <w:r w:rsidRPr="00CB482A">
        <w:t>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10953" w:rsidRPr="00CB482A" w:rsidRDefault="00CD78C9">
      <w:pPr>
        <w:pStyle w:val="13"/>
        <w:numPr>
          <w:ilvl w:val="0"/>
          <w:numId w:val="21"/>
        </w:numPr>
        <w:tabs>
          <w:tab w:val="left" w:pos="1400"/>
          <w:tab w:val="left" w:pos="1426"/>
        </w:tabs>
        <w:spacing w:line="300" w:lineRule="auto"/>
        <w:ind w:firstLine="720"/>
        <w:jc w:val="both"/>
      </w:pPr>
      <w:proofErr w:type="spellStart"/>
      <w:r w:rsidRPr="00CB482A">
        <w:t>сформированности</w:t>
      </w:r>
      <w:proofErr w:type="spellEnd"/>
      <w:r w:rsidRPr="00CB482A">
        <w:t xml:space="preserve"> основ гражданской идентичности — чувства гордости за свою</w:t>
      </w:r>
    </w:p>
    <w:p w:rsidR="00810953" w:rsidRPr="00CB482A" w:rsidRDefault="00CD78C9">
      <w:pPr>
        <w:pStyle w:val="13"/>
        <w:spacing w:line="300" w:lineRule="auto"/>
        <w:ind w:firstLine="0"/>
        <w:jc w:val="both"/>
      </w:pPr>
      <w:r w:rsidRPr="00CB482A">
        <w:t>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10953" w:rsidRPr="00CB482A" w:rsidRDefault="00CD78C9">
      <w:pPr>
        <w:pStyle w:val="13"/>
        <w:numPr>
          <w:ilvl w:val="0"/>
          <w:numId w:val="21"/>
        </w:numPr>
        <w:tabs>
          <w:tab w:val="left" w:pos="1400"/>
          <w:tab w:val="left" w:pos="1426"/>
        </w:tabs>
        <w:spacing w:line="300" w:lineRule="auto"/>
        <w:ind w:firstLine="720"/>
        <w:jc w:val="both"/>
      </w:pPr>
      <w:proofErr w:type="spellStart"/>
      <w:r w:rsidRPr="00CB482A">
        <w:t>сформированности</w:t>
      </w:r>
      <w:proofErr w:type="spellEnd"/>
      <w:r w:rsidRPr="00CB482A">
        <w:t xml:space="preserve"> самооценки, включая осознание своих возможностей в учении,</w:t>
      </w:r>
    </w:p>
    <w:p w:rsidR="00810953" w:rsidRPr="00CB482A" w:rsidRDefault="00CD78C9">
      <w:pPr>
        <w:pStyle w:val="13"/>
        <w:spacing w:line="300" w:lineRule="auto"/>
        <w:ind w:firstLine="0"/>
        <w:jc w:val="both"/>
      </w:pPr>
      <w:r w:rsidRPr="00CB482A">
        <w:t>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10953" w:rsidRPr="00CB482A" w:rsidRDefault="00CD78C9">
      <w:pPr>
        <w:pStyle w:val="13"/>
        <w:numPr>
          <w:ilvl w:val="0"/>
          <w:numId w:val="21"/>
        </w:numPr>
        <w:tabs>
          <w:tab w:val="left" w:pos="1400"/>
          <w:tab w:val="left" w:pos="1426"/>
        </w:tabs>
        <w:spacing w:line="300" w:lineRule="auto"/>
        <w:ind w:firstLine="720"/>
        <w:jc w:val="both"/>
      </w:pPr>
      <w:proofErr w:type="spellStart"/>
      <w:r w:rsidRPr="00CB482A">
        <w:t>сформированности</w:t>
      </w:r>
      <w:proofErr w:type="spellEnd"/>
      <w:r w:rsidRPr="00CB482A">
        <w:t xml:space="preserve"> мотивации учебной деятельности, включая социальные, </w:t>
      </w:r>
      <w:proofErr w:type="spellStart"/>
      <w:r w:rsidRPr="00CB482A">
        <w:t>учебно</w:t>
      </w:r>
      <w:r w:rsidRPr="00CB482A">
        <w:softHyphen/>
      </w:r>
      <w:proofErr w:type="spellEnd"/>
    </w:p>
    <w:p w:rsidR="00810953" w:rsidRPr="00CB482A" w:rsidRDefault="00CD78C9">
      <w:pPr>
        <w:pStyle w:val="13"/>
        <w:spacing w:line="300" w:lineRule="auto"/>
        <w:ind w:firstLine="0"/>
        <w:jc w:val="both"/>
      </w:pPr>
      <w:r w:rsidRPr="00CB482A">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10953" w:rsidRPr="00CB482A" w:rsidRDefault="00CD78C9">
      <w:pPr>
        <w:pStyle w:val="13"/>
        <w:numPr>
          <w:ilvl w:val="0"/>
          <w:numId w:val="21"/>
        </w:numPr>
        <w:tabs>
          <w:tab w:val="left" w:pos="1400"/>
          <w:tab w:val="left" w:pos="1421"/>
        </w:tabs>
        <w:spacing w:line="300" w:lineRule="auto"/>
        <w:ind w:firstLine="720"/>
        <w:jc w:val="both"/>
      </w:pPr>
      <w:r w:rsidRPr="00CB482A">
        <w:t xml:space="preserve">знания моральных норм и </w:t>
      </w:r>
      <w:proofErr w:type="spellStart"/>
      <w:r w:rsidRPr="00CB482A">
        <w:t>сформированности</w:t>
      </w:r>
      <w:proofErr w:type="spellEnd"/>
      <w:r w:rsidRPr="00CB482A">
        <w:t xml:space="preserve"> морально-этических суждений,</w:t>
      </w:r>
    </w:p>
    <w:p w:rsidR="00810953" w:rsidRPr="00CB482A" w:rsidRDefault="00CD78C9">
      <w:pPr>
        <w:pStyle w:val="13"/>
        <w:spacing w:line="300" w:lineRule="auto"/>
        <w:ind w:firstLine="0"/>
        <w:jc w:val="both"/>
      </w:pPr>
      <w:r w:rsidRPr="00CB482A">
        <w:t xml:space="preserve">способности к решению моральных проблем на основе </w:t>
      </w:r>
      <w:proofErr w:type="spellStart"/>
      <w:r w:rsidRPr="00CB482A">
        <w:t>децентрации</w:t>
      </w:r>
      <w:proofErr w:type="spellEnd"/>
      <w:r w:rsidRPr="00CB482A">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10953" w:rsidRPr="00CB482A" w:rsidRDefault="00CD78C9">
      <w:pPr>
        <w:pStyle w:val="13"/>
        <w:spacing w:line="300" w:lineRule="auto"/>
        <w:ind w:firstLine="720"/>
        <w:jc w:val="both"/>
      </w:pPr>
      <w:r w:rsidRPr="00CB482A">
        <w:t xml:space="preserve">Основной формой оценки </w:t>
      </w:r>
      <w:r w:rsidRPr="00CB482A">
        <w:rPr>
          <w:i/>
          <w:iCs/>
        </w:rPr>
        <w:t>личностных результатов,</w:t>
      </w:r>
      <w:r w:rsidRPr="00CB482A">
        <w:t xml:space="preserve"> используемым в образовательной программе, является оценка </w:t>
      </w:r>
      <w:r w:rsidRPr="00CB482A">
        <w:rPr>
          <w:i/>
          <w:iCs/>
        </w:rPr>
        <w:t>личностного прогресса ученика</w:t>
      </w:r>
      <w:r w:rsidRPr="00CB482A">
        <w:t xml:space="preserve"> с помощью </w:t>
      </w:r>
      <w:r w:rsidRPr="00CB482A">
        <w:rPr>
          <w:i/>
          <w:iCs/>
        </w:rPr>
        <w:t xml:space="preserve">портфолио, </w:t>
      </w:r>
      <w:r w:rsidRPr="00CB482A">
        <w:t>способствующего формированию обучающихся с ЗПР культуры мышления, логики, умений анализировать, обобщать, систематизировать, классифицировать.</w:t>
      </w:r>
    </w:p>
    <w:p w:rsidR="00810953" w:rsidRPr="00CB482A" w:rsidRDefault="00CD78C9">
      <w:pPr>
        <w:pStyle w:val="13"/>
        <w:spacing w:line="300" w:lineRule="auto"/>
        <w:ind w:firstLine="720"/>
        <w:jc w:val="both"/>
      </w:pPr>
      <w:r w:rsidRPr="00CB482A">
        <w:t xml:space="preserve">Еще одной формой оценки </w:t>
      </w:r>
      <w:r w:rsidR="00647659" w:rsidRPr="00CB482A">
        <w:t>личностных результатов,</w:t>
      </w:r>
      <w:r w:rsidRPr="00CB482A">
        <w:t xml:space="preserve"> обучающихся с ЗПР является оценка </w:t>
      </w:r>
      <w:r w:rsidRPr="00CB482A">
        <w:rPr>
          <w:i/>
          <w:iCs/>
        </w:rPr>
        <w:t>индивидуального прогресса личностного развития обучающихся</w:t>
      </w:r>
      <w:r w:rsidRPr="00CB482A">
        <w:t xml:space="preserve"> 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w:t>
      </w:r>
      <w:proofErr w:type="spellStart"/>
      <w:r w:rsidRPr="00CB482A">
        <w:t>возрастно</w:t>
      </w:r>
      <w:proofErr w:type="spellEnd"/>
      <w:r w:rsidRPr="00CB482A">
        <w:t xml:space="preserve"> - психологического консультирования. 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w:t>
      </w:r>
      <w:r w:rsidRPr="00CB482A">
        <w:rPr>
          <w:i/>
          <w:iCs/>
        </w:rPr>
        <w:t>индивидуальную карту развития обучающегося,</w:t>
      </w:r>
      <w:r w:rsidRPr="00CB482A">
        <w:t xml:space="preserve">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10953" w:rsidRPr="00CB482A" w:rsidRDefault="00CD78C9">
      <w:pPr>
        <w:pStyle w:val="13"/>
        <w:spacing w:after="240" w:line="254" w:lineRule="auto"/>
        <w:ind w:firstLine="720"/>
        <w:jc w:val="both"/>
      </w:pPr>
      <w:r w:rsidRPr="00CB482A">
        <w:rPr>
          <w:i/>
          <w:iCs/>
        </w:rPr>
        <w:t>Оценка личностных результатов</w:t>
      </w:r>
      <w:r w:rsidRPr="00CB482A">
        <w:t xml:space="preserve"> не выражается в количественном значении, она отражает динамику развития конкретного ребенка </w:t>
      </w:r>
      <w:r w:rsidRPr="00CB482A">
        <w:rPr>
          <w:i/>
          <w:iCs/>
        </w:rPr>
        <w:t>(был-стал).</w:t>
      </w:r>
    </w:p>
    <w:p w:rsidR="00810953" w:rsidRPr="00CB482A" w:rsidRDefault="00CD78C9">
      <w:pPr>
        <w:pStyle w:val="13"/>
        <w:spacing w:line="300" w:lineRule="auto"/>
        <w:ind w:firstLine="0"/>
        <w:jc w:val="both"/>
      </w:pPr>
      <w:r w:rsidRPr="00CB482A">
        <w:t>Личностные УУД:</w:t>
      </w:r>
    </w:p>
    <w:p w:rsidR="00810953" w:rsidRPr="00CB482A" w:rsidRDefault="00CD78C9">
      <w:pPr>
        <w:pStyle w:val="13"/>
        <w:numPr>
          <w:ilvl w:val="0"/>
          <w:numId w:val="22"/>
        </w:numPr>
        <w:tabs>
          <w:tab w:val="left" w:pos="1771"/>
        </w:tabs>
        <w:spacing w:line="300" w:lineRule="auto"/>
        <w:ind w:left="1440" w:firstLine="0"/>
        <w:jc w:val="both"/>
      </w:pPr>
      <w:r w:rsidRPr="00CB482A">
        <w:t>Ориентация на понимание причин успеха в учебной деятельности.</w:t>
      </w:r>
    </w:p>
    <w:p w:rsidR="00810953" w:rsidRPr="00CB482A" w:rsidRDefault="00CD78C9">
      <w:pPr>
        <w:pStyle w:val="13"/>
        <w:numPr>
          <w:ilvl w:val="0"/>
          <w:numId w:val="22"/>
        </w:numPr>
        <w:tabs>
          <w:tab w:val="left" w:pos="1771"/>
        </w:tabs>
        <w:spacing w:line="300" w:lineRule="auto"/>
        <w:ind w:left="1440" w:firstLine="0"/>
        <w:jc w:val="both"/>
      </w:pPr>
      <w:r w:rsidRPr="00CB482A">
        <w:t>Способность к самооценке; умение оценивать свои и чужие поступки.</w:t>
      </w:r>
    </w:p>
    <w:p w:rsidR="00810953" w:rsidRPr="00CB482A" w:rsidRDefault="00CD78C9">
      <w:pPr>
        <w:pStyle w:val="13"/>
        <w:numPr>
          <w:ilvl w:val="0"/>
          <w:numId w:val="22"/>
        </w:numPr>
        <w:tabs>
          <w:tab w:val="left" w:pos="1771"/>
        </w:tabs>
        <w:spacing w:line="300" w:lineRule="auto"/>
        <w:ind w:left="1800" w:hanging="360"/>
        <w:jc w:val="both"/>
      </w:pPr>
      <w:r w:rsidRPr="00CB482A">
        <w:lastRenderedPageBreak/>
        <w:t>Урегулирование поведения в соответствии с познанными моральными нормами и этническими требованиями.</w:t>
      </w:r>
    </w:p>
    <w:p w:rsidR="00810953" w:rsidRPr="00CB482A" w:rsidRDefault="00CD78C9">
      <w:pPr>
        <w:pStyle w:val="13"/>
        <w:numPr>
          <w:ilvl w:val="0"/>
          <w:numId w:val="22"/>
        </w:numPr>
        <w:tabs>
          <w:tab w:val="left" w:pos="1771"/>
        </w:tabs>
        <w:spacing w:line="300" w:lineRule="auto"/>
        <w:ind w:left="1440" w:firstLine="0"/>
        <w:jc w:val="both"/>
      </w:pPr>
      <w:r w:rsidRPr="00CB482A">
        <w:t>Познавательная мотивация учения.</w:t>
      </w:r>
    </w:p>
    <w:p w:rsidR="00810953" w:rsidRPr="00CB482A" w:rsidRDefault="00CD78C9">
      <w:pPr>
        <w:pStyle w:val="13"/>
        <w:numPr>
          <w:ilvl w:val="0"/>
          <w:numId w:val="22"/>
        </w:numPr>
        <w:tabs>
          <w:tab w:val="left" w:pos="1771"/>
        </w:tabs>
        <w:spacing w:after="240" w:line="300" w:lineRule="auto"/>
        <w:ind w:left="1440" w:firstLine="0"/>
        <w:jc w:val="both"/>
      </w:pPr>
      <w:r w:rsidRPr="00CB482A">
        <w:t>Принятие и освоение социальной роли обучающегося.</w:t>
      </w:r>
    </w:p>
    <w:p w:rsidR="00810953" w:rsidRPr="00CB482A" w:rsidRDefault="00CD78C9">
      <w:pPr>
        <w:pStyle w:val="13"/>
        <w:spacing w:line="300" w:lineRule="auto"/>
        <w:ind w:firstLine="720"/>
        <w:jc w:val="both"/>
      </w:pPr>
      <w:r w:rsidRPr="00CB482A">
        <w:t xml:space="preserve">Оценка </w:t>
      </w:r>
      <w:proofErr w:type="spellStart"/>
      <w:r w:rsidRPr="00CB482A">
        <w:t>метапредметных</w:t>
      </w:r>
      <w:proofErr w:type="spellEnd"/>
      <w:r w:rsidRPr="00CB482A">
        <w:t xml:space="preserve"> результатов</w:t>
      </w:r>
    </w:p>
    <w:p w:rsidR="00810953" w:rsidRPr="00CB482A" w:rsidRDefault="00CD78C9">
      <w:pPr>
        <w:pStyle w:val="13"/>
        <w:spacing w:line="300" w:lineRule="auto"/>
        <w:ind w:firstLine="720"/>
        <w:jc w:val="both"/>
      </w:pPr>
      <w:r w:rsidRPr="00CB482A">
        <w:rPr>
          <w:i/>
          <w:iCs/>
        </w:rPr>
        <w:t xml:space="preserve">Оценка </w:t>
      </w:r>
      <w:proofErr w:type="spellStart"/>
      <w:r w:rsidRPr="00CB482A">
        <w:rPr>
          <w:i/>
          <w:iCs/>
        </w:rPr>
        <w:t>метапредметных</w:t>
      </w:r>
      <w:proofErr w:type="spellEnd"/>
      <w:r w:rsidRPr="00CB482A">
        <w:rPr>
          <w:i/>
          <w:iCs/>
        </w:rPr>
        <w:t xml:space="preserve"> результатов</w:t>
      </w:r>
      <w:r w:rsidRPr="00CB482A">
        <w:t xml:space="preserve"> предполагает оценку </w:t>
      </w:r>
      <w:r w:rsidR="00647659" w:rsidRPr="00CB482A">
        <w:t>универсальных учебных действий,</w:t>
      </w:r>
      <w:r w:rsidRPr="00CB482A">
        <w:t xml:space="preserve">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810953" w:rsidRPr="00CB482A" w:rsidRDefault="00CD78C9">
      <w:pPr>
        <w:pStyle w:val="13"/>
        <w:numPr>
          <w:ilvl w:val="0"/>
          <w:numId w:val="23"/>
        </w:numPr>
        <w:tabs>
          <w:tab w:val="left" w:pos="1399"/>
          <w:tab w:val="left" w:pos="1411"/>
        </w:tabs>
        <w:spacing w:line="300" w:lineRule="auto"/>
        <w:ind w:firstLine="720"/>
        <w:jc w:val="both"/>
      </w:pPr>
      <w:r w:rsidRPr="00CB482A">
        <w:t>способность обучающегося принимать и сохранять учебную цель и задачи;</w:t>
      </w:r>
    </w:p>
    <w:p w:rsidR="00810953" w:rsidRPr="00CB482A" w:rsidRDefault="00CD78C9">
      <w:pPr>
        <w:pStyle w:val="13"/>
        <w:spacing w:line="300" w:lineRule="auto"/>
        <w:ind w:firstLine="0"/>
        <w:jc w:val="both"/>
      </w:pPr>
      <w:r w:rsidRPr="00CB482A">
        <w:t>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
    <w:p w:rsidR="00810953" w:rsidRPr="00CB482A" w:rsidRDefault="00CD78C9">
      <w:pPr>
        <w:pStyle w:val="13"/>
        <w:numPr>
          <w:ilvl w:val="0"/>
          <w:numId w:val="23"/>
        </w:numPr>
        <w:tabs>
          <w:tab w:val="left" w:pos="1399"/>
          <w:tab w:val="left" w:pos="1411"/>
        </w:tabs>
        <w:spacing w:line="300" w:lineRule="auto"/>
        <w:ind w:firstLine="720"/>
        <w:jc w:val="both"/>
      </w:pPr>
      <w:r w:rsidRPr="00CB482A">
        <w:t>умение осуществлять информационный поиск, сбор и выделение существенной</w:t>
      </w:r>
    </w:p>
    <w:p w:rsidR="00810953" w:rsidRPr="00CB482A" w:rsidRDefault="00CD78C9">
      <w:pPr>
        <w:pStyle w:val="13"/>
        <w:spacing w:line="300" w:lineRule="auto"/>
        <w:ind w:firstLine="0"/>
        <w:jc w:val="both"/>
      </w:pPr>
      <w:r w:rsidRPr="00CB482A">
        <w:t>информации из различных информационных источников;</w:t>
      </w:r>
    </w:p>
    <w:p w:rsidR="00810953" w:rsidRPr="00CB482A" w:rsidRDefault="00CD78C9">
      <w:pPr>
        <w:pStyle w:val="13"/>
        <w:numPr>
          <w:ilvl w:val="0"/>
          <w:numId w:val="23"/>
        </w:numPr>
        <w:tabs>
          <w:tab w:val="left" w:pos="1399"/>
          <w:tab w:val="left" w:pos="1411"/>
          <w:tab w:val="left" w:pos="2265"/>
          <w:tab w:val="left" w:pos="3801"/>
        </w:tabs>
        <w:spacing w:line="300" w:lineRule="auto"/>
        <w:ind w:firstLine="720"/>
        <w:jc w:val="both"/>
      </w:pPr>
      <w:r w:rsidRPr="00CB482A">
        <w:t>умение</w:t>
      </w:r>
      <w:r w:rsidRPr="00CB482A">
        <w:tab/>
        <w:t>использовать</w:t>
      </w:r>
      <w:r w:rsidRPr="00CB482A">
        <w:tab/>
        <w:t>знаково-символические средства для создания моделей</w:t>
      </w:r>
    </w:p>
    <w:p w:rsidR="00810953" w:rsidRPr="00CB482A" w:rsidRDefault="00CD78C9">
      <w:pPr>
        <w:pStyle w:val="13"/>
        <w:spacing w:line="300" w:lineRule="auto"/>
        <w:ind w:firstLine="0"/>
        <w:jc w:val="both"/>
      </w:pPr>
      <w:r w:rsidRPr="00CB482A">
        <w:t>изучаемых объектов и процессов, схем решения учебно-познавательных и практических задач;</w:t>
      </w:r>
    </w:p>
    <w:p w:rsidR="00810953" w:rsidRPr="00CB482A" w:rsidRDefault="00CD78C9">
      <w:pPr>
        <w:pStyle w:val="13"/>
        <w:numPr>
          <w:ilvl w:val="0"/>
          <w:numId w:val="23"/>
        </w:numPr>
        <w:tabs>
          <w:tab w:val="left" w:pos="1399"/>
          <w:tab w:val="left" w:pos="1411"/>
        </w:tabs>
        <w:spacing w:line="300" w:lineRule="auto"/>
        <w:ind w:firstLine="720"/>
        <w:jc w:val="both"/>
      </w:pPr>
      <w:r w:rsidRPr="00CB482A">
        <w:t>способность к осуществлению логических операций сравнения, анализа, обобщения,</w:t>
      </w:r>
    </w:p>
    <w:p w:rsidR="00810953" w:rsidRPr="00CB482A" w:rsidRDefault="00CD78C9">
      <w:pPr>
        <w:pStyle w:val="13"/>
        <w:spacing w:line="300" w:lineRule="auto"/>
        <w:ind w:firstLine="0"/>
        <w:jc w:val="both"/>
      </w:pPr>
      <w:r w:rsidRPr="00CB482A">
        <w:t>классификации по родовидовым признакам, установлению аналогий, отнесению к известным понятиям;</w:t>
      </w:r>
    </w:p>
    <w:p w:rsidR="00810953" w:rsidRPr="00CB482A" w:rsidRDefault="00CD78C9">
      <w:pPr>
        <w:pStyle w:val="13"/>
        <w:numPr>
          <w:ilvl w:val="0"/>
          <w:numId w:val="23"/>
        </w:numPr>
        <w:tabs>
          <w:tab w:val="left" w:pos="1399"/>
          <w:tab w:val="left" w:pos="1411"/>
        </w:tabs>
        <w:spacing w:line="300" w:lineRule="auto"/>
        <w:ind w:firstLine="720"/>
        <w:jc w:val="both"/>
      </w:pPr>
      <w:r w:rsidRPr="00CB482A">
        <w:t>умение сотрудничать с педагогом и сверстниками при решении учебных проблем,</w:t>
      </w:r>
    </w:p>
    <w:p w:rsidR="00810953" w:rsidRPr="00CB482A" w:rsidRDefault="00CD78C9">
      <w:pPr>
        <w:pStyle w:val="13"/>
        <w:spacing w:line="300" w:lineRule="auto"/>
        <w:ind w:firstLine="0"/>
        <w:jc w:val="both"/>
      </w:pPr>
      <w:r w:rsidRPr="00CB482A">
        <w:t>принимать на себя ответственность за результаты своих действий.</w:t>
      </w:r>
    </w:p>
    <w:p w:rsidR="00810953" w:rsidRPr="00CB482A" w:rsidRDefault="00CD78C9">
      <w:pPr>
        <w:pStyle w:val="13"/>
        <w:spacing w:line="300" w:lineRule="auto"/>
        <w:jc w:val="both"/>
      </w:pPr>
      <w:r w:rsidRPr="00CB482A">
        <w:t xml:space="preserve">Достижение </w:t>
      </w:r>
      <w:proofErr w:type="spellStart"/>
      <w:r w:rsidRPr="00CB482A">
        <w:t>метапредметных</w:t>
      </w:r>
      <w:proofErr w:type="spellEnd"/>
      <w:r w:rsidRPr="00CB482A">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810953" w:rsidRPr="00CB482A" w:rsidRDefault="00CD78C9">
      <w:pPr>
        <w:pStyle w:val="13"/>
        <w:spacing w:after="120"/>
        <w:jc w:val="both"/>
      </w:pPr>
      <w:r w:rsidRPr="00CB482A">
        <w:t xml:space="preserve">Основное содержание оценки </w:t>
      </w:r>
      <w:proofErr w:type="spellStart"/>
      <w:r w:rsidRPr="00CB482A">
        <w:t>метапредметных</w:t>
      </w:r>
      <w:proofErr w:type="spellEnd"/>
      <w:r w:rsidRPr="00CB482A">
        <w:t xml:space="preserve"> результатов на ступени начального общего образования строится вокруг умения учиться. Оценка </w:t>
      </w:r>
      <w:proofErr w:type="spellStart"/>
      <w:r w:rsidRPr="00CB482A">
        <w:t>метапредметных</w:t>
      </w:r>
      <w:proofErr w:type="spellEnd"/>
      <w:r w:rsidRPr="00CB482A">
        <w:t xml:space="preserve">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w:t>
      </w:r>
      <w:proofErr w:type="spellStart"/>
      <w:r w:rsidRPr="00CB482A">
        <w:t>межпредметной</w:t>
      </w:r>
      <w:proofErr w:type="spellEnd"/>
      <w:r w:rsidRPr="00CB482A">
        <w:t xml:space="preserve"> основе, мониторинг </w:t>
      </w:r>
      <w:proofErr w:type="spellStart"/>
      <w:r w:rsidRPr="00CB482A">
        <w:t>сформированности</w:t>
      </w:r>
      <w:proofErr w:type="spellEnd"/>
      <w:r w:rsidRPr="00CB482A">
        <w:t xml:space="preserve"> основных учебных умений.</w:t>
      </w:r>
    </w:p>
    <w:p w:rsidR="00810953" w:rsidRPr="00CB482A" w:rsidRDefault="00CD78C9">
      <w:pPr>
        <w:pStyle w:val="13"/>
        <w:spacing w:line="300" w:lineRule="auto"/>
        <w:ind w:firstLine="0"/>
        <w:jc w:val="both"/>
      </w:pPr>
      <w:r w:rsidRPr="00CB482A">
        <w:rPr>
          <w:b/>
          <w:bCs/>
        </w:rPr>
        <w:t>Регулятивные УУД</w:t>
      </w:r>
      <w:r w:rsidRPr="00CB482A">
        <w:t>:</w:t>
      </w:r>
    </w:p>
    <w:p w:rsidR="000748F7" w:rsidRPr="00CB482A" w:rsidRDefault="000748F7">
      <w:pPr>
        <w:rPr>
          <w:rFonts w:ascii="Times New Roman" w:hAnsi="Times New Roman" w:cs="Times New Roman"/>
          <w:sz w:val="22"/>
          <w:szCs w:val="22"/>
        </w:rPr>
      </w:pPr>
      <w:r w:rsidRPr="00CB482A">
        <w:rPr>
          <w:rFonts w:ascii="Times New Roman" w:hAnsi="Times New Roman" w:cs="Times New Roman"/>
          <w:sz w:val="22"/>
          <w:szCs w:val="22"/>
        </w:rPr>
        <w:t>Умение</w:t>
      </w:r>
      <w:r w:rsidRPr="00CB482A">
        <w:rPr>
          <w:rFonts w:ascii="Times New Roman" w:hAnsi="Times New Roman" w:cs="Times New Roman"/>
          <w:sz w:val="22"/>
          <w:szCs w:val="22"/>
        </w:rPr>
        <w:tab/>
        <w:t>определять цель деятельности на уроке.</w:t>
      </w:r>
    </w:p>
    <w:p w:rsidR="000748F7" w:rsidRPr="00CB482A" w:rsidRDefault="000748F7">
      <w:pPr>
        <w:pStyle w:val="13"/>
        <w:numPr>
          <w:ilvl w:val="0"/>
          <w:numId w:val="24"/>
        </w:numPr>
        <w:spacing w:line="300" w:lineRule="auto"/>
        <w:ind w:firstLine="0"/>
        <w:jc w:val="both"/>
      </w:pPr>
      <w:r w:rsidRPr="00CB482A">
        <w:t>Умение</w:t>
      </w:r>
      <w:r w:rsidRPr="00CB482A">
        <w:tab/>
        <w:t>работать по плану.</w:t>
      </w:r>
    </w:p>
    <w:p w:rsidR="00810953" w:rsidRPr="00CB482A" w:rsidRDefault="00CD78C9">
      <w:pPr>
        <w:pStyle w:val="13"/>
        <w:numPr>
          <w:ilvl w:val="0"/>
          <w:numId w:val="24"/>
        </w:numPr>
        <w:tabs>
          <w:tab w:val="left" w:pos="955"/>
          <w:tab w:val="left" w:pos="970"/>
        </w:tabs>
        <w:spacing w:line="300" w:lineRule="auto"/>
        <w:ind w:firstLine="0"/>
        <w:jc w:val="both"/>
      </w:pPr>
      <w:r w:rsidRPr="00CB482A">
        <w:t>Умение контролировать выполнение</w:t>
      </w:r>
    </w:p>
    <w:p w:rsidR="00810953" w:rsidRPr="00CB482A" w:rsidRDefault="00CD78C9">
      <w:pPr>
        <w:pStyle w:val="13"/>
        <w:spacing w:line="300" w:lineRule="auto"/>
        <w:ind w:firstLine="0"/>
        <w:jc w:val="both"/>
      </w:pPr>
      <w:r w:rsidRPr="00CB482A">
        <w:t>заданий</w:t>
      </w:r>
    </w:p>
    <w:p w:rsidR="00810953" w:rsidRPr="00CB482A" w:rsidRDefault="00CD78C9">
      <w:pPr>
        <w:pStyle w:val="13"/>
        <w:spacing w:after="40" w:line="300" w:lineRule="auto"/>
        <w:ind w:firstLine="0"/>
        <w:jc w:val="both"/>
      </w:pPr>
      <w:r w:rsidRPr="00CB482A">
        <w:rPr>
          <w:b/>
          <w:bCs/>
        </w:rPr>
        <w:t>Познавательные УУД:</w:t>
      </w:r>
    </w:p>
    <w:p w:rsidR="00810953" w:rsidRPr="00CB482A" w:rsidRDefault="00CD78C9">
      <w:pPr>
        <w:pStyle w:val="13"/>
        <w:numPr>
          <w:ilvl w:val="0"/>
          <w:numId w:val="25"/>
        </w:numPr>
        <w:tabs>
          <w:tab w:val="left" w:pos="330"/>
        </w:tabs>
        <w:spacing w:after="40" w:line="300" w:lineRule="auto"/>
        <w:ind w:firstLine="0"/>
      </w:pPr>
      <w:r w:rsidRPr="00CB482A">
        <w:t>Умение ориентироваться в учебнике.</w:t>
      </w:r>
    </w:p>
    <w:p w:rsidR="00810953" w:rsidRPr="00CB482A" w:rsidRDefault="00CD78C9">
      <w:pPr>
        <w:pStyle w:val="13"/>
        <w:numPr>
          <w:ilvl w:val="0"/>
          <w:numId w:val="25"/>
        </w:numPr>
        <w:tabs>
          <w:tab w:val="left" w:pos="349"/>
        </w:tabs>
        <w:spacing w:after="40" w:line="300" w:lineRule="auto"/>
        <w:ind w:firstLine="0"/>
      </w:pPr>
      <w:r w:rsidRPr="00CB482A">
        <w:t>Умение сравнивать и группировать предметы.</w:t>
      </w:r>
    </w:p>
    <w:p w:rsidR="00810953" w:rsidRPr="00CB482A" w:rsidRDefault="00CD78C9">
      <w:pPr>
        <w:pStyle w:val="13"/>
        <w:numPr>
          <w:ilvl w:val="0"/>
          <w:numId w:val="25"/>
        </w:numPr>
        <w:tabs>
          <w:tab w:val="left" w:pos="349"/>
        </w:tabs>
        <w:spacing w:after="40" w:line="300" w:lineRule="auto"/>
        <w:ind w:firstLine="0"/>
      </w:pPr>
      <w:r w:rsidRPr="00CB482A">
        <w:t>Умение извлекать информацию из сюжетного рисунка.</w:t>
      </w:r>
    </w:p>
    <w:p w:rsidR="00810953" w:rsidRPr="00CB482A" w:rsidRDefault="00CD78C9">
      <w:pPr>
        <w:pStyle w:val="13"/>
        <w:numPr>
          <w:ilvl w:val="0"/>
          <w:numId w:val="25"/>
        </w:numPr>
        <w:tabs>
          <w:tab w:val="left" w:pos="354"/>
        </w:tabs>
        <w:spacing w:after="40" w:line="300" w:lineRule="auto"/>
        <w:ind w:firstLine="0"/>
      </w:pPr>
      <w:r w:rsidRPr="00CB482A">
        <w:t>Умение переводить информацию из одного вида в другой (из рисунка в схему).</w:t>
      </w:r>
    </w:p>
    <w:p w:rsidR="00810953" w:rsidRPr="00CB482A" w:rsidRDefault="00CD78C9">
      <w:pPr>
        <w:pStyle w:val="13"/>
        <w:numPr>
          <w:ilvl w:val="0"/>
          <w:numId w:val="25"/>
        </w:numPr>
        <w:tabs>
          <w:tab w:val="left" w:pos="344"/>
        </w:tabs>
        <w:spacing w:after="40" w:line="300" w:lineRule="auto"/>
        <w:ind w:firstLine="0"/>
      </w:pPr>
      <w:r w:rsidRPr="00CB482A">
        <w:t>Умение вычитывать информацию из текста и схемы.</w:t>
      </w:r>
    </w:p>
    <w:p w:rsidR="00810953" w:rsidRPr="00CB482A" w:rsidRDefault="00CD78C9">
      <w:pPr>
        <w:pStyle w:val="13"/>
        <w:spacing w:after="40" w:line="300" w:lineRule="auto"/>
        <w:ind w:firstLine="0"/>
      </w:pPr>
      <w:r w:rsidRPr="00CB482A">
        <w:rPr>
          <w:b/>
          <w:bCs/>
        </w:rPr>
        <w:t>Коммуникативные УУД:</w:t>
      </w:r>
    </w:p>
    <w:p w:rsidR="00810953" w:rsidRPr="00CB482A" w:rsidRDefault="00CD78C9">
      <w:pPr>
        <w:pStyle w:val="13"/>
        <w:numPr>
          <w:ilvl w:val="0"/>
          <w:numId w:val="26"/>
        </w:numPr>
        <w:tabs>
          <w:tab w:val="left" w:pos="330"/>
        </w:tabs>
        <w:spacing w:after="40" w:line="300" w:lineRule="auto"/>
        <w:ind w:firstLine="0"/>
      </w:pPr>
      <w:r w:rsidRPr="00CB482A">
        <w:t>Умение участвовать в диалоге на уроке и в жизненных ситуациях.</w:t>
      </w:r>
    </w:p>
    <w:p w:rsidR="00810953" w:rsidRPr="00CB482A" w:rsidRDefault="00CD78C9">
      <w:pPr>
        <w:pStyle w:val="13"/>
        <w:numPr>
          <w:ilvl w:val="0"/>
          <w:numId w:val="26"/>
        </w:numPr>
        <w:tabs>
          <w:tab w:val="left" w:pos="349"/>
        </w:tabs>
        <w:spacing w:line="300" w:lineRule="auto"/>
        <w:ind w:firstLine="0"/>
      </w:pPr>
      <w:r w:rsidRPr="00CB482A">
        <w:t>Умение отвечать на вопросы учителя, товарищей по классу.</w:t>
      </w:r>
    </w:p>
    <w:p w:rsidR="00810953" w:rsidRPr="00CB482A" w:rsidRDefault="00CD78C9">
      <w:pPr>
        <w:pStyle w:val="13"/>
        <w:numPr>
          <w:ilvl w:val="0"/>
          <w:numId w:val="26"/>
        </w:numPr>
        <w:tabs>
          <w:tab w:val="left" w:pos="349"/>
          <w:tab w:val="left" w:pos="970"/>
        </w:tabs>
        <w:spacing w:after="40" w:line="240" w:lineRule="auto"/>
        <w:ind w:firstLine="0"/>
      </w:pPr>
      <w:r w:rsidRPr="00CB482A">
        <w:t>Умение соблюдать простейшие нормы речевого этикета: здороваться,</w:t>
      </w:r>
    </w:p>
    <w:p w:rsidR="00810953" w:rsidRPr="00CB482A" w:rsidRDefault="00CD78C9">
      <w:pPr>
        <w:pStyle w:val="13"/>
        <w:spacing w:after="40" w:line="240" w:lineRule="auto"/>
        <w:ind w:firstLine="0"/>
      </w:pPr>
      <w:r w:rsidRPr="00CB482A">
        <w:t>прощаться, благодарить.</w:t>
      </w:r>
    </w:p>
    <w:p w:rsidR="00810953" w:rsidRPr="00CB482A" w:rsidRDefault="00CD78C9">
      <w:pPr>
        <w:pStyle w:val="13"/>
        <w:numPr>
          <w:ilvl w:val="0"/>
          <w:numId w:val="26"/>
        </w:numPr>
        <w:tabs>
          <w:tab w:val="left" w:pos="354"/>
          <w:tab w:val="left" w:pos="974"/>
        </w:tabs>
        <w:spacing w:after="40" w:line="300" w:lineRule="auto"/>
        <w:ind w:firstLine="0"/>
      </w:pPr>
      <w:r w:rsidRPr="00CB482A">
        <w:t>Умение слушать и понимать речь других.</w:t>
      </w:r>
    </w:p>
    <w:p w:rsidR="00810953" w:rsidRPr="00CB482A" w:rsidRDefault="00CD78C9">
      <w:pPr>
        <w:pStyle w:val="13"/>
        <w:numPr>
          <w:ilvl w:val="0"/>
          <w:numId w:val="26"/>
        </w:numPr>
        <w:tabs>
          <w:tab w:val="left" w:pos="344"/>
        </w:tabs>
        <w:spacing w:after="40" w:line="300" w:lineRule="auto"/>
        <w:ind w:firstLine="0"/>
      </w:pPr>
      <w:r w:rsidRPr="00CB482A">
        <w:t>Умение участвовать в паре.</w:t>
      </w:r>
    </w:p>
    <w:p w:rsidR="00810953" w:rsidRPr="00CB482A" w:rsidRDefault="00CD78C9">
      <w:pPr>
        <w:pStyle w:val="13"/>
        <w:spacing w:line="300" w:lineRule="auto"/>
        <w:ind w:firstLine="720"/>
        <w:jc w:val="both"/>
      </w:pPr>
      <w:r w:rsidRPr="00CB482A">
        <w:lastRenderedPageBreak/>
        <w:t>Оценка предметных результатов</w:t>
      </w:r>
    </w:p>
    <w:p w:rsidR="00810953" w:rsidRPr="00CB482A" w:rsidRDefault="00CD78C9">
      <w:pPr>
        <w:pStyle w:val="13"/>
        <w:spacing w:line="300" w:lineRule="auto"/>
        <w:ind w:firstLine="720"/>
        <w:jc w:val="both"/>
      </w:pPr>
      <w:r w:rsidRPr="00CB482A">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810953" w:rsidRPr="00CB482A" w:rsidRDefault="00CD78C9">
      <w:pPr>
        <w:pStyle w:val="13"/>
        <w:spacing w:after="40" w:line="300" w:lineRule="auto"/>
        <w:ind w:firstLine="720"/>
        <w:jc w:val="both"/>
      </w:pPr>
      <w:r w:rsidRPr="00CB482A">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w:t>
      </w:r>
      <w:proofErr w:type="spellStart"/>
      <w:r w:rsidRPr="00CB482A">
        <w:t>метапредметных</w:t>
      </w:r>
      <w:proofErr w:type="spellEnd"/>
      <w:r w:rsidRPr="00CB482A">
        <w:t xml:space="preserve"> результатов начального общего образования, необходимых для продолжения образования.</w:t>
      </w:r>
      <w:r w:rsidRPr="00CB482A">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13"/>
        <w:gridCol w:w="2150"/>
        <w:gridCol w:w="2736"/>
        <w:gridCol w:w="2578"/>
      </w:tblGrid>
      <w:tr w:rsidR="00647659" w:rsidRPr="00CB482A" w:rsidTr="00647659">
        <w:trPr>
          <w:trHeight w:hRule="exact" w:val="235"/>
          <w:jc w:val="center"/>
        </w:trPr>
        <w:tc>
          <w:tcPr>
            <w:tcW w:w="9677" w:type="dxa"/>
            <w:gridSpan w:val="4"/>
            <w:shd w:val="clear" w:color="auto" w:fill="auto"/>
            <w:vAlign w:val="bottom"/>
          </w:tcPr>
          <w:p w:rsidR="00647659" w:rsidRPr="00CB482A" w:rsidRDefault="00647659" w:rsidP="00647659">
            <w:pPr>
              <w:pStyle w:val="a8"/>
              <w:spacing w:line="240" w:lineRule="auto"/>
              <w:ind w:firstLine="0"/>
              <w:jc w:val="center"/>
            </w:pPr>
            <w:r>
              <w:lastRenderedPageBreak/>
              <w:t>МОДЕЛЬ СИСТЕМЫ ОЦЕНКИ ПРЕДМЕТНЫХ РЕЗУЛЬТАТОВ</w:t>
            </w:r>
          </w:p>
          <w:p w:rsidR="00647659" w:rsidRPr="00CB482A" w:rsidRDefault="00647659">
            <w:pPr>
              <w:pStyle w:val="a8"/>
              <w:spacing w:line="240" w:lineRule="auto"/>
              <w:ind w:firstLine="0"/>
            </w:pPr>
            <w:r w:rsidRPr="00CB482A">
              <w:t>ПЫХ РЕЗУЛЬТАТОВ</w:t>
            </w:r>
          </w:p>
        </w:tc>
      </w:tr>
      <w:tr w:rsidR="00810953" w:rsidRPr="00CB482A" w:rsidTr="00647659">
        <w:trPr>
          <w:trHeight w:hRule="exact" w:val="408"/>
          <w:jc w:val="center"/>
        </w:trPr>
        <w:tc>
          <w:tcPr>
            <w:tcW w:w="2213" w:type="dxa"/>
            <w:shd w:val="clear" w:color="auto" w:fill="auto"/>
          </w:tcPr>
          <w:p w:rsidR="00810953" w:rsidRPr="00CB482A" w:rsidRDefault="00CD78C9">
            <w:pPr>
              <w:pStyle w:val="a8"/>
              <w:spacing w:line="240" w:lineRule="auto"/>
              <w:ind w:firstLine="0"/>
            </w:pPr>
            <w:r w:rsidRPr="00CB482A">
              <w:t>Цель</w:t>
            </w:r>
          </w:p>
        </w:tc>
        <w:tc>
          <w:tcPr>
            <w:tcW w:w="2150" w:type="dxa"/>
            <w:shd w:val="clear" w:color="auto" w:fill="auto"/>
          </w:tcPr>
          <w:p w:rsidR="00810953" w:rsidRPr="00CB482A" w:rsidRDefault="00CD78C9">
            <w:pPr>
              <w:pStyle w:val="a8"/>
              <w:spacing w:line="240" w:lineRule="auto"/>
              <w:ind w:firstLine="0"/>
            </w:pPr>
            <w:r w:rsidRPr="00CB482A">
              <w:t>Способ</w:t>
            </w:r>
          </w:p>
        </w:tc>
        <w:tc>
          <w:tcPr>
            <w:tcW w:w="2736" w:type="dxa"/>
            <w:shd w:val="clear" w:color="auto" w:fill="auto"/>
          </w:tcPr>
          <w:p w:rsidR="00810953" w:rsidRPr="00CB482A" w:rsidRDefault="00CD78C9">
            <w:pPr>
              <w:pStyle w:val="a8"/>
              <w:spacing w:line="240" w:lineRule="auto"/>
              <w:ind w:firstLine="0"/>
            </w:pPr>
            <w:r w:rsidRPr="00CB482A">
              <w:t>Оценка</w:t>
            </w:r>
          </w:p>
        </w:tc>
        <w:tc>
          <w:tcPr>
            <w:tcW w:w="2578" w:type="dxa"/>
            <w:shd w:val="clear" w:color="auto" w:fill="auto"/>
          </w:tcPr>
          <w:p w:rsidR="00810953" w:rsidRPr="00CB482A" w:rsidRDefault="00CD78C9">
            <w:pPr>
              <w:pStyle w:val="a8"/>
              <w:spacing w:line="240" w:lineRule="auto"/>
              <w:ind w:firstLine="0"/>
            </w:pPr>
            <w:r w:rsidRPr="00CB482A">
              <w:t>Виды помощи</w:t>
            </w:r>
          </w:p>
        </w:tc>
      </w:tr>
      <w:tr w:rsidR="00810953" w:rsidRPr="00CB482A" w:rsidTr="00647659">
        <w:trPr>
          <w:trHeight w:hRule="exact" w:val="408"/>
          <w:jc w:val="center"/>
        </w:trPr>
        <w:tc>
          <w:tcPr>
            <w:tcW w:w="9677" w:type="dxa"/>
            <w:gridSpan w:val="4"/>
            <w:shd w:val="clear" w:color="auto" w:fill="auto"/>
          </w:tcPr>
          <w:p w:rsidR="00810953" w:rsidRPr="00CB482A" w:rsidRDefault="00CD78C9">
            <w:pPr>
              <w:pStyle w:val="a8"/>
              <w:spacing w:line="240" w:lineRule="auto"/>
              <w:ind w:firstLine="0"/>
            </w:pPr>
            <w:r w:rsidRPr="00CB482A">
              <w:rPr>
                <w:i/>
                <w:iCs/>
              </w:rPr>
              <w:t>Входная диагностика</w:t>
            </w:r>
          </w:p>
        </w:tc>
      </w:tr>
      <w:tr w:rsidR="00810953" w:rsidRPr="00CB482A" w:rsidTr="00647659">
        <w:trPr>
          <w:trHeight w:hRule="exact" w:val="10978"/>
          <w:jc w:val="center"/>
        </w:trPr>
        <w:tc>
          <w:tcPr>
            <w:tcW w:w="2213" w:type="dxa"/>
            <w:shd w:val="clear" w:color="auto" w:fill="auto"/>
          </w:tcPr>
          <w:p w:rsidR="00810953" w:rsidRPr="00CB482A" w:rsidRDefault="00CD78C9">
            <w:pPr>
              <w:pStyle w:val="a8"/>
              <w:spacing w:after="60" w:line="264" w:lineRule="auto"/>
              <w:ind w:firstLine="0"/>
            </w:pPr>
            <w:r w:rsidRPr="00CB482A">
              <w:t>Определение исходного уровня развития личности учащегося в следующих компетенциях: -в личностной компетентности (развитие личностных навыков, освоения норм и правил поведения);</w:t>
            </w:r>
          </w:p>
          <w:p w:rsidR="00810953" w:rsidRPr="00CB482A" w:rsidRDefault="00CD78C9">
            <w:pPr>
              <w:pStyle w:val="a8"/>
              <w:numPr>
                <w:ilvl w:val="0"/>
                <w:numId w:val="27"/>
              </w:numPr>
              <w:tabs>
                <w:tab w:val="left" w:pos="566"/>
                <w:tab w:val="left" w:pos="571"/>
              </w:tabs>
              <w:spacing w:line="276" w:lineRule="auto"/>
              <w:ind w:firstLine="0"/>
            </w:pPr>
            <w:r w:rsidRPr="00CB482A">
              <w:t>регулятивной</w:t>
            </w:r>
          </w:p>
          <w:p w:rsidR="00810953" w:rsidRPr="00CB482A" w:rsidRDefault="00CD78C9">
            <w:pPr>
              <w:pStyle w:val="a8"/>
              <w:spacing w:line="276" w:lineRule="auto"/>
              <w:ind w:firstLine="0"/>
            </w:pPr>
            <w:r w:rsidRPr="00CB482A">
              <w:t>компетентности;</w:t>
            </w:r>
          </w:p>
          <w:p w:rsidR="00810953" w:rsidRPr="00CB482A" w:rsidRDefault="00CD78C9">
            <w:pPr>
              <w:pStyle w:val="a8"/>
              <w:spacing w:after="140" w:line="276" w:lineRule="auto"/>
              <w:ind w:firstLine="0"/>
            </w:pPr>
            <w:r w:rsidRPr="00CB482A">
              <w:t>-коммуникативной компетентности;</w:t>
            </w:r>
          </w:p>
          <w:p w:rsidR="00810953" w:rsidRPr="00CB482A" w:rsidRDefault="00CD78C9">
            <w:pPr>
              <w:pStyle w:val="a8"/>
              <w:numPr>
                <w:ilvl w:val="0"/>
                <w:numId w:val="27"/>
              </w:numPr>
              <w:tabs>
                <w:tab w:val="left" w:pos="571"/>
              </w:tabs>
              <w:spacing w:after="60" w:line="259" w:lineRule="auto"/>
              <w:ind w:firstLine="0"/>
            </w:pPr>
            <w:r w:rsidRPr="00CB482A">
              <w:t>познавательной компетентности;</w:t>
            </w:r>
          </w:p>
          <w:p w:rsidR="00810953" w:rsidRPr="00CB482A" w:rsidRDefault="00CD78C9">
            <w:pPr>
              <w:pStyle w:val="a8"/>
              <w:tabs>
                <w:tab w:val="left" w:pos="696"/>
              </w:tabs>
              <w:spacing w:line="264" w:lineRule="auto"/>
              <w:ind w:firstLine="0"/>
            </w:pPr>
            <w:r w:rsidRPr="00CB482A">
              <w:t>-</w:t>
            </w:r>
            <w:r w:rsidRPr="00CB482A">
              <w:tab/>
              <w:t>определение</w:t>
            </w:r>
          </w:p>
          <w:p w:rsidR="00810953" w:rsidRPr="00CB482A" w:rsidRDefault="00CD78C9">
            <w:pPr>
              <w:pStyle w:val="a8"/>
              <w:tabs>
                <w:tab w:val="left" w:pos="960"/>
              </w:tabs>
              <w:spacing w:line="264" w:lineRule="auto"/>
              <w:ind w:firstLine="0"/>
            </w:pPr>
            <w:r w:rsidRPr="00CB482A">
              <w:t>зоны</w:t>
            </w:r>
            <w:r w:rsidRPr="00CB482A">
              <w:tab/>
              <w:t>ближайшего</w:t>
            </w:r>
          </w:p>
          <w:p w:rsidR="00810953" w:rsidRPr="00CB482A" w:rsidRDefault="00CD78C9">
            <w:pPr>
              <w:pStyle w:val="a8"/>
              <w:spacing w:after="60" w:line="264" w:lineRule="auto"/>
              <w:ind w:firstLine="0"/>
            </w:pPr>
            <w:r w:rsidRPr="00CB482A">
              <w:t>развития;</w:t>
            </w:r>
          </w:p>
          <w:p w:rsidR="00810953" w:rsidRPr="00CB482A" w:rsidRDefault="00CD78C9">
            <w:pPr>
              <w:pStyle w:val="a8"/>
              <w:tabs>
                <w:tab w:val="left" w:pos="682"/>
              </w:tabs>
              <w:spacing w:line="257" w:lineRule="auto"/>
              <w:ind w:firstLine="0"/>
            </w:pPr>
            <w:r w:rsidRPr="00CB482A">
              <w:t>-</w:t>
            </w:r>
            <w:r w:rsidRPr="00CB482A">
              <w:tab/>
              <w:t>направления</w:t>
            </w:r>
          </w:p>
          <w:p w:rsidR="00810953" w:rsidRPr="00CB482A" w:rsidRDefault="00CD78C9">
            <w:pPr>
              <w:pStyle w:val="a8"/>
              <w:spacing w:after="60" w:line="257" w:lineRule="auto"/>
              <w:ind w:firstLine="0"/>
            </w:pPr>
            <w:proofErr w:type="spellStart"/>
            <w:r w:rsidRPr="00CB482A">
              <w:t>коррекционно</w:t>
            </w:r>
            <w:r w:rsidRPr="00CB482A">
              <w:softHyphen/>
              <w:t>развивающей</w:t>
            </w:r>
            <w:proofErr w:type="spellEnd"/>
            <w:r w:rsidRPr="00CB482A">
              <w:t xml:space="preserve"> работы.</w:t>
            </w:r>
          </w:p>
        </w:tc>
        <w:tc>
          <w:tcPr>
            <w:tcW w:w="2150" w:type="dxa"/>
            <w:shd w:val="clear" w:color="auto" w:fill="auto"/>
          </w:tcPr>
          <w:p w:rsidR="00810953" w:rsidRPr="00CB482A" w:rsidRDefault="00CD78C9">
            <w:pPr>
              <w:pStyle w:val="a8"/>
              <w:spacing w:line="259" w:lineRule="auto"/>
              <w:ind w:firstLine="0"/>
            </w:pPr>
            <w:r w:rsidRPr="00CB482A">
              <w:t>Наблюдение, письменные и графические работы, устная беседа, тестирование.</w:t>
            </w:r>
          </w:p>
        </w:tc>
        <w:tc>
          <w:tcPr>
            <w:tcW w:w="2736" w:type="dxa"/>
            <w:shd w:val="clear" w:color="auto" w:fill="auto"/>
          </w:tcPr>
          <w:p w:rsidR="00810953" w:rsidRPr="00CB482A" w:rsidRDefault="00CD78C9">
            <w:pPr>
              <w:pStyle w:val="a8"/>
              <w:tabs>
                <w:tab w:val="left" w:pos="1493"/>
              </w:tabs>
              <w:spacing w:line="271" w:lineRule="auto"/>
              <w:ind w:firstLine="0"/>
            </w:pPr>
            <w:r w:rsidRPr="00CB482A">
              <w:t>Оценочным ключом для фиксации</w:t>
            </w:r>
            <w:r w:rsidRPr="00CB482A">
              <w:tab/>
              <w:t>достижений</w:t>
            </w:r>
          </w:p>
          <w:p w:rsidR="00810953" w:rsidRPr="00CB482A" w:rsidRDefault="00CD78C9">
            <w:pPr>
              <w:pStyle w:val="a8"/>
              <w:tabs>
                <w:tab w:val="left" w:pos="1853"/>
              </w:tabs>
              <w:spacing w:line="271" w:lineRule="auto"/>
              <w:ind w:firstLine="0"/>
            </w:pPr>
            <w:r w:rsidRPr="00CB482A">
              <w:t>ребенка</w:t>
            </w:r>
            <w:r w:rsidRPr="00CB482A">
              <w:tab/>
              <w:t>является</w:t>
            </w:r>
          </w:p>
          <w:p w:rsidR="00810953" w:rsidRPr="00CB482A" w:rsidRDefault="00CD78C9">
            <w:pPr>
              <w:pStyle w:val="a8"/>
              <w:spacing w:after="1660" w:line="271" w:lineRule="auto"/>
              <w:ind w:firstLine="0"/>
            </w:pPr>
            <w:r w:rsidRPr="00CB482A">
              <w:t xml:space="preserve">трехуровневая шкала: </w:t>
            </w:r>
            <w:r w:rsidRPr="00CB482A">
              <w:rPr>
                <w:i/>
                <w:iCs/>
              </w:rPr>
              <w:t xml:space="preserve">Низкий уровень - </w:t>
            </w:r>
            <w:r w:rsidRPr="00CB482A">
              <w:t>ребенок не демонстрирует умение даже в отдельных видах деятельности.</w:t>
            </w:r>
          </w:p>
          <w:p w:rsidR="00810953" w:rsidRPr="00CB482A" w:rsidRDefault="00CD78C9">
            <w:pPr>
              <w:pStyle w:val="a8"/>
              <w:tabs>
                <w:tab w:val="left" w:pos="1224"/>
              </w:tabs>
              <w:spacing w:line="259" w:lineRule="auto"/>
              <w:ind w:firstLine="0"/>
            </w:pPr>
            <w:r w:rsidRPr="00CB482A">
              <w:rPr>
                <w:i/>
                <w:iCs/>
              </w:rPr>
              <w:t xml:space="preserve">Средний уровень - </w:t>
            </w:r>
            <w:r w:rsidRPr="00CB482A">
              <w:t>ребенок</w:t>
            </w:r>
            <w:r w:rsidRPr="00CB482A">
              <w:tab/>
              <w:t>демонстрирует</w:t>
            </w:r>
          </w:p>
          <w:p w:rsidR="00810953" w:rsidRPr="00CB482A" w:rsidRDefault="00CD78C9">
            <w:pPr>
              <w:pStyle w:val="a8"/>
              <w:spacing w:after="2460" w:line="259" w:lineRule="auto"/>
              <w:ind w:firstLine="0"/>
            </w:pPr>
            <w:r w:rsidRPr="00CB482A">
              <w:t>умения в отдельных видах деятельности.</w:t>
            </w:r>
          </w:p>
          <w:p w:rsidR="00810953" w:rsidRPr="00CB482A" w:rsidRDefault="00CD78C9">
            <w:pPr>
              <w:pStyle w:val="a8"/>
              <w:tabs>
                <w:tab w:val="left" w:pos="2141"/>
              </w:tabs>
              <w:spacing w:line="259" w:lineRule="auto"/>
              <w:ind w:firstLine="0"/>
            </w:pPr>
            <w:r w:rsidRPr="00CB482A">
              <w:rPr>
                <w:i/>
                <w:iCs/>
              </w:rPr>
              <w:t xml:space="preserve">Высокий уровень - </w:t>
            </w:r>
            <w:r w:rsidRPr="00CB482A">
              <w:t>демонстрирует умения в большинстве</w:t>
            </w:r>
            <w:r w:rsidRPr="00CB482A">
              <w:tab/>
              <w:t>видов</w:t>
            </w:r>
          </w:p>
          <w:p w:rsidR="00810953" w:rsidRPr="00CB482A" w:rsidRDefault="00CD78C9">
            <w:pPr>
              <w:pStyle w:val="a8"/>
              <w:spacing w:line="259" w:lineRule="auto"/>
              <w:ind w:firstLine="0"/>
            </w:pPr>
            <w:r w:rsidRPr="00CB482A">
              <w:t>деятельности.</w:t>
            </w:r>
          </w:p>
        </w:tc>
        <w:tc>
          <w:tcPr>
            <w:tcW w:w="2578" w:type="dxa"/>
            <w:shd w:val="clear" w:color="auto" w:fill="auto"/>
          </w:tcPr>
          <w:p w:rsidR="00810953" w:rsidRPr="00CB482A" w:rsidRDefault="00CD78C9">
            <w:pPr>
              <w:pStyle w:val="a8"/>
              <w:spacing w:after="480" w:line="259" w:lineRule="auto"/>
              <w:ind w:firstLine="0"/>
            </w:pPr>
            <w:r w:rsidRPr="00CB482A">
              <w:t xml:space="preserve">Индивидуальные </w:t>
            </w:r>
            <w:proofErr w:type="spellStart"/>
            <w:r w:rsidRPr="00CB482A">
              <w:t>коррекционно</w:t>
            </w:r>
            <w:r w:rsidRPr="00CB482A">
              <w:softHyphen/>
              <w:t>развивающие</w:t>
            </w:r>
            <w:proofErr w:type="spellEnd"/>
            <w:r w:rsidRPr="00CB482A">
              <w:t xml:space="preserve"> занятия, занятия с логопедом, индивидуальная помощь учителя на уроках, дифференцированные задания, помощь и поощрение, </w:t>
            </w:r>
            <w:proofErr w:type="spellStart"/>
            <w:r w:rsidRPr="00CB482A">
              <w:t>психолого</w:t>
            </w:r>
            <w:r w:rsidRPr="00CB482A">
              <w:softHyphen/>
              <w:t>педагогическое</w:t>
            </w:r>
            <w:proofErr w:type="spellEnd"/>
            <w:r w:rsidRPr="00CB482A">
              <w:t xml:space="preserve"> консультирование родителей.</w:t>
            </w:r>
          </w:p>
          <w:p w:rsidR="00810953" w:rsidRPr="00CB482A" w:rsidRDefault="00CD78C9">
            <w:pPr>
              <w:pStyle w:val="a8"/>
              <w:spacing w:after="40" w:line="259" w:lineRule="auto"/>
              <w:ind w:firstLine="0"/>
            </w:pPr>
            <w:r w:rsidRPr="00CB482A">
              <w:t xml:space="preserve">Групповые </w:t>
            </w:r>
            <w:proofErr w:type="spellStart"/>
            <w:r w:rsidRPr="00CB482A">
              <w:t>коррекционно</w:t>
            </w:r>
            <w:r w:rsidRPr="00CB482A">
              <w:softHyphen/>
              <w:t>развивающие</w:t>
            </w:r>
            <w:proofErr w:type="spellEnd"/>
            <w:r w:rsidRPr="00CB482A">
              <w:t xml:space="preserve"> занятия, дифференцированные задания занятия с логопедом, дифференцированные задания, руководство и помощь учителя, </w:t>
            </w:r>
            <w:proofErr w:type="spellStart"/>
            <w:r w:rsidRPr="00CB482A">
              <w:t>психолого</w:t>
            </w:r>
            <w:r w:rsidRPr="00CB482A">
              <w:softHyphen/>
              <w:t>педагогическое</w:t>
            </w:r>
            <w:proofErr w:type="spellEnd"/>
            <w:r w:rsidRPr="00CB482A">
              <w:t xml:space="preserve"> консультирование родителей.</w:t>
            </w:r>
          </w:p>
          <w:p w:rsidR="00810953" w:rsidRPr="00CB482A" w:rsidRDefault="00CD78C9">
            <w:pPr>
              <w:pStyle w:val="a8"/>
              <w:spacing w:after="260"/>
              <w:ind w:firstLine="0"/>
            </w:pPr>
            <w:r w:rsidRPr="00CB482A">
              <w:t xml:space="preserve">Дополнительные развивающие упражнения, дифференцированные задания, контроль и поощрение, </w:t>
            </w:r>
            <w:proofErr w:type="spellStart"/>
            <w:r w:rsidRPr="00CB482A">
              <w:t>психолого</w:t>
            </w:r>
            <w:r w:rsidRPr="00CB482A">
              <w:softHyphen/>
              <w:t>педагогическое</w:t>
            </w:r>
            <w:proofErr w:type="spellEnd"/>
            <w:r w:rsidRPr="00CB482A">
              <w:t xml:space="preserve"> консультирование родителей.</w:t>
            </w:r>
          </w:p>
        </w:tc>
      </w:tr>
      <w:tr w:rsidR="00810953" w:rsidRPr="00CB482A" w:rsidTr="00647659">
        <w:trPr>
          <w:trHeight w:hRule="exact" w:val="403"/>
          <w:jc w:val="center"/>
        </w:trPr>
        <w:tc>
          <w:tcPr>
            <w:tcW w:w="9677" w:type="dxa"/>
            <w:gridSpan w:val="4"/>
            <w:shd w:val="clear" w:color="auto" w:fill="auto"/>
          </w:tcPr>
          <w:p w:rsidR="00810953" w:rsidRPr="00CB482A" w:rsidRDefault="00CD78C9">
            <w:pPr>
              <w:pStyle w:val="a8"/>
              <w:spacing w:line="240" w:lineRule="auto"/>
              <w:ind w:firstLine="0"/>
            </w:pPr>
            <w:r w:rsidRPr="00CB482A">
              <w:rPr>
                <w:i/>
                <w:iCs/>
              </w:rPr>
              <w:t>Промежуточный контроль</w:t>
            </w:r>
          </w:p>
        </w:tc>
      </w:tr>
      <w:tr w:rsidR="00810953" w:rsidRPr="00CB482A" w:rsidTr="00647659">
        <w:trPr>
          <w:trHeight w:hRule="exact" w:val="1253"/>
          <w:jc w:val="center"/>
        </w:trPr>
        <w:tc>
          <w:tcPr>
            <w:tcW w:w="2213" w:type="dxa"/>
            <w:shd w:val="clear" w:color="auto" w:fill="auto"/>
            <w:vAlign w:val="bottom"/>
          </w:tcPr>
          <w:p w:rsidR="00810953" w:rsidRPr="00CB482A" w:rsidRDefault="00CD78C9">
            <w:pPr>
              <w:pStyle w:val="a8"/>
              <w:spacing w:line="329" w:lineRule="auto"/>
              <w:ind w:firstLine="0"/>
            </w:pPr>
            <w:r w:rsidRPr="00CB482A">
              <w:t>Диагностика текущих результатов освоения</w:t>
            </w:r>
          </w:p>
        </w:tc>
        <w:tc>
          <w:tcPr>
            <w:tcW w:w="2150" w:type="dxa"/>
            <w:shd w:val="clear" w:color="auto" w:fill="auto"/>
            <w:vAlign w:val="center"/>
          </w:tcPr>
          <w:p w:rsidR="00810953" w:rsidRPr="00CB482A" w:rsidRDefault="00CD78C9">
            <w:pPr>
              <w:pStyle w:val="a8"/>
              <w:spacing w:line="259" w:lineRule="auto"/>
              <w:ind w:firstLine="0"/>
            </w:pPr>
            <w:r w:rsidRPr="00CB482A">
              <w:t>Диагностические, практические, самостоятельные, творческие</w:t>
            </w:r>
          </w:p>
        </w:tc>
        <w:tc>
          <w:tcPr>
            <w:tcW w:w="2736" w:type="dxa"/>
            <w:shd w:val="clear" w:color="auto" w:fill="auto"/>
            <w:vAlign w:val="center"/>
          </w:tcPr>
          <w:p w:rsidR="00810953" w:rsidRPr="00CB482A" w:rsidRDefault="00CD78C9">
            <w:pPr>
              <w:pStyle w:val="a8"/>
              <w:tabs>
                <w:tab w:val="left" w:pos="1282"/>
              </w:tabs>
              <w:spacing w:line="259" w:lineRule="auto"/>
              <w:ind w:firstLine="0"/>
            </w:pPr>
            <w:r w:rsidRPr="00CB482A">
              <w:t>1)</w:t>
            </w:r>
            <w:r w:rsidRPr="00CB482A">
              <w:tab/>
              <w:t>общепринятая</w:t>
            </w:r>
          </w:p>
          <w:p w:rsidR="00810953" w:rsidRPr="00CB482A" w:rsidRDefault="00CD78C9">
            <w:pPr>
              <w:pStyle w:val="a8"/>
              <w:spacing w:line="259" w:lineRule="auto"/>
              <w:ind w:firstLine="0"/>
            </w:pPr>
            <w:r w:rsidRPr="00CB482A">
              <w:t>пятибалльная шкала для оценки полноты и глубины освоения</w:t>
            </w:r>
          </w:p>
        </w:tc>
        <w:tc>
          <w:tcPr>
            <w:tcW w:w="2578" w:type="dxa"/>
            <w:shd w:val="clear" w:color="auto" w:fill="auto"/>
            <w:vAlign w:val="center"/>
          </w:tcPr>
          <w:p w:rsidR="00810953" w:rsidRPr="00CB482A" w:rsidRDefault="00CD78C9">
            <w:pPr>
              <w:pStyle w:val="a8"/>
              <w:spacing w:line="259" w:lineRule="auto"/>
              <w:ind w:firstLine="0"/>
            </w:pPr>
            <w:proofErr w:type="spellStart"/>
            <w:r w:rsidRPr="00CB482A">
              <w:t>Коррекционно</w:t>
            </w:r>
            <w:r w:rsidRPr="00CB482A">
              <w:softHyphen/>
              <w:t>развивающие</w:t>
            </w:r>
            <w:proofErr w:type="spellEnd"/>
            <w:r w:rsidRPr="00CB482A">
              <w:t xml:space="preserve"> занятия, индивидуальные занятия с учителем по</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2150"/>
        <w:gridCol w:w="2736"/>
        <w:gridCol w:w="2578"/>
      </w:tblGrid>
      <w:tr w:rsidR="00810953" w:rsidRPr="00CB482A">
        <w:trPr>
          <w:trHeight w:hRule="exact" w:val="10435"/>
          <w:jc w:val="center"/>
        </w:trPr>
        <w:tc>
          <w:tcPr>
            <w:tcW w:w="2213"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lastRenderedPageBreak/>
              <w:t xml:space="preserve">предметных программ и программы УУД, соотнесение достигнутых результатов с планируемыми, определение дальнейших </w:t>
            </w:r>
            <w:proofErr w:type="spellStart"/>
            <w:r w:rsidRPr="00CB482A">
              <w:t>коррекционно</w:t>
            </w:r>
            <w:r w:rsidRPr="00CB482A">
              <w:softHyphen/>
              <w:t>развивающих</w:t>
            </w:r>
            <w:proofErr w:type="spellEnd"/>
            <w:r w:rsidRPr="00CB482A">
              <w:t xml:space="preserve"> мероприятий.</w:t>
            </w:r>
          </w:p>
        </w:tc>
        <w:tc>
          <w:tcPr>
            <w:tcW w:w="2150"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 xml:space="preserve">работы, дидактические </w:t>
            </w:r>
            <w:proofErr w:type="spellStart"/>
            <w:r w:rsidRPr="00CB482A">
              <w:t>карточки,средства</w:t>
            </w:r>
            <w:proofErr w:type="spellEnd"/>
            <w:r w:rsidRPr="00CB482A">
              <w:t xml:space="preserve"> ИКТ, тесты, портфолио, проекты.</w:t>
            </w:r>
          </w:p>
        </w:tc>
        <w:tc>
          <w:tcPr>
            <w:tcW w:w="2736" w:type="dxa"/>
            <w:tcBorders>
              <w:top w:val="single" w:sz="4" w:space="0" w:color="auto"/>
              <w:left w:val="single" w:sz="4" w:space="0" w:color="auto"/>
            </w:tcBorders>
            <w:shd w:val="clear" w:color="auto" w:fill="auto"/>
          </w:tcPr>
          <w:p w:rsidR="00810953" w:rsidRPr="00CB482A" w:rsidRDefault="00CD78C9">
            <w:pPr>
              <w:pStyle w:val="a8"/>
              <w:tabs>
                <w:tab w:val="left" w:pos="2587"/>
              </w:tabs>
              <w:spacing w:line="259" w:lineRule="auto"/>
              <w:ind w:firstLine="0"/>
            </w:pPr>
            <w:r w:rsidRPr="00CB482A">
              <w:t xml:space="preserve">материала, умения решать </w:t>
            </w:r>
            <w:proofErr w:type="spellStart"/>
            <w:r w:rsidRPr="00CB482A">
              <w:t>учебнопознавательные</w:t>
            </w:r>
            <w:proofErr w:type="spellEnd"/>
            <w:r w:rsidRPr="00CB482A">
              <w:tab/>
              <w:t>и</w:t>
            </w:r>
          </w:p>
          <w:p w:rsidR="00810953" w:rsidRPr="00CB482A" w:rsidRDefault="00CD78C9">
            <w:pPr>
              <w:pStyle w:val="a8"/>
              <w:spacing w:after="40" w:line="259" w:lineRule="auto"/>
              <w:ind w:firstLine="0"/>
            </w:pPr>
            <w:r w:rsidRPr="00CB482A">
              <w:t>практические задачи;</w:t>
            </w:r>
          </w:p>
          <w:p w:rsidR="00810953" w:rsidRPr="00CB482A" w:rsidRDefault="00647659">
            <w:pPr>
              <w:pStyle w:val="a8"/>
              <w:numPr>
                <w:ilvl w:val="0"/>
                <w:numId w:val="28"/>
              </w:numPr>
              <w:tabs>
                <w:tab w:val="left" w:pos="446"/>
                <w:tab w:val="left" w:pos="1584"/>
                <w:tab w:val="left" w:pos="2669"/>
              </w:tabs>
              <w:ind w:firstLine="0"/>
            </w:pPr>
            <w:r w:rsidRPr="00CB482A">
              <w:t xml:space="preserve">оценки: </w:t>
            </w:r>
            <w:r w:rsidRPr="00CB482A">
              <w:tab/>
            </w:r>
            <w:r w:rsidRPr="00CB482A">
              <w:rPr>
                <w:i/>
                <w:iCs/>
              </w:rPr>
              <w:t xml:space="preserve"> «</w:t>
            </w:r>
            <w:r w:rsidR="00CD78C9" w:rsidRPr="00CB482A">
              <w:rPr>
                <w:i/>
                <w:iCs/>
              </w:rPr>
              <w:t>зачет</w:t>
            </w:r>
            <w:r w:rsidR="00CD78C9" w:rsidRPr="00CB482A">
              <w:rPr>
                <w:i/>
                <w:iCs/>
              </w:rPr>
              <w:tab/>
              <w:t>\</w:t>
            </w:r>
          </w:p>
          <w:p w:rsidR="00810953" w:rsidRPr="00CB482A" w:rsidRDefault="00CD78C9">
            <w:pPr>
              <w:pStyle w:val="a8"/>
              <w:spacing w:after="40"/>
              <w:ind w:firstLine="0"/>
            </w:pPr>
            <w:r w:rsidRPr="00CB482A">
              <w:rPr>
                <w:i/>
                <w:iCs/>
              </w:rPr>
              <w:t>незачет»</w:t>
            </w:r>
          </w:p>
          <w:p w:rsidR="00810953" w:rsidRPr="00CB482A" w:rsidRDefault="00CD78C9">
            <w:pPr>
              <w:pStyle w:val="a8"/>
              <w:tabs>
                <w:tab w:val="right" w:pos="2688"/>
              </w:tabs>
              <w:ind w:firstLine="0"/>
            </w:pPr>
            <w:r w:rsidRPr="00CB482A">
              <w:rPr>
                <w:i/>
                <w:iCs/>
              </w:rPr>
              <w:t>(«удовлетворительно</w:t>
            </w:r>
            <w:r w:rsidRPr="00CB482A">
              <w:rPr>
                <w:i/>
                <w:iCs/>
              </w:rPr>
              <w:tab/>
              <w:t>\</w:t>
            </w:r>
          </w:p>
          <w:p w:rsidR="00810953" w:rsidRPr="00CB482A" w:rsidRDefault="00CD78C9">
            <w:pPr>
              <w:pStyle w:val="a8"/>
              <w:tabs>
                <w:tab w:val="right" w:pos="2698"/>
              </w:tabs>
              <w:ind w:firstLine="0"/>
              <w:jc w:val="both"/>
            </w:pPr>
            <w:r w:rsidRPr="00CB482A">
              <w:rPr>
                <w:i/>
                <w:iCs/>
              </w:rPr>
              <w:t xml:space="preserve">неудовлетворительно»), </w:t>
            </w:r>
            <w:r w:rsidRPr="00CB482A">
              <w:t>т.е.</w:t>
            </w:r>
            <w:r w:rsidRPr="00CB482A">
              <w:tab/>
              <w:t>оценка,</w:t>
            </w:r>
          </w:p>
          <w:p w:rsidR="00810953" w:rsidRPr="00CB482A" w:rsidRDefault="00CD78C9">
            <w:pPr>
              <w:pStyle w:val="a8"/>
              <w:tabs>
                <w:tab w:val="right" w:pos="2698"/>
              </w:tabs>
              <w:ind w:firstLine="0"/>
              <w:jc w:val="both"/>
            </w:pPr>
            <w:r w:rsidRPr="00CB482A">
              <w:t>свидетельствующая</w:t>
            </w:r>
            <w:r w:rsidRPr="00CB482A">
              <w:tab/>
              <w:t>об</w:t>
            </w:r>
          </w:p>
          <w:p w:rsidR="00810953" w:rsidRPr="00CB482A" w:rsidRDefault="00CD78C9">
            <w:pPr>
              <w:pStyle w:val="a8"/>
              <w:tabs>
                <w:tab w:val="right" w:pos="2707"/>
              </w:tabs>
              <w:ind w:firstLine="0"/>
              <w:jc w:val="both"/>
            </w:pPr>
            <w:r w:rsidRPr="00CB482A">
              <w:t>освоении опорной системы знаний и правильном выполнении</w:t>
            </w:r>
            <w:r w:rsidRPr="00CB482A">
              <w:tab/>
              <w:t>учебных</w:t>
            </w:r>
          </w:p>
          <w:p w:rsidR="00810953" w:rsidRPr="00CB482A" w:rsidRDefault="00CD78C9">
            <w:pPr>
              <w:pStyle w:val="a8"/>
              <w:tabs>
                <w:tab w:val="left" w:pos="1397"/>
                <w:tab w:val="left" w:pos="2006"/>
              </w:tabs>
              <w:ind w:firstLine="0"/>
              <w:jc w:val="both"/>
            </w:pPr>
            <w:r w:rsidRPr="00CB482A">
              <w:t>действий</w:t>
            </w:r>
            <w:r w:rsidRPr="00CB482A">
              <w:tab/>
              <w:t>в</w:t>
            </w:r>
            <w:r w:rsidRPr="00CB482A">
              <w:tab/>
              <w:t>рамках</w:t>
            </w:r>
          </w:p>
          <w:p w:rsidR="00810953" w:rsidRPr="00CB482A" w:rsidRDefault="00CD78C9">
            <w:pPr>
              <w:pStyle w:val="a8"/>
              <w:spacing w:after="40"/>
              <w:ind w:firstLine="0"/>
              <w:jc w:val="both"/>
            </w:pPr>
            <w:r w:rsidRPr="00CB482A">
              <w:t>диапазона заданных задач, построенных на опорном учебном материале;</w:t>
            </w:r>
          </w:p>
          <w:p w:rsidR="00810953" w:rsidRPr="00CB482A" w:rsidRDefault="00647659">
            <w:pPr>
              <w:pStyle w:val="a8"/>
              <w:tabs>
                <w:tab w:val="right" w:pos="2674"/>
              </w:tabs>
              <w:ind w:firstLine="0"/>
              <w:jc w:val="both"/>
            </w:pPr>
            <w:r w:rsidRPr="00CB482A">
              <w:t xml:space="preserve">Оценки: </w:t>
            </w:r>
            <w:r w:rsidRPr="00CB482A">
              <w:tab/>
            </w:r>
            <w:r w:rsidRPr="00CB482A">
              <w:rPr>
                <w:i/>
                <w:iCs/>
              </w:rPr>
              <w:t xml:space="preserve"> «</w:t>
            </w:r>
            <w:r w:rsidR="00CD78C9" w:rsidRPr="00CB482A">
              <w:rPr>
                <w:i/>
                <w:iCs/>
              </w:rPr>
              <w:t>хорошо»,</w:t>
            </w:r>
          </w:p>
          <w:p w:rsidR="00810953" w:rsidRPr="00CB482A" w:rsidRDefault="00CD78C9">
            <w:pPr>
              <w:pStyle w:val="a8"/>
              <w:tabs>
                <w:tab w:val="right" w:pos="2698"/>
              </w:tabs>
              <w:ind w:firstLine="0"/>
              <w:jc w:val="both"/>
            </w:pPr>
            <w:r w:rsidRPr="00CB482A">
              <w:rPr>
                <w:i/>
                <w:iCs/>
              </w:rPr>
              <w:t xml:space="preserve">«отлично», </w:t>
            </w:r>
            <w:r w:rsidRPr="00CB482A">
              <w:t>свидетельствующие</w:t>
            </w:r>
            <w:r w:rsidRPr="00CB482A">
              <w:tab/>
              <w:t>об</w:t>
            </w:r>
          </w:p>
          <w:p w:rsidR="00810953" w:rsidRPr="00CB482A" w:rsidRDefault="00CD78C9">
            <w:pPr>
              <w:pStyle w:val="a8"/>
              <w:tabs>
                <w:tab w:val="left" w:pos="1243"/>
                <w:tab w:val="right" w:pos="2702"/>
              </w:tabs>
              <w:ind w:firstLine="0"/>
              <w:jc w:val="both"/>
            </w:pPr>
            <w:r w:rsidRPr="00CB482A">
              <w:t>усвоении опорной системы знаний</w:t>
            </w:r>
            <w:r w:rsidRPr="00CB482A">
              <w:tab/>
              <w:t>на</w:t>
            </w:r>
            <w:r w:rsidRPr="00CB482A">
              <w:tab/>
              <w:t>уровне</w:t>
            </w:r>
          </w:p>
          <w:p w:rsidR="00810953" w:rsidRPr="00CB482A" w:rsidRDefault="00CD78C9">
            <w:pPr>
              <w:pStyle w:val="a8"/>
              <w:tabs>
                <w:tab w:val="left" w:pos="946"/>
              </w:tabs>
              <w:ind w:firstLine="0"/>
            </w:pPr>
            <w:r w:rsidRPr="00CB482A">
              <w:t>осознанного произвольного овладения учебными действиями, а также о кругозоре, широте (или</w:t>
            </w:r>
            <w:r w:rsidRPr="00CB482A">
              <w:tab/>
              <w:t>избирательности)</w:t>
            </w:r>
          </w:p>
          <w:p w:rsidR="00810953" w:rsidRPr="00CB482A" w:rsidRDefault="00CD78C9">
            <w:pPr>
              <w:pStyle w:val="a8"/>
              <w:spacing w:after="40"/>
              <w:ind w:firstLine="0"/>
            </w:pPr>
            <w:r w:rsidRPr="00CB482A">
              <w:t>интересов.</w:t>
            </w:r>
          </w:p>
          <w:p w:rsidR="00810953" w:rsidRPr="00CB482A" w:rsidRDefault="00CD78C9">
            <w:pPr>
              <w:pStyle w:val="a8"/>
              <w:numPr>
                <w:ilvl w:val="0"/>
                <w:numId w:val="28"/>
              </w:numPr>
              <w:tabs>
                <w:tab w:val="left" w:pos="446"/>
                <w:tab w:val="left" w:pos="821"/>
              </w:tabs>
              <w:spacing w:line="259" w:lineRule="auto"/>
              <w:ind w:firstLine="0"/>
            </w:pPr>
            <w:r w:rsidRPr="00CB482A">
              <w:t>индивидуальное</w:t>
            </w:r>
          </w:p>
          <w:p w:rsidR="00810953" w:rsidRPr="00CB482A" w:rsidRDefault="00CD78C9">
            <w:pPr>
              <w:pStyle w:val="a8"/>
              <w:spacing w:after="40" w:line="259" w:lineRule="auto"/>
              <w:ind w:firstLine="0"/>
            </w:pPr>
            <w:r w:rsidRPr="00CB482A">
              <w:t>наблюдение за деятельностью учащегося в процессе работы с классом.</w:t>
            </w:r>
          </w:p>
        </w:tc>
        <w:tc>
          <w:tcPr>
            <w:tcW w:w="257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59" w:lineRule="auto"/>
              <w:ind w:firstLine="0"/>
            </w:pPr>
            <w:r w:rsidRPr="00CB482A">
              <w:t>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w:t>
            </w:r>
          </w:p>
          <w:p w:rsidR="00810953" w:rsidRPr="00CB482A" w:rsidRDefault="00CD78C9">
            <w:pPr>
              <w:pStyle w:val="a8"/>
              <w:spacing w:line="259" w:lineRule="auto"/>
              <w:ind w:firstLine="0"/>
            </w:pPr>
            <w:r w:rsidRPr="00CB482A">
              <w:t>интерактивных технологий (компьютерные образовательные игры, задания, тесты, учебные презентации);</w:t>
            </w:r>
          </w:p>
          <w:p w:rsidR="00810953" w:rsidRPr="00CB482A" w:rsidRDefault="00CD78C9">
            <w:pPr>
              <w:pStyle w:val="a8"/>
              <w:spacing w:line="259" w:lineRule="auto"/>
              <w:ind w:firstLine="0"/>
            </w:pPr>
            <w:proofErr w:type="spellStart"/>
            <w:r w:rsidRPr="00CB482A">
              <w:t>психолого</w:t>
            </w:r>
            <w:r w:rsidRPr="00CB482A">
              <w:softHyphen/>
              <w:t>педагогическое</w:t>
            </w:r>
            <w:proofErr w:type="spellEnd"/>
            <w:r w:rsidRPr="00CB482A">
              <w:t xml:space="preserve"> консультирование родителей.</w:t>
            </w:r>
          </w:p>
        </w:tc>
      </w:tr>
      <w:tr w:rsidR="00810953" w:rsidRPr="00CB482A">
        <w:trPr>
          <w:trHeight w:hRule="exact" w:val="408"/>
          <w:jc w:val="center"/>
        </w:trPr>
        <w:tc>
          <w:tcPr>
            <w:tcW w:w="9677" w:type="dxa"/>
            <w:gridSpan w:val="4"/>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rPr>
                <w:i/>
                <w:iCs/>
              </w:rPr>
              <w:t>Итоговый контроль</w:t>
            </w:r>
          </w:p>
        </w:tc>
      </w:tr>
      <w:tr w:rsidR="00810953" w:rsidRPr="00CB482A">
        <w:trPr>
          <w:trHeight w:hRule="exact" w:val="3854"/>
          <w:jc w:val="center"/>
        </w:trPr>
        <w:tc>
          <w:tcPr>
            <w:tcW w:w="2213"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t>Системное обобщение итогов учебной деятельности по разделу, теме</w:t>
            </w:r>
          </w:p>
        </w:tc>
        <w:tc>
          <w:tcPr>
            <w:tcW w:w="2150"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t>Устный и письменный опрос, тестирование, контрольные и диагностические работы, проекты.</w:t>
            </w:r>
          </w:p>
        </w:tc>
        <w:tc>
          <w:tcPr>
            <w:tcW w:w="2736" w:type="dxa"/>
            <w:tcBorders>
              <w:top w:val="single" w:sz="4" w:space="0" w:color="auto"/>
              <w:left w:val="single" w:sz="4" w:space="0" w:color="auto"/>
              <w:bottom w:val="single" w:sz="4" w:space="0" w:color="auto"/>
            </w:tcBorders>
            <w:shd w:val="clear" w:color="auto" w:fill="auto"/>
          </w:tcPr>
          <w:p w:rsidR="00810953" w:rsidRPr="00CB482A" w:rsidRDefault="00CD78C9">
            <w:pPr>
              <w:pStyle w:val="a8"/>
              <w:numPr>
                <w:ilvl w:val="0"/>
                <w:numId w:val="29"/>
              </w:numPr>
              <w:tabs>
                <w:tab w:val="left" w:pos="1027"/>
                <w:tab w:val="left" w:pos="1032"/>
              </w:tabs>
              <w:spacing w:line="259" w:lineRule="auto"/>
              <w:ind w:firstLine="0"/>
            </w:pPr>
            <w:r w:rsidRPr="00CB482A">
              <w:t>общепринятая</w:t>
            </w:r>
          </w:p>
          <w:p w:rsidR="00810953" w:rsidRPr="00CB482A" w:rsidRDefault="00CD78C9">
            <w:pPr>
              <w:pStyle w:val="a8"/>
              <w:tabs>
                <w:tab w:val="right" w:pos="2693"/>
              </w:tabs>
              <w:spacing w:line="259" w:lineRule="auto"/>
              <w:ind w:firstLine="0"/>
            </w:pPr>
            <w:r w:rsidRPr="00CB482A">
              <w:t>пятибалльная шкала для оценки полноты и глубины освоения</w:t>
            </w:r>
            <w:r w:rsidRPr="00CB482A">
              <w:tab/>
              <w:t>материала,</w:t>
            </w:r>
          </w:p>
          <w:p w:rsidR="00810953" w:rsidRPr="00CB482A" w:rsidRDefault="00CD78C9">
            <w:pPr>
              <w:pStyle w:val="a8"/>
              <w:tabs>
                <w:tab w:val="left" w:pos="970"/>
                <w:tab w:val="right" w:pos="2702"/>
              </w:tabs>
              <w:spacing w:line="259" w:lineRule="auto"/>
              <w:ind w:firstLine="0"/>
            </w:pPr>
            <w:r w:rsidRPr="00CB482A">
              <w:t>умения</w:t>
            </w:r>
            <w:r w:rsidRPr="00CB482A">
              <w:tab/>
              <w:t xml:space="preserve">решать </w:t>
            </w:r>
            <w:proofErr w:type="spellStart"/>
            <w:r w:rsidRPr="00CB482A">
              <w:t>учебно</w:t>
            </w:r>
            <w:r w:rsidRPr="00CB482A">
              <w:softHyphen/>
              <w:t>познавательные</w:t>
            </w:r>
            <w:proofErr w:type="spellEnd"/>
            <w:r w:rsidRPr="00CB482A">
              <w:tab/>
              <w:t>и</w:t>
            </w:r>
          </w:p>
          <w:p w:rsidR="00810953" w:rsidRPr="00CB482A" w:rsidRDefault="00CD78C9">
            <w:pPr>
              <w:pStyle w:val="a8"/>
              <w:spacing w:after="60" w:line="259" w:lineRule="auto"/>
              <w:ind w:firstLine="0"/>
            </w:pPr>
            <w:r w:rsidRPr="00CB482A">
              <w:t>практические задачи;</w:t>
            </w:r>
          </w:p>
          <w:p w:rsidR="00810953" w:rsidRPr="00CB482A" w:rsidRDefault="00CD78C9">
            <w:pPr>
              <w:pStyle w:val="a8"/>
              <w:numPr>
                <w:ilvl w:val="0"/>
                <w:numId w:val="29"/>
              </w:numPr>
              <w:tabs>
                <w:tab w:val="left" w:pos="926"/>
                <w:tab w:val="left" w:pos="1032"/>
              </w:tabs>
              <w:spacing w:line="257" w:lineRule="auto"/>
              <w:ind w:firstLine="0"/>
            </w:pPr>
            <w:r w:rsidRPr="00CB482A">
              <w:t>работы в</w:t>
            </w:r>
          </w:p>
          <w:p w:rsidR="00810953" w:rsidRPr="00CB482A" w:rsidRDefault="00CD78C9">
            <w:pPr>
              <w:pStyle w:val="a8"/>
              <w:spacing w:line="257" w:lineRule="auto"/>
              <w:ind w:firstLine="0"/>
            </w:pPr>
            <w:r w:rsidRPr="00CB482A">
              <w:t>«Портфолио» оцениваются по критериям, обозначенным</w:t>
            </w:r>
          </w:p>
        </w:tc>
        <w:tc>
          <w:tcPr>
            <w:tcW w:w="2578"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59" w:lineRule="auto"/>
              <w:ind w:firstLine="0"/>
            </w:pPr>
            <w:r w:rsidRPr="00CB482A">
              <w:t xml:space="preserve">Организация повторения учебного материала, проекты, презентации, творческие работы, предметные недели, олимпиады и конкурсы; </w:t>
            </w:r>
            <w:proofErr w:type="spellStart"/>
            <w:r w:rsidRPr="00CB482A">
              <w:t>психолого</w:t>
            </w:r>
            <w:r w:rsidRPr="00CB482A">
              <w:softHyphen/>
              <w:t>педагогическое</w:t>
            </w:r>
            <w:proofErr w:type="spellEnd"/>
            <w:r w:rsidRPr="00CB482A">
              <w:t xml:space="preserve"> консультирование родителей</w:t>
            </w:r>
          </w:p>
        </w:tc>
      </w:tr>
    </w:tbl>
    <w:p w:rsidR="00810953" w:rsidRPr="00CB482A" w:rsidRDefault="00810953">
      <w:pPr>
        <w:spacing w:line="1" w:lineRule="exact"/>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2150"/>
        <w:gridCol w:w="2736"/>
        <w:gridCol w:w="2578"/>
      </w:tblGrid>
      <w:tr w:rsidR="00810953" w:rsidRPr="00CB482A">
        <w:trPr>
          <w:trHeight w:hRule="exact" w:val="298"/>
          <w:jc w:val="center"/>
        </w:trPr>
        <w:tc>
          <w:tcPr>
            <w:tcW w:w="2213"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150"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736" w:type="dxa"/>
            <w:tcBorders>
              <w:top w:val="single" w:sz="4" w:space="0" w:color="auto"/>
              <w:left w:val="single" w:sz="4" w:space="0" w:color="auto"/>
            </w:tcBorders>
            <w:shd w:val="clear" w:color="auto" w:fill="auto"/>
            <w:vAlign w:val="center"/>
          </w:tcPr>
          <w:p w:rsidR="00810953" w:rsidRPr="00CB482A" w:rsidRDefault="00CD78C9">
            <w:pPr>
              <w:pStyle w:val="a8"/>
              <w:spacing w:line="240" w:lineRule="auto"/>
              <w:ind w:firstLine="0"/>
            </w:pPr>
            <w:r w:rsidRPr="00CB482A">
              <w:t>педагогом и классом.</w:t>
            </w:r>
          </w:p>
        </w:tc>
        <w:tc>
          <w:tcPr>
            <w:tcW w:w="2578" w:type="dxa"/>
            <w:tcBorders>
              <w:top w:val="single" w:sz="4" w:space="0" w:color="auto"/>
              <w:left w:val="single" w:sz="4" w:space="0" w:color="auto"/>
              <w:right w:val="single" w:sz="4" w:space="0" w:color="auto"/>
            </w:tcBorders>
            <w:shd w:val="clear" w:color="auto" w:fill="auto"/>
          </w:tcPr>
          <w:p w:rsidR="00810953" w:rsidRPr="00CB482A" w:rsidRDefault="00810953">
            <w:pPr>
              <w:rPr>
                <w:rFonts w:ascii="Times New Roman" w:hAnsi="Times New Roman" w:cs="Times New Roman"/>
                <w:sz w:val="22"/>
                <w:szCs w:val="22"/>
              </w:rPr>
            </w:pPr>
          </w:p>
        </w:tc>
      </w:tr>
      <w:tr w:rsidR="00810953" w:rsidRPr="00CB482A">
        <w:trPr>
          <w:trHeight w:hRule="exact" w:val="403"/>
          <w:jc w:val="center"/>
        </w:trPr>
        <w:tc>
          <w:tcPr>
            <w:tcW w:w="9677" w:type="dxa"/>
            <w:gridSpan w:val="4"/>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rPr>
                <w:i/>
                <w:iCs/>
              </w:rPr>
              <w:lastRenderedPageBreak/>
              <w:t>Комплексная диагностика</w:t>
            </w:r>
          </w:p>
        </w:tc>
      </w:tr>
      <w:tr w:rsidR="00810953" w:rsidRPr="00CB482A">
        <w:trPr>
          <w:trHeight w:hRule="exact" w:val="5515"/>
          <w:jc w:val="center"/>
        </w:trPr>
        <w:tc>
          <w:tcPr>
            <w:tcW w:w="2213"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t>Диагностирование качества обучения, личностных достижений учащихся.</w:t>
            </w:r>
          </w:p>
        </w:tc>
        <w:tc>
          <w:tcPr>
            <w:tcW w:w="2150"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t xml:space="preserve">Логопедическое и психологическое тестирование, тесты </w:t>
            </w:r>
            <w:proofErr w:type="spellStart"/>
            <w:r w:rsidRPr="00CB482A">
              <w:t>обученности</w:t>
            </w:r>
            <w:proofErr w:type="spellEnd"/>
            <w:r w:rsidRPr="00CB482A">
              <w:t xml:space="preserve"> по предметам, портфолио учащегося, учебные проекты.</w:t>
            </w:r>
          </w:p>
        </w:tc>
        <w:tc>
          <w:tcPr>
            <w:tcW w:w="2736"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343" w:lineRule="auto"/>
              <w:ind w:firstLine="0"/>
            </w:pPr>
            <w:r w:rsidRPr="00CB482A">
              <w:t>Результаты оцениваются:</w:t>
            </w:r>
          </w:p>
          <w:p w:rsidR="00810953" w:rsidRPr="00CB482A" w:rsidRDefault="00CD78C9">
            <w:pPr>
              <w:pStyle w:val="a8"/>
              <w:numPr>
                <w:ilvl w:val="0"/>
                <w:numId w:val="30"/>
              </w:numPr>
              <w:tabs>
                <w:tab w:val="left" w:pos="264"/>
                <w:tab w:val="left" w:pos="816"/>
                <w:tab w:val="left" w:pos="1934"/>
              </w:tabs>
              <w:spacing w:line="240" w:lineRule="auto"/>
              <w:ind w:firstLine="0"/>
            </w:pPr>
            <w:r w:rsidRPr="00CB482A">
              <w:t>по</w:t>
            </w:r>
            <w:r w:rsidRPr="00CB482A">
              <w:tab/>
              <w:t>бальной</w:t>
            </w:r>
            <w:r w:rsidRPr="00CB482A">
              <w:tab/>
              <w:t>системе</w:t>
            </w:r>
          </w:p>
          <w:p w:rsidR="00810953" w:rsidRPr="00CB482A" w:rsidRDefault="00CD78C9">
            <w:pPr>
              <w:pStyle w:val="a8"/>
              <w:spacing w:after="120" w:line="240" w:lineRule="auto"/>
              <w:ind w:firstLine="0"/>
            </w:pPr>
            <w:r w:rsidRPr="00CB482A">
              <w:t>теста;</w:t>
            </w:r>
          </w:p>
          <w:p w:rsidR="00810953" w:rsidRPr="00CB482A" w:rsidRDefault="00CD78C9">
            <w:pPr>
              <w:pStyle w:val="a8"/>
              <w:numPr>
                <w:ilvl w:val="0"/>
                <w:numId w:val="30"/>
              </w:numPr>
              <w:tabs>
                <w:tab w:val="left" w:pos="264"/>
                <w:tab w:val="left" w:pos="1810"/>
              </w:tabs>
              <w:spacing w:line="240" w:lineRule="auto"/>
              <w:ind w:firstLine="0"/>
            </w:pPr>
            <w:r w:rsidRPr="00CB482A">
              <w:t xml:space="preserve">по </w:t>
            </w:r>
            <w:r w:rsidR="00647659" w:rsidRPr="00CB482A">
              <w:t xml:space="preserve">уровням: </w:t>
            </w:r>
            <w:r w:rsidR="00647659" w:rsidRPr="00CB482A">
              <w:tab/>
            </w:r>
            <w:r w:rsidRPr="00CB482A">
              <w:t>высокий,</w:t>
            </w:r>
          </w:p>
          <w:p w:rsidR="00810953" w:rsidRPr="00CB482A" w:rsidRDefault="00CD78C9">
            <w:pPr>
              <w:pStyle w:val="a8"/>
              <w:spacing w:after="120" w:line="240" w:lineRule="auto"/>
              <w:ind w:firstLine="0"/>
            </w:pPr>
            <w:r w:rsidRPr="00CB482A">
              <w:t>средний, низкий;</w:t>
            </w:r>
          </w:p>
          <w:p w:rsidR="00810953" w:rsidRPr="00CB482A" w:rsidRDefault="00CD78C9">
            <w:pPr>
              <w:pStyle w:val="a8"/>
              <w:numPr>
                <w:ilvl w:val="0"/>
                <w:numId w:val="30"/>
              </w:numPr>
              <w:tabs>
                <w:tab w:val="left" w:pos="264"/>
                <w:tab w:val="left" w:pos="653"/>
                <w:tab w:val="left" w:pos="1968"/>
              </w:tabs>
              <w:spacing w:line="240" w:lineRule="auto"/>
              <w:ind w:firstLine="0"/>
            </w:pPr>
            <w:r w:rsidRPr="00CB482A">
              <w:t>по</w:t>
            </w:r>
            <w:r w:rsidRPr="00CB482A">
              <w:tab/>
              <w:t>критериям</w:t>
            </w:r>
            <w:r w:rsidRPr="00CB482A">
              <w:tab/>
              <w:t>оценки</w:t>
            </w:r>
          </w:p>
          <w:p w:rsidR="00810953" w:rsidRPr="00CB482A" w:rsidRDefault="00CD78C9">
            <w:pPr>
              <w:pStyle w:val="a8"/>
              <w:spacing w:after="120" w:line="240" w:lineRule="auto"/>
              <w:ind w:firstLine="0"/>
            </w:pPr>
            <w:r w:rsidRPr="00CB482A">
              <w:t>портфолио;</w:t>
            </w:r>
          </w:p>
          <w:p w:rsidR="00810953" w:rsidRPr="00CB482A" w:rsidRDefault="00CD78C9">
            <w:pPr>
              <w:pStyle w:val="a8"/>
              <w:numPr>
                <w:ilvl w:val="0"/>
                <w:numId w:val="30"/>
              </w:numPr>
              <w:tabs>
                <w:tab w:val="left" w:pos="264"/>
                <w:tab w:val="left" w:pos="653"/>
                <w:tab w:val="left" w:pos="1968"/>
              </w:tabs>
              <w:spacing w:line="240" w:lineRule="auto"/>
              <w:ind w:firstLine="0"/>
            </w:pPr>
            <w:r w:rsidRPr="00CB482A">
              <w:t>по</w:t>
            </w:r>
            <w:r w:rsidRPr="00CB482A">
              <w:tab/>
              <w:t>критериям</w:t>
            </w:r>
            <w:r w:rsidRPr="00CB482A">
              <w:tab/>
              <w:t>оценки</w:t>
            </w:r>
          </w:p>
          <w:p w:rsidR="00810953" w:rsidRPr="00CB482A" w:rsidRDefault="00CD78C9">
            <w:pPr>
              <w:pStyle w:val="a8"/>
              <w:spacing w:line="240" w:lineRule="auto"/>
              <w:ind w:firstLine="0"/>
            </w:pPr>
            <w:r w:rsidRPr="00CB482A">
              <w:t>проектов.</w:t>
            </w:r>
          </w:p>
        </w:tc>
        <w:tc>
          <w:tcPr>
            <w:tcW w:w="2578"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59" w:lineRule="auto"/>
              <w:ind w:firstLine="0"/>
            </w:pPr>
            <w:proofErr w:type="spellStart"/>
            <w:r w:rsidRPr="00CB482A">
              <w:t>Медико-психолого</w:t>
            </w:r>
            <w:r w:rsidRPr="00CB482A">
              <w:softHyphen/>
              <w:t>педагогический</w:t>
            </w:r>
            <w:proofErr w:type="spellEnd"/>
            <w:r w:rsidRPr="00CB482A">
              <w:t xml:space="preserve"> консилиум с выработкой рекомендаций по уточнению и коррекции </w:t>
            </w:r>
            <w:r w:rsidR="00647659" w:rsidRPr="00CB482A">
              <w:t>индивидуального образовательного маршрута,</w:t>
            </w:r>
            <w:r w:rsidRPr="00CB482A">
              <w:t xml:space="preserve"> учащегося с ОВЗ, </w:t>
            </w:r>
            <w:proofErr w:type="spellStart"/>
            <w:r w:rsidRPr="00CB482A">
              <w:t>коррекционно</w:t>
            </w:r>
            <w:r w:rsidRPr="00CB482A">
              <w:softHyphen/>
              <w:t>развивающие</w:t>
            </w:r>
            <w:proofErr w:type="spellEnd"/>
            <w:r w:rsidRPr="00CB482A">
              <w:t xml:space="preserve"> занятия, занятия с психологом и логопедом, </w:t>
            </w:r>
            <w:proofErr w:type="spellStart"/>
            <w:r w:rsidRPr="00CB482A">
              <w:t>психолого</w:t>
            </w:r>
            <w:r w:rsidRPr="00CB482A">
              <w:softHyphen/>
              <w:t>педагогическое</w:t>
            </w:r>
            <w:proofErr w:type="spellEnd"/>
            <w:r w:rsidRPr="00CB482A">
              <w:t xml:space="preserve"> консультирование родителей.</w:t>
            </w:r>
          </w:p>
        </w:tc>
      </w:tr>
    </w:tbl>
    <w:p w:rsidR="00810953" w:rsidRPr="00CB482A" w:rsidRDefault="00810953">
      <w:pPr>
        <w:spacing w:after="39" w:line="1" w:lineRule="exact"/>
        <w:rPr>
          <w:rFonts w:ascii="Times New Roman" w:hAnsi="Times New Roman" w:cs="Times New Roman"/>
          <w:sz w:val="22"/>
          <w:szCs w:val="22"/>
        </w:rPr>
      </w:pPr>
    </w:p>
    <w:p w:rsidR="00810953" w:rsidRPr="00CB482A" w:rsidRDefault="00CD78C9">
      <w:pPr>
        <w:pStyle w:val="13"/>
        <w:spacing w:after="40"/>
        <w:ind w:left="140" w:firstLine="720"/>
        <w:jc w:val="both"/>
      </w:pPr>
      <w:r w:rsidRPr="00CB482A">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w:t>
      </w:r>
      <w:proofErr w:type="spellStart"/>
      <w:r w:rsidRPr="00CB482A">
        <w:t>метапредметных</w:t>
      </w:r>
      <w:proofErr w:type="spellEnd"/>
      <w:r w:rsidRPr="00CB482A">
        <w:t xml:space="preserve"> результатов начального общего образования, необходимых для продолжения образования.</w:t>
      </w:r>
    </w:p>
    <w:p w:rsidR="00810953" w:rsidRPr="00CB482A" w:rsidRDefault="00CD78C9">
      <w:pPr>
        <w:pStyle w:val="13"/>
        <w:ind w:left="140" w:firstLine="720"/>
        <w:jc w:val="both"/>
      </w:pPr>
      <w:r w:rsidRPr="00CB482A">
        <w:t xml:space="preserve">Оценка предметных результатов по предметам проводится с помощью контрольных и диагностических работ, тестов, </w:t>
      </w:r>
      <w:r w:rsidR="00647659" w:rsidRPr="00CB482A">
        <w:t>устных и письменных опросов,</w:t>
      </w:r>
      <w:r w:rsidRPr="00CB482A">
        <w:t xml:space="preserve"> направленных на определение уровня освоения темы учащимися. Проводится мониторинг результатов по технике чтения.</w:t>
      </w:r>
    </w:p>
    <w:p w:rsidR="00810953" w:rsidRPr="00CB482A" w:rsidRDefault="00CD78C9">
      <w:pPr>
        <w:pStyle w:val="13"/>
        <w:spacing w:after="100"/>
        <w:ind w:left="140" w:firstLine="720"/>
        <w:jc w:val="both"/>
      </w:pPr>
      <w:r w:rsidRPr="00CB482A">
        <w:t xml:space="preserve">Системная оценка личностных, </w:t>
      </w:r>
      <w:proofErr w:type="spellStart"/>
      <w:r w:rsidRPr="00CB482A">
        <w:t>метапредметных</w:t>
      </w:r>
      <w:proofErr w:type="spellEnd"/>
      <w:r w:rsidRPr="00CB482A">
        <w:t xml:space="preserve"> и предметных результатов реализуется в рамках накопительной системы - рабочего </w:t>
      </w:r>
      <w:r w:rsidR="00647659" w:rsidRPr="00CB482A">
        <w:t>Портфолио</w:t>
      </w:r>
      <w:r w:rsidRPr="00CB482A">
        <w:t xml:space="preserve"> учащегося, а также в стадии разработки находятся мониторинговые исследования.</w:t>
      </w:r>
    </w:p>
    <w:p w:rsidR="00810953" w:rsidRPr="00CB482A" w:rsidRDefault="00CD78C9">
      <w:pPr>
        <w:pStyle w:val="13"/>
        <w:spacing w:after="100"/>
        <w:ind w:firstLine="140"/>
        <w:jc w:val="both"/>
      </w:pPr>
      <w:r w:rsidRPr="00CB482A">
        <w:t>Формы представления образовательных результатов:</w:t>
      </w:r>
    </w:p>
    <w:p w:rsidR="00810953" w:rsidRPr="00CB482A" w:rsidRDefault="00CD78C9">
      <w:pPr>
        <w:pStyle w:val="13"/>
        <w:numPr>
          <w:ilvl w:val="0"/>
          <w:numId w:val="31"/>
        </w:numPr>
        <w:tabs>
          <w:tab w:val="left" w:pos="390"/>
        </w:tabs>
        <w:spacing w:after="100" w:line="264" w:lineRule="auto"/>
        <w:ind w:firstLine="140"/>
        <w:jc w:val="both"/>
      </w:pPr>
      <w:r w:rsidRPr="00CB482A">
        <w:t>дневник учащегося;</w:t>
      </w:r>
    </w:p>
    <w:p w:rsidR="00810953" w:rsidRPr="00CB482A" w:rsidRDefault="00CD78C9">
      <w:pPr>
        <w:pStyle w:val="13"/>
        <w:numPr>
          <w:ilvl w:val="0"/>
          <w:numId w:val="31"/>
        </w:numPr>
        <w:tabs>
          <w:tab w:val="left" w:pos="390"/>
        </w:tabs>
        <w:spacing w:after="40" w:line="264" w:lineRule="auto"/>
        <w:ind w:firstLine="140"/>
        <w:jc w:val="both"/>
      </w:pPr>
      <w:r w:rsidRPr="00CB482A">
        <w:t>личное дело учащегося;</w:t>
      </w:r>
    </w:p>
    <w:p w:rsidR="00810953" w:rsidRPr="00CB482A" w:rsidRDefault="00CD78C9">
      <w:pPr>
        <w:pStyle w:val="13"/>
        <w:numPr>
          <w:ilvl w:val="0"/>
          <w:numId w:val="31"/>
        </w:numPr>
        <w:tabs>
          <w:tab w:val="left" w:pos="390"/>
        </w:tabs>
        <w:spacing w:after="40" w:line="264" w:lineRule="auto"/>
        <w:ind w:left="140" w:firstLine="0"/>
        <w:jc w:val="both"/>
      </w:pPr>
      <w:r w:rsidRPr="00CB482A">
        <w:t>тексты итоговых диагностических контрольных работ, диктантов и анализ их выполнения обучающимся;</w:t>
      </w:r>
    </w:p>
    <w:p w:rsidR="00810953" w:rsidRPr="00CB482A" w:rsidRDefault="00CD78C9">
      <w:pPr>
        <w:pStyle w:val="13"/>
        <w:numPr>
          <w:ilvl w:val="0"/>
          <w:numId w:val="31"/>
        </w:numPr>
        <w:tabs>
          <w:tab w:val="left" w:pos="395"/>
        </w:tabs>
        <w:spacing w:after="40" w:line="269" w:lineRule="auto"/>
        <w:ind w:left="140" w:firstLine="0"/>
        <w:jc w:val="both"/>
      </w:pPr>
      <w:r w:rsidRPr="00CB482A">
        <w:t xml:space="preserve">устная оценка успешности результатов, формулировка причин неудач и рекомендаций по устранению пробелов в </w:t>
      </w:r>
      <w:proofErr w:type="spellStart"/>
      <w:r w:rsidRPr="00CB482A">
        <w:t>обученности</w:t>
      </w:r>
      <w:proofErr w:type="spellEnd"/>
      <w:r w:rsidRPr="00CB482A">
        <w:t xml:space="preserve"> по предметам;</w:t>
      </w:r>
    </w:p>
    <w:p w:rsidR="00810953" w:rsidRPr="00CB482A" w:rsidRDefault="00CD78C9">
      <w:pPr>
        <w:pStyle w:val="13"/>
        <w:numPr>
          <w:ilvl w:val="0"/>
          <w:numId w:val="31"/>
        </w:numPr>
        <w:tabs>
          <w:tab w:val="left" w:pos="390"/>
        </w:tabs>
        <w:spacing w:after="100" w:line="218" w:lineRule="auto"/>
        <w:ind w:left="860" w:hanging="720"/>
      </w:pPr>
      <w:r w:rsidRPr="00CB482A">
        <w:t>результаты психолого-педагогических исследований, иллюстрирующих динамику развития отдельных интеллектуальных и личностных качеств обучающегося.</w:t>
      </w:r>
    </w:p>
    <w:p w:rsidR="00810953" w:rsidRPr="00CB482A" w:rsidRDefault="00CD78C9">
      <w:pPr>
        <w:pStyle w:val="13"/>
        <w:numPr>
          <w:ilvl w:val="0"/>
          <w:numId w:val="31"/>
        </w:numPr>
        <w:tabs>
          <w:tab w:val="left" w:pos="390"/>
        </w:tabs>
        <w:spacing w:after="40" w:line="264" w:lineRule="auto"/>
        <w:ind w:firstLine="140"/>
        <w:jc w:val="both"/>
      </w:pPr>
      <w:r w:rsidRPr="00CB482A">
        <w:t>портфолио учащегося.</w:t>
      </w:r>
    </w:p>
    <w:p w:rsidR="00810953" w:rsidRPr="00CB482A" w:rsidRDefault="00CD78C9">
      <w:pPr>
        <w:pStyle w:val="13"/>
        <w:spacing w:after="40" w:line="264" w:lineRule="auto"/>
        <w:ind w:firstLine="860"/>
        <w:jc w:val="both"/>
      </w:pPr>
      <w:r w:rsidRPr="00CB482A">
        <w:rPr>
          <w:u w:val="single"/>
        </w:rPr>
        <w:t>Портфолио учащегося:</w:t>
      </w:r>
    </w:p>
    <w:p w:rsidR="00810953" w:rsidRPr="00CB482A" w:rsidRDefault="00CD78C9">
      <w:pPr>
        <w:pStyle w:val="13"/>
        <w:numPr>
          <w:ilvl w:val="0"/>
          <w:numId w:val="32"/>
        </w:numPr>
        <w:tabs>
          <w:tab w:val="left" w:pos="1439"/>
          <w:tab w:val="left" w:pos="1537"/>
        </w:tabs>
        <w:spacing w:line="264" w:lineRule="auto"/>
        <w:ind w:firstLine="860"/>
        <w:jc w:val="both"/>
      </w:pPr>
      <w:r w:rsidRPr="00CB482A">
        <w:t>является современным педагогическим инструментом сопровождения развития и</w:t>
      </w:r>
    </w:p>
    <w:p w:rsidR="00810953" w:rsidRPr="00CB482A" w:rsidRDefault="00CD78C9">
      <w:pPr>
        <w:pStyle w:val="13"/>
        <w:spacing w:line="264" w:lineRule="auto"/>
        <w:ind w:left="140" w:firstLine="0"/>
        <w:jc w:val="both"/>
      </w:pPr>
      <w:r w:rsidRPr="00CB482A">
        <w:t xml:space="preserve">оценки </w:t>
      </w:r>
      <w:r w:rsidR="00647659" w:rsidRPr="00CB482A">
        <w:t>достижений,</w:t>
      </w:r>
      <w:r w:rsidRPr="00CB482A">
        <w:t xml:space="preserve"> обучающихся с ЗПР, ориентированным на обновление и совершенствование качества образования;</w:t>
      </w:r>
    </w:p>
    <w:p w:rsidR="00810953" w:rsidRPr="00CB482A" w:rsidRDefault="00CD78C9">
      <w:pPr>
        <w:pStyle w:val="13"/>
        <w:numPr>
          <w:ilvl w:val="0"/>
          <w:numId w:val="32"/>
        </w:numPr>
        <w:tabs>
          <w:tab w:val="left" w:pos="1397"/>
          <w:tab w:val="left" w:pos="1439"/>
        </w:tabs>
        <w:spacing w:line="264" w:lineRule="auto"/>
        <w:ind w:firstLine="720"/>
        <w:jc w:val="both"/>
      </w:pPr>
      <w:r w:rsidRPr="00CB482A">
        <w:t>позволяет учитывать возрастные особенности развития универсальных учебных</w:t>
      </w:r>
    </w:p>
    <w:p w:rsidR="00810953" w:rsidRPr="00CB482A" w:rsidRDefault="00647659">
      <w:pPr>
        <w:pStyle w:val="13"/>
        <w:spacing w:line="264" w:lineRule="auto"/>
        <w:ind w:firstLine="0"/>
        <w:jc w:val="both"/>
      </w:pPr>
      <w:r w:rsidRPr="00CB482A">
        <w:t>действий,</w:t>
      </w:r>
      <w:r w:rsidR="00CD78C9" w:rsidRPr="00CB482A">
        <w:t xml:space="preserve"> обучающихся с ЗПР;</w:t>
      </w:r>
    </w:p>
    <w:p w:rsidR="00810953" w:rsidRPr="00CB482A" w:rsidRDefault="00CD78C9">
      <w:pPr>
        <w:pStyle w:val="13"/>
        <w:numPr>
          <w:ilvl w:val="0"/>
          <w:numId w:val="32"/>
        </w:numPr>
        <w:tabs>
          <w:tab w:val="left" w:pos="1397"/>
          <w:tab w:val="left" w:pos="1439"/>
        </w:tabs>
        <w:spacing w:line="264" w:lineRule="auto"/>
        <w:ind w:firstLine="720"/>
        <w:jc w:val="both"/>
      </w:pPr>
      <w:r w:rsidRPr="00CB482A">
        <w:t>предполагает активное вовлечение учащихся и их родителей в оценочную деятельность</w:t>
      </w:r>
    </w:p>
    <w:p w:rsidR="00810953" w:rsidRPr="00CB482A" w:rsidRDefault="00CD78C9">
      <w:pPr>
        <w:pStyle w:val="13"/>
        <w:spacing w:after="40" w:line="264" w:lineRule="auto"/>
        <w:ind w:firstLine="0"/>
        <w:jc w:val="both"/>
      </w:pPr>
      <w:r w:rsidRPr="00CB482A">
        <w:t>на основе проблемного анализа, рефлексии и оптимистического прогнозирования.</w:t>
      </w:r>
    </w:p>
    <w:p w:rsidR="00810953" w:rsidRPr="00CB482A" w:rsidRDefault="00CD78C9">
      <w:pPr>
        <w:pStyle w:val="13"/>
        <w:ind w:left="720" w:firstLine="0"/>
        <w:jc w:val="both"/>
      </w:pPr>
      <w:r w:rsidRPr="00CB482A">
        <w:t>По результатам оценки, которая формируется на основе материалов портфолио достижений, делаются выводы о:</w:t>
      </w:r>
    </w:p>
    <w:p w:rsidR="00810953" w:rsidRPr="00CB482A" w:rsidRDefault="00CD78C9">
      <w:pPr>
        <w:pStyle w:val="13"/>
        <w:numPr>
          <w:ilvl w:val="0"/>
          <w:numId w:val="33"/>
        </w:numPr>
        <w:tabs>
          <w:tab w:val="left" w:pos="1138"/>
        </w:tabs>
        <w:ind w:left="720" w:firstLine="0"/>
        <w:jc w:val="both"/>
      </w:pPr>
      <w:proofErr w:type="spellStart"/>
      <w:r w:rsidRPr="00CB482A">
        <w:t>сформированности</w:t>
      </w:r>
      <w:proofErr w:type="spellEnd"/>
      <w:r w:rsidRPr="00CB482A">
        <w:t xml:space="preserve"> у обучающегося универсальных и предметных способов действий, а также </w:t>
      </w:r>
      <w:r w:rsidRPr="00CB482A">
        <w:lastRenderedPageBreak/>
        <w:t>опорной системы знаний, обеспечивающих ему возможность продолжения образования в основной школе;</w:t>
      </w:r>
    </w:p>
    <w:p w:rsidR="00810953" w:rsidRPr="00CB482A" w:rsidRDefault="00CD78C9">
      <w:pPr>
        <w:pStyle w:val="13"/>
        <w:numPr>
          <w:ilvl w:val="0"/>
          <w:numId w:val="33"/>
        </w:numPr>
        <w:tabs>
          <w:tab w:val="left" w:pos="1138"/>
        </w:tabs>
        <w:ind w:left="720" w:firstLine="0"/>
        <w:jc w:val="both"/>
      </w:pPr>
      <w:proofErr w:type="spellStart"/>
      <w:r w:rsidRPr="00CB482A">
        <w:t>сформированности</w:t>
      </w:r>
      <w:proofErr w:type="spellEnd"/>
      <w:r w:rsidRPr="00CB482A">
        <w:t xml:space="preserve"> основ умения учиться, понимаемой как способности к самоорганизации с целью постановки и решения учебно-познавательных и </w:t>
      </w:r>
      <w:proofErr w:type="spellStart"/>
      <w:r w:rsidRPr="00CB482A">
        <w:t>учебно</w:t>
      </w:r>
      <w:r w:rsidRPr="00CB482A">
        <w:softHyphen/>
        <w:t>практических</w:t>
      </w:r>
      <w:proofErr w:type="spellEnd"/>
      <w:r w:rsidRPr="00CB482A">
        <w:t xml:space="preserve"> задач;</w:t>
      </w:r>
    </w:p>
    <w:p w:rsidR="00810953" w:rsidRPr="00CB482A" w:rsidRDefault="00CD78C9">
      <w:pPr>
        <w:pStyle w:val="13"/>
        <w:numPr>
          <w:ilvl w:val="0"/>
          <w:numId w:val="33"/>
        </w:numPr>
        <w:tabs>
          <w:tab w:val="left" w:pos="1138"/>
        </w:tabs>
        <w:spacing w:after="220"/>
        <w:ind w:left="720" w:firstLine="0"/>
        <w:jc w:val="both"/>
      </w:pPr>
      <w:r w:rsidRPr="00CB482A">
        <w:t xml:space="preserve">индивидуальном прогрессе в основных сферах развития личности — </w:t>
      </w:r>
      <w:proofErr w:type="spellStart"/>
      <w:r w:rsidRPr="00CB482A">
        <w:t>мотивационно</w:t>
      </w:r>
      <w:r w:rsidRPr="00CB482A">
        <w:softHyphen/>
        <w:t>смысловой</w:t>
      </w:r>
      <w:proofErr w:type="spellEnd"/>
      <w:r w:rsidRPr="00CB482A">
        <w:t xml:space="preserve">, познавательной, эмоциональной, волевой и </w:t>
      </w:r>
      <w:proofErr w:type="spellStart"/>
      <w:r w:rsidRPr="00CB482A">
        <w:t>саморегуляции</w:t>
      </w:r>
      <w:proofErr w:type="spellEnd"/>
      <w:r w:rsidRPr="00CB482A">
        <w:t>.</w:t>
      </w:r>
    </w:p>
    <w:p w:rsidR="00810953" w:rsidRPr="00CB482A" w:rsidRDefault="00CD78C9">
      <w:pPr>
        <w:pStyle w:val="aa"/>
        <w:ind w:left="2035"/>
      </w:pPr>
      <w:r w:rsidRPr="00CB482A">
        <w:rPr>
          <w:i/>
          <w:iCs/>
        </w:rPr>
        <w:t>Формы контроля и учета достижений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2362"/>
        <w:gridCol w:w="2366"/>
        <w:gridCol w:w="2390"/>
      </w:tblGrid>
      <w:tr w:rsidR="00810953" w:rsidRPr="00CB482A">
        <w:trPr>
          <w:trHeight w:hRule="exact" w:val="859"/>
          <w:jc w:val="center"/>
        </w:trPr>
        <w:tc>
          <w:tcPr>
            <w:tcW w:w="2381" w:type="dxa"/>
            <w:tcBorders>
              <w:top w:val="single" w:sz="4" w:space="0" w:color="auto"/>
              <w:left w:val="single" w:sz="4" w:space="0" w:color="auto"/>
            </w:tcBorders>
            <w:shd w:val="clear" w:color="auto" w:fill="auto"/>
            <w:vAlign w:val="bottom"/>
          </w:tcPr>
          <w:p w:rsidR="00810953" w:rsidRPr="00CB482A" w:rsidRDefault="00CD78C9">
            <w:pPr>
              <w:pStyle w:val="a8"/>
              <w:spacing w:line="288" w:lineRule="auto"/>
              <w:ind w:firstLine="0"/>
              <w:jc w:val="center"/>
            </w:pPr>
            <w:r w:rsidRPr="00CB482A">
              <w:t>Обязательные формы и методы контроля</w:t>
            </w:r>
          </w:p>
        </w:tc>
        <w:tc>
          <w:tcPr>
            <w:tcW w:w="7118" w:type="dxa"/>
            <w:gridSpan w:val="3"/>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Иные формы учета достижений</w:t>
            </w:r>
          </w:p>
        </w:tc>
      </w:tr>
      <w:tr w:rsidR="00810953" w:rsidRPr="00CB482A">
        <w:trPr>
          <w:trHeight w:hRule="exact" w:val="571"/>
          <w:jc w:val="center"/>
        </w:trPr>
        <w:tc>
          <w:tcPr>
            <w:tcW w:w="2381" w:type="dxa"/>
            <w:tcBorders>
              <w:top w:val="single" w:sz="4" w:space="0" w:color="auto"/>
              <w:left w:val="single" w:sz="4" w:space="0" w:color="auto"/>
            </w:tcBorders>
            <w:shd w:val="clear" w:color="auto" w:fill="auto"/>
            <w:vAlign w:val="bottom"/>
          </w:tcPr>
          <w:p w:rsidR="00810953" w:rsidRPr="00CB482A" w:rsidRDefault="00CD78C9">
            <w:pPr>
              <w:pStyle w:val="a8"/>
              <w:spacing w:after="80" w:line="240" w:lineRule="auto"/>
              <w:ind w:firstLine="0"/>
              <w:jc w:val="center"/>
            </w:pPr>
            <w:r w:rsidRPr="00CB482A">
              <w:rPr>
                <w:i/>
                <w:iCs/>
              </w:rPr>
              <w:t>текущая</w:t>
            </w:r>
          </w:p>
          <w:p w:rsidR="00810953" w:rsidRPr="00CB482A" w:rsidRDefault="00CD78C9">
            <w:pPr>
              <w:pStyle w:val="a8"/>
              <w:spacing w:line="240" w:lineRule="auto"/>
              <w:ind w:firstLine="820"/>
            </w:pPr>
            <w:r w:rsidRPr="00CB482A">
              <w:rPr>
                <w:i/>
                <w:iCs/>
              </w:rPr>
              <w:t>аттестация</w:t>
            </w:r>
          </w:p>
        </w:tc>
        <w:tc>
          <w:tcPr>
            <w:tcW w:w="2362" w:type="dxa"/>
            <w:tcBorders>
              <w:top w:val="single" w:sz="4" w:space="0" w:color="auto"/>
              <w:left w:val="single" w:sz="4" w:space="0" w:color="auto"/>
            </w:tcBorders>
            <w:shd w:val="clear" w:color="auto" w:fill="auto"/>
            <w:vAlign w:val="bottom"/>
          </w:tcPr>
          <w:p w:rsidR="00810953" w:rsidRPr="00CB482A" w:rsidRDefault="00CD78C9">
            <w:pPr>
              <w:pStyle w:val="a8"/>
              <w:tabs>
                <w:tab w:val="left" w:pos="1243"/>
              </w:tabs>
              <w:spacing w:line="240" w:lineRule="auto"/>
              <w:ind w:firstLine="0"/>
            </w:pPr>
            <w:proofErr w:type="gramStart"/>
            <w:r w:rsidRPr="00CB482A">
              <w:rPr>
                <w:i/>
                <w:iCs/>
              </w:rPr>
              <w:t>итоговая</w:t>
            </w:r>
            <w:r w:rsidR="00647659">
              <w:rPr>
                <w:i/>
                <w:iCs/>
              </w:rPr>
              <w:t xml:space="preserve"> </w:t>
            </w:r>
            <w:r w:rsidR="00647659" w:rsidRPr="00CB482A">
              <w:rPr>
                <w:i/>
                <w:iCs/>
              </w:rPr>
              <w:t xml:space="preserve"> (</w:t>
            </w:r>
            <w:proofErr w:type="gramEnd"/>
            <w:r w:rsidRPr="00CB482A">
              <w:rPr>
                <w:i/>
                <w:iCs/>
              </w:rPr>
              <w:t>четверть,</w:t>
            </w:r>
          </w:p>
          <w:p w:rsidR="00810953" w:rsidRPr="00CB482A" w:rsidRDefault="00CD78C9">
            <w:pPr>
              <w:pStyle w:val="a8"/>
              <w:spacing w:line="240" w:lineRule="auto"/>
              <w:ind w:firstLine="0"/>
            </w:pPr>
            <w:r w:rsidRPr="00CB482A">
              <w:rPr>
                <w:i/>
                <w:iCs/>
              </w:rPr>
              <w:t>год) аттестация</w:t>
            </w:r>
          </w:p>
        </w:tc>
        <w:tc>
          <w:tcPr>
            <w:tcW w:w="2366" w:type="dxa"/>
            <w:tcBorders>
              <w:top w:val="single" w:sz="4" w:space="0" w:color="auto"/>
              <w:left w:val="single" w:sz="4" w:space="0" w:color="auto"/>
            </w:tcBorders>
            <w:shd w:val="clear" w:color="auto" w:fill="auto"/>
            <w:vAlign w:val="center"/>
          </w:tcPr>
          <w:p w:rsidR="00810953" w:rsidRPr="00CB482A" w:rsidRDefault="00CD78C9">
            <w:pPr>
              <w:pStyle w:val="a8"/>
              <w:spacing w:line="276" w:lineRule="auto"/>
              <w:ind w:firstLine="0"/>
              <w:jc w:val="center"/>
            </w:pPr>
            <w:r w:rsidRPr="00CB482A">
              <w:rPr>
                <w:i/>
                <w:iCs/>
              </w:rPr>
              <w:t>урочная деятельность</w:t>
            </w:r>
          </w:p>
        </w:tc>
        <w:tc>
          <w:tcPr>
            <w:tcW w:w="2390" w:type="dxa"/>
            <w:tcBorders>
              <w:top w:val="single" w:sz="4" w:space="0" w:color="auto"/>
              <w:left w:val="single" w:sz="4" w:space="0" w:color="auto"/>
              <w:right w:val="single" w:sz="4" w:space="0" w:color="auto"/>
            </w:tcBorders>
            <w:shd w:val="clear" w:color="auto" w:fill="auto"/>
            <w:vAlign w:val="center"/>
          </w:tcPr>
          <w:p w:rsidR="00810953" w:rsidRPr="00CB482A" w:rsidRDefault="00CD78C9">
            <w:pPr>
              <w:pStyle w:val="a8"/>
              <w:spacing w:line="276" w:lineRule="auto"/>
              <w:ind w:firstLine="0"/>
              <w:jc w:val="center"/>
            </w:pPr>
            <w:r w:rsidRPr="00CB482A">
              <w:rPr>
                <w:i/>
                <w:iCs/>
              </w:rPr>
              <w:t>внеурочная деятельность</w:t>
            </w:r>
          </w:p>
        </w:tc>
      </w:tr>
      <w:tr w:rsidR="00810953" w:rsidRPr="00CB482A">
        <w:trPr>
          <w:trHeight w:hRule="exact" w:val="2875"/>
          <w:jc w:val="center"/>
        </w:trPr>
        <w:tc>
          <w:tcPr>
            <w:tcW w:w="2381" w:type="dxa"/>
            <w:vMerge w:val="restart"/>
            <w:tcBorders>
              <w:top w:val="single" w:sz="4" w:space="0" w:color="auto"/>
              <w:left w:val="single" w:sz="4" w:space="0" w:color="auto"/>
            </w:tcBorders>
            <w:shd w:val="clear" w:color="auto" w:fill="auto"/>
          </w:tcPr>
          <w:p w:rsidR="00810953" w:rsidRPr="00CB482A" w:rsidRDefault="00CD78C9">
            <w:pPr>
              <w:pStyle w:val="a8"/>
              <w:numPr>
                <w:ilvl w:val="0"/>
                <w:numId w:val="34"/>
              </w:numPr>
              <w:tabs>
                <w:tab w:val="left" w:pos="125"/>
              </w:tabs>
              <w:spacing w:line="266" w:lineRule="auto"/>
              <w:ind w:firstLine="0"/>
            </w:pPr>
            <w:r w:rsidRPr="00CB482A">
              <w:t>устный опрос</w:t>
            </w:r>
          </w:p>
          <w:p w:rsidR="00810953" w:rsidRPr="00CB482A" w:rsidRDefault="00CD78C9">
            <w:pPr>
              <w:pStyle w:val="a8"/>
              <w:numPr>
                <w:ilvl w:val="0"/>
                <w:numId w:val="34"/>
              </w:numPr>
              <w:tabs>
                <w:tab w:val="left" w:pos="125"/>
              </w:tabs>
              <w:spacing w:line="266" w:lineRule="auto"/>
              <w:ind w:firstLine="0"/>
            </w:pPr>
            <w:r w:rsidRPr="00CB482A">
              <w:t>письменная</w:t>
            </w:r>
          </w:p>
          <w:p w:rsidR="00810953" w:rsidRPr="00CB482A" w:rsidRDefault="00CD78C9">
            <w:pPr>
              <w:pStyle w:val="a8"/>
              <w:spacing w:line="266" w:lineRule="auto"/>
              <w:ind w:firstLine="360"/>
            </w:pPr>
            <w:r w:rsidRPr="00CB482A">
              <w:t>-самостоятельная работа</w:t>
            </w:r>
          </w:p>
          <w:p w:rsidR="00810953" w:rsidRPr="00CB482A" w:rsidRDefault="00CD78C9">
            <w:pPr>
              <w:pStyle w:val="a8"/>
              <w:numPr>
                <w:ilvl w:val="0"/>
                <w:numId w:val="34"/>
              </w:numPr>
              <w:tabs>
                <w:tab w:val="left" w:pos="125"/>
              </w:tabs>
              <w:spacing w:line="266" w:lineRule="auto"/>
              <w:ind w:firstLine="0"/>
            </w:pPr>
            <w:r w:rsidRPr="00CB482A">
              <w:t>диктанты -контрольное списывание</w:t>
            </w:r>
          </w:p>
          <w:p w:rsidR="00810953" w:rsidRPr="00CB482A" w:rsidRDefault="00CD78C9">
            <w:pPr>
              <w:pStyle w:val="a8"/>
              <w:spacing w:line="266" w:lineRule="auto"/>
              <w:ind w:firstLine="220"/>
            </w:pPr>
            <w:r w:rsidRPr="00CB482A">
              <w:t>- тестовые задания</w:t>
            </w:r>
          </w:p>
          <w:p w:rsidR="00810953" w:rsidRPr="00CB482A" w:rsidRDefault="00CD78C9">
            <w:pPr>
              <w:pStyle w:val="a8"/>
              <w:spacing w:after="100" w:line="269" w:lineRule="auto"/>
              <w:ind w:firstLine="0"/>
            </w:pPr>
            <w:r w:rsidRPr="00CB482A">
              <w:t>-графическая работа</w:t>
            </w:r>
          </w:p>
          <w:p w:rsidR="00810953" w:rsidRPr="00CB482A" w:rsidRDefault="00CD78C9">
            <w:pPr>
              <w:pStyle w:val="a8"/>
              <w:numPr>
                <w:ilvl w:val="0"/>
                <w:numId w:val="35"/>
              </w:numPr>
              <w:tabs>
                <w:tab w:val="left" w:pos="134"/>
              </w:tabs>
              <w:spacing w:line="266" w:lineRule="auto"/>
              <w:ind w:firstLine="0"/>
            </w:pPr>
            <w:r w:rsidRPr="00CB482A">
              <w:t>изложение</w:t>
            </w:r>
          </w:p>
          <w:p w:rsidR="00810953" w:rsidRPr="00CB482A" w:rsidRDefault="00CD78C9">
            <w:pPr>
              <w:pStyle w:val="a8"/>
              <w:numPr>
                <w:ilvl w:val="0"/>
                <w:numId w:val="35"/>
              </w:numPr>
              <w:tabs>
                <w:tab w:val="left" w:pos="134"/>
              </w:tabs>
              <w:spacing w:line="266" w:lineRule="auto"/>
              <w:ind w:firstLine="0"/>
            </w:pPr>
            <w:r w:rsidRPr="00CB482A">
              <w:t>доклад</w:t>
            </w:r>
          </w:p>
          <w:p w:rsidR="00810953" w:rsidRPr="00CB482A" w:rsidRDefault="00CD78C9">
            <w:pPr>
              <w:pStyle w:val="a8"/>
              <w:tabs>
                <w:tab w:val="left" w:pos="1065"/>
              </w:tabs>
              <w:spacing w:line="266" w:lineRule="auto"/>
              <w:ind w:firstLine="220"/>
            </w:pPr>
            <w:r w:rsidRPr="00CB482A">
              <w:t>-</w:t>
            </w:r>
            <w:r w:rsidRPr="00CB482A">
              <w:tab/>
              <w:t>творческая</w:t>
            </w:r>
          </w:p>
          <w:p w:rsidR="00810953" w:rsidRPr="00CB482A" w:rsidRDefault="00CD78C9">
            <w:pPr>
              <w:pStyle w:val="a8"/>
              <w:spacing w:line="240" w:lineRule="auto"/>
              <w:ind w:firstLine="220"/>
            </w:pPr>
            <w:r w:rsidRPr="00CB482A">
              <w:t>работа.</w:t>
            </w:r>
          </w:p>
          <w:p w:rsidR="00810953" w:rsidRPr="00CB482A" w:rsidRDefault="00CD78C9">
            <w:pPr>
              <w:pStyle w:val="a8"/>
              <w:spacing w:line="182" w:lineRule="auto"/>
              <w:ind w:firstLine="0"/>
            </w:pPr>
            <w:r w:rsidRPr="00CB482A">
              <w:t>-посещение</w:t>
            </w:r>
          </w:p>
          <w:p w:rsidR="00810953" w:rsidRPr="00CB482A" w:rsidRDefault="00CD78C9">
            <w:pPr>
              <w:pStyle w:val="a8"/>
              <w:spacing w:after="60" w:line="276" w:lineRule="auto"/>
              <w:ind w:firstLine="1100"/>
            </w:pPr>
            <w:r w:rsidRPr="00CB482A">
              <w:t>уроков по программам наблюдения</w:t>
            </w:r>
          </w:p>
        </w:tc>
        <w:tc>
          <w:tcPr>
            <w:tcW w:w="2362" w:type="dxa"/>
            <w:vMerge w:val="restart"/>
            <w:tcBorders>
              <w:top w:val="single" w:sz="4" w:space="0" w:color="auto"/>
              <w:left w:val="single" w:sz="4" w:space="0" w:color="auto"/>
            </w:tcBorders>
            <w:shd w:val="clear" w:color="auto" w:fill="auto"/>
          </w:tcPr>
          <w:p w:rsidR="00810953" w:rsidRPr="00CB482A" w:rsidRDefault="00CD78C9">
            <w:pPr>
              <w:pStyle w:val="a8"/>
              <w:numPr>
                <w:ilvl w:val="0"/>
                <w:numId w:val="36"/>
              </w:numPr>
              <w:tabs>
                <w:tab w:val="left" w:pos="125"/>
              </w:tabs>
              <w:spacing w:line="264" w:lineRule="auto"/>
              <w:ind w:firstLine="0"/>
            </w:pPr>
            <w:r w:rsidRPr="00CB482A">
              <w:t>диагностическая</w:t>
            </w:r>
          </w:p>
          <w:p w:rsidR="00810953" w:rsidRPr="00CB482A" w:rsidRDefault="00CD78C9">
            <w:pPr>
              <w:pStyle w:val="a8"/>
              <w:spacing w:line="264" w:lineRule="auto"/>
              <w:ind w:firstLine="0"/>
            </w:pPr>
            <w:r w:rsidRPr="00CB482A">
              <w:t>контрольная работа</w:t>
            </w:r>
          </w:p>
          <w:p w:rsidR="00810953" w:rsidRPr="00CB482A" w:rsidRDefault="00CD78C9">
            <w:pPr>
              <w:pStyle w:val="a8"/>
              <w:numPr>
                <w:ilvl w:val="0"/>
                <w:numId w:val="36"/>
              </w:numPr>
              <w:tabs>
                <w:tab w:val="left" w:pos="125"/>
              </w:tabs>
              <w:spacing w:line="264" w:lineRule="auto"/>
              <w:ind w:firstLine="0"/>
            </w:pPr>
            <w:r w:rsidRPr="00CB482A">
              <w:t>диктанты</w:t>
            </w:r>
          </w:p>
          <w:p w:rsidR="00810953" w:rsidRPr="00CB482A" w:rsidRDefault="00CD78C9">
            <w:pPr>
              <w:pStyle w:val="a8"/>
              <w:numPr>
                <w:ilvl w:val="0"/>
                <w:numId w:val="36"/>
              </w:numPr>
              <w:tabs>
                <w:tab w:val="left" w:pos="125"/>
              </w:tabs>
              <w:spacing w:line="264" w:lineRule="auto"/>
              <w:ind w:firstLine="0"/>
            </w:pPr>
            <w:r w:rsidRPr="00CB482A">
              <w:t>изложение</w:t>
            </w:r>
          </w:p>
          <w:p w:rsidR="00810953" w:rsidRPr="00CB482A" w:rsidRDefault="00CD78C9">
            <w:pPr>
              <w:pStyle w:val="a8"/>
              <w:numPr>
                <w:ilvl w:val="0"/>
                <w:numId w:val="36"/>
              </w:numPr>
              <w:tabs>
                <w:tab w:val="left" w:pos="125"/>
              </w:tabs>
              <w:spacing w:line="264" w:lineRule="auto"/>
              <w:ind w:firstLine="0"/>
            </w:pPr>
            <w:r w:rsidRPr="00CB482A">
              <w:t>контроль техники</w:t>
            </w:r>
          </w:p>
          <w:p w:rsidR="00810953" w:rsidRPr="00CB482A" w:rsidRDefault="00CD78C9">
            <w:pPr>
              <w:pStyle w:val="a8"/>
              <w:spacing w:line="264" w:lineRule="auto"/>
              <w:ind w:firstLine="0"/>
            </w:pPr>
            <w:r w:rsidRPr="00CB482A">
              <w:t>чтения</w:t>
            </w:r>
          </w:p>
        </w:tc>
        <w:tc>
          <w:tcPr>
            <w:tcW w:w="2366" w:type="dxa"/>
            <w:tcBorders>
              <w:top w:val="single" w:sz="4" w:space="0" w:color="auto"/>
              <w:left w:val="single" w:sz="4" w:space="0" w:color="auto"/>
            </w:tcBorders>
            <w:shd w:val="clear" w:color="auto" w:fill="auto"/>
          </w:tcPr>
          <w:p w:rsidR="00810953" w:rsidRPr="00CB482A" w:rsidRDefault="00CD78C9">
            <w:pPr>
              <w:pStyle w:val="a8"/>
              <w:spacing w:line="283" w:lineRule="auto"/>
              <w:ind w:left="240" w:firstLine="0"/>
            </w:pPr>
            <w:r w:rsidRPr="00CB482A">
              <w:rPr>
                <w:i/>
                <w:iCs/>
              </w:rPr>
              <w:t>-</w:t>
            </w:r>
            <w:r w:rsidRPr="00CB482A">
              <w:t xml:space="preserve"> анализ динамики текущей успеваемости</w:t>
            </w:r>
          </w:p>
        </w:tc>
        <w:tc>
          <w:tcPr>
            <w:tcW w:w="2390" w:type="dxa"/>
            <w:tcBorders>
              <w:top w:val="single" w:sz="4" w:space="0" w:color="auto"/>
              <w:left w:val="single" w:sz="4" w:space="0" w:color="auto"/>
              <w:right w:val="single" w:sz="4" w:space="0" w:color="auto"/>
            </w:tcBorders>
            <w:shd w:val="clear" w:color="auto" w:fill="auto"/>
            <w:vAlign w:val="center"/>
          </w:tcPr>
          <w:p w:rsidR="00810953" w:rsidRPr="00CB482A" w:rsidRDefault="00CD78C9">
            <w:pPr>
              <w:pStyle w:val="a8"/>
              <w:spacing w:after="40" w:line="259" w:lineRule="auto"/>
              <w:ind w:firstLine="640"/>
            </w:pPr>
            <w:r w:rsidRPr="00CB482A">
              <w:rPr>
                <w:i/>
                <w:iCs/>
              </w:rPr>
              <w:t>-</w:t>
            </w:r>
            <w:r w:rsidRPr="00CB482A">
              <w:t xml:space="preserve"> участие в</w:t>
            </w:r>
          </w:p>
          <w:p w:rsidR="00810953" w:rsidRPr="00CB482A" w:rsidRDefault="00CD78C9">
            <w:pPr>
              <w:pStyle w:val="a8"/>
              <w:spacing w:line="259" w:lineRule="auto"/>
              <w:ind w:left="200" w:firstLine="0"/>
            </w:pPr>
            <w:r w:rsidRPr="00CB482A">
              <w:t>выставках, конкурсах, соревнованиях</w:t>
            </w:r>
          </w:p>
          <w:p w:rsidR="00810953" w:rsidRPr="00CB482A" w:rsidRDefault="00CD78C9">
            <w:pPr>
              <w:pStyle w:val="a8"/>
              <w:spacing w:line="259" w:lineRule="auto"/>
              <w:ind w:firstLine="0"/>
              <w:jc w:val="center"/>
            </w:pPr>
            <w:r w:rsidRPr="00CB482A">
              <w:t>- активность в проектах и программах внеурочной деятельности - творческий отчет</w:t>
            </w:r>
          </w:p>
        </w:tc>
      </w:tr>
      <w:tr w:rsidR="00810953" w:rsidRPr="00CB482A">
        <w:trPr>
          <w:trHeight w:hRule="exact" w:val="2650"/>
          <w:jc w:val="center"/>
        </w:trPr>
        <w:tc>
          <w:tcPr>
            <w:tcW w:w="2381" w:type="dxa"/>
            <w:vMerge/>
            <w:tcBorders>
              <w:left w:val="single" w:sz="4" w:space="0" w:color="auto"/>
              <w:bottom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362" w:type="dxa"/>
            <w:vMerge/>
            <w:tcBorders>
              <w:left w:val="single" w:sz="4" w:space="0" w:color="auto"/>
              <w:bottom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4756" w:type="dxa"/>
            <w:gridSpan w:val="2"/>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after="100" w:line="240" w:lineRule="auto"/>
              <w:ind w:firstLine="240"/>
            </w:pPr>
            <w:r w:rsidRPr="00CB482A">
              <w:t>- портфолио</w:t>
            </w:r>
          </w:p>
          <w:p w:rsidR="00810953" w:rsidRPr="00CB482A" w:rsidRDefault="00CD78C9">
            <w:pPr>
              <w:pStyle w:val="a8"/>
              <w:tabs>
                <w:tab w:val="left" w:pos="2088"/>
              </w:tabs>
              <w:spacing w:line="240" w:lineRule="auto"/>
              <w:ind w:firstLine="0"/>
            </w:pPr>
            <w:r w:rsidRPr="00CB482A">
              <w:t>-анализ</w:t>
            </w:r>
            <w:r w:rsidRPr="00CB482A">
              <w:tab/>
              <w:t>психолого-педагогических</w:t>
            </w:r>
          </w:p>
          <w:p w:rsidR="00810953" w:rsidRPr="00CB482A" w:rsidRDefault="00CD78C9">
            <w:pPr>
              <w:pStyle w:val="a8"/>
              <w:spacing w:after="60" w:line="240" w:lineRule="auto"/>
              <w:ind w:firstLine="0"/>
            </w:pPr>
            <w:r w:rsidRPr="00CB482A">
              <w:t>исследований</w:t>
            </w:r>
          </w:p>
        </w:tc>
      </w:tr>
    </w:tbl>
    <w:p w:rsidR="00810953" w:rsidRPr="00CB482A" w:rsidRDefault="00810953">
      <w:pPr>
        <w:spacing w:after="219" w:line="1" w:lineRule="exact"/>
        <w:rPr>
          <w:rFonts w:ascii="Times New Roman" w:hAnsi="Times New Roman" w:cs="Times New Roman"/>
          <w:sz w:val="22"/>
          <w:szCs w:val="22"/>
        </w:rPr>
      </w:pPr>
    </w:p>
    <w:p w:rsidR="00810953" w:rsidRPr="00CB482A" w:rsidRDefault="00CD78C9">
      <w:pPr>
        <w:pStyle w:val="13"/>
        <w:spacing w:line="259" w:lineRule="auto"/>
        <w:ind w:firstLine="720"/>
        <w:jc w:val="both"/>
      </w:pPr>
      <w:r w:rsidRPr="00CB482A">
        <w:t xml:space="preserve">Оценку предметных результатов целесообразно </w:t>
      </w:r>
      <w:r w:rsidRPr="00CB482A">
        <w:rPr>
          <w:u w:val="single"/>
        </w:rPr>
        <w:t>начинать со 2-го года обучения,</w:t>
      </w:r>
      <w:r w:rsidRPr="00CB482A">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r w:rsidRPr="00CB482A">
        <w:rPr>
          <w:u w:val="single"/>
        </w:rPr>
        <w:t>Во время обучения в 1 классе</w:t>
      </w:r>
      <w:r w:rsidRPr="00CB482A">
        <w:t xml:space="preserve"> целесообразно всячески поощрять и стимулировать работу обучающихся, используя только качественную оценку.</w:t>
      </w:r>
    </w:p>
    <w:p w:rsidR="00810953" w:rsidRPr="00CB482A" w:rsidRDefault="00CD78C9">
      <w:pPr>
        <w:pStyle w:val="13"/>
        <w:spacing w:line="259" w:lineRule="auto"/>
        <w:ind w:firstLine="720"/>
        <w:jc w:val="both"/>
      </w:pPr>
      <w:r w:rsidRPr="00CB482A">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10953" w:rsidRPr="00CB482A" w:rsidRDefault="00CD78C9">
      <w:pPr>
        <w:pStyle w:val="13"/>
        <w:spacing w:after="120" w:line="259" w:lineRule="auto"/>
        <w:ind w:left="2960" w:hanging="1480"/>
      </w:pPr>
      <w:r w:rsidRPr="00CB482A">
        <w:t>Оценка результатов освоения содержания образовательных программ обучающимися с ЗПР по предметам.</w:t>
      </w:r>
    </w:p>
    <w:p w:rsidR="00810953" w:rsidRPr="00CB482A" w:rsidRDefault="00CD78C9">
      <w:pPr>
        <w:pStyle w:val="13"/>
        <w:spacing w:after="420" w:line="300" w:lineRule="auto"/>
        <w:ind w:firstLine="820"/>
        <w:jc w:val="both"/>
      </w:pPr>
      <w:r w:rsidRPr="00CB482A">
        <w:t xml:space="preserve">Чтение. 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w:t>
      </w:r>
      <w:r w:rsidR="00647659" w:rsidRPr="00CB482A">
        <w:t>считать,</w:t>
      </w:r>
      <w:r w:rsidRPr="00CB482A">
        <w:t xml:space="preserve">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w:t>
      </w:r>
      <w:r w:rsidRPr="00CB482A">
        <w:br w:type="page"/>
      </w:r>
      <w:r w:rsidRPr="00CB482A">
        <w:lastRenderedPageBreak/>
        <w:t>котором ему удобно, а потом ответил на вопросы по содержанию. Результаты фиксируются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706"/>
        <w:gridCol w:w="2962"/>
        <w:gridCol w:w="701"/>
        <w:gridCol w:w="2938"/>
      </w:tblGrid>
      <w:tr w:rsidR="00810953" w:rsidRPr="00CB482A">
        <w:trPr>
          <w:trHeight w:hRule="exact" w:val="446"/>
          <w:jc w:val="center"/>
        </w:trPr>
        <w:tc>
          <w:tcPr>
            <w:tcW w:w="2069"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07" w:type="dxa"/>
            <w:gridSpan w:val="4"/>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Нормы оценок по технике чтения (1-4 классы)</w:t>
            </w:r>
          </w:p>
        </w:tc>
      </w:tr>
      <w:tr w:rsidR="00810953" w:rsidRPr="00CB482A">
        <w:trPr>
          <w:trHeight w:hRule="exact" w:val="1147"/>
          <w:jc w:val="center"/>
        </w:trPr>
        <w:tc>
          <w:tcPr>
            <w:tcW w:w="2069" w:type="dxa"/>
            <w:tcBorders>
              <w:top w:val="single" w:sz="4" w:space="0" w:color="auto"/>
              <w:left w:val="single" w:sz="4" w:space="0" w:color="auto"/>
            </w:tcBorders>
            <w:shd w:val="clear" w:color="auto" w:fill="auto"/>
          </w:tcPr>
          <w:p w:rsidR="00810953" w:rsidRPr="00CB482A" w:rsidRDefault="00CD78C9">
            <w:pPr>
              <w:pStyle w:val="a8"/>
              <w:spacing w:after="300" w:line="240" w:lineRule="auto"/>
              <w:ind w:firstLine="0"/>
            </w:pPr>
            <w:r w:rsidRPr="00CB482A">
              <w:t>1класс</w:t>
            </w:r>
          </w:p>
          <w:p w:rsidR="00810953" w:rsidRPr="00CB482A" w:rsidRDefault="00CD78C9">
            <w:pPr>
              <w:pStyle w:val="a8"/>
              <w:tabs>
                <w:tab w:val="left" w:pos="1810"/>
              </w:tabs>
              <w:spacing w:line="240" w:lineRule="auto"/>
              <w:ind w:firstLine="0"/>
            </w:pPr>
            <w:r w:rsidRPr="00CB482A">
              <w:t>(отметки</w:t>
            </w:r>
            <w:r w:rsidRPr="00CB482A">
              <w:tab/>
              <w:t>не</w:t>
            </w:r>
          </w:p>
          <w:p w:rsidR="00810953" w:rsidRPr="00CB482A" w:rsidRDefault="00CD78C9">
            <w:pPr>
              <w:pStyle w:val="a8"/>
              <w:spacing w:after="140" w:line="240" w:lineRule="auto"/>
              <w:ind w:firstLine="0"/>
            </w:pPr>
            <w:r w:rsidRPr="00CB482A">
              <w:t>выставляются)</w:t>
            </w:r>
          </w:p>
        </w:tc>
        <w:tc>
          <w:tcPr>
            <w:tcW w:w="706" w:type="dxa"/>
            <w:tcBorders>
              <w:top w:val="single" w:sz="4" w:space="0" w:color="auto"/>
              <w:left w:val="single" w:sz="4" w:space="0" w:color="auto"/>
            </w:tcBorders>
            <w:shd w:val="clear" w:color="auto" w:fill="auto"/>
            <w:textDirection w:val="btLr"/>
            <w:vAlign w:val="bottom"/>
          </w:tcPr>
          <w:p w:rsidR="00810953" w:rsidRPr="00CB482A" w:rsidRDefault="00CD78C9">
            <w:pPr>
              <w:pStyle w:val="a8"/>
              <w:spacing w:line="240" w:lineRule="auto"/>
              <w:ind w:firstLine="0"/>
            </w:pPr>
            <w:r w:rsidRPr="00CB482A">
              <w:t>отметка</w:t>
            </w:r>
          </w:p>
        </w:tc>
        <w:tc>
          <w:tcPr>
            <w:tcW w:w="2962" w:type="dxa"/>
            <w:tcBorders>
              <w:top w:val="single" w:sz="4" w:space="0" w:color="auto"/>
              <w:left w:val="single" w:sz="4" w:space="0" w:color="auto"/>
            </w:tcBorders>
            <w:shd w:val="clear" w:color="auto" w:fill="auto"/>
          </w:tcPr>
          <w:p w:rsidR="00536C30" w:rsidRPr="00CB482A" w:rsidRDefault="00536C30" w:rsidP="00536C30">
            <w:pPr>
              <w:pStyle w:val="a8"/>
              <w:rPr>
                <w:color w:val="auto"/>
              </w:rPr>
            </w:pPr>
            <w:r w:rsidRPr="00CB482A">
              <w:t>1,2,3 триместры</w:t>
            </w:r>
          </w:p>
          <w:p w:rsidR="00810953" w:rsidRPr="00CB482A" w:rsidRDefault="00810953">
            <w:pPr>
              <w:pStyle w:val="a8"/>
              <w:spacing w:line="240" w:lineRule="auto"/>
              <w:ind w:firstLine="0"/>
            </w:pPr>
          </w:p>
        </w:tc>
        <w:tc>
          <w:tcPr>
            <w:tcW w:w="701" w:type="dxa"/>
            <w:tcBorders>
              <w:top w:val="single" w:sz="4" w:space="0" w:color="auto"/>
              <w:left w:val="single" w:sz="4" w:space="0" w:color="auto"/>
            </w:tcBorders>
            <w:shd w:val="clear" w:color="auto" w:fill="auto"/>
            <w:textDirection w:val="btLr"/>
            <w:vAlign w:val="bottom"/>
          </w:tcPr>
          <w:p w:rsidR="00810953" w:rsidRPr="00CB482A" w:rsidRDefault="00810953">
            <w:pPr>
              <w:pStyle w:val="a8"/>
              <w:spacing w:line="240" w:lineRule="auto"/>
              <w:ind w:firstLine="0"/>
            </w:pPr>
          </w:p>
        </w:tc>
        <w:tc>
          <w:tcPr>
            <w:tcW w:w="2938" w:type="dxa"/>
            <w:tcBorders>
              <w:top w:val="single" w:sz="4" w:space="0" w:color="auto"/>
              <w:left w:val="single" w:sz="4" w:space="0" w:color="auto"/>
              <w:right w:val="single" w:sz="4" w:space="0" w:color="auto"/>
            </w:tcBorders>
            <w:shd w:val="clear" w:color="auto" w:fill="auto"/>
          </w:tcPr>
          <w:p w:rsidR="00810953" w:rsidRPr="00CB482A" w:rsidRDefault="00810953">
            <w:pPr>
              <w:pStyle w:val="a8"/>
              <w:spacing w:line="240" w:lineRule="auto"/>
              <w:ind w:firstLine="0"/>
              <w:jc w:val="both"/>
            </w:pPr>
          </w:p>
        </w:tc>
      </w:tr>
      <w:tr w:rsidR="00810953" w:rsidRPr="00CB482A">
        <w:trPr>
          <w:trHeight w:hRule="exact" w:val="1536"/>
          <w:jc w:val="center"/>
        </w:trPr>
        <w:tc>
          <w:tcPr>
            <w:tcW w:w="2069"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07" w:type="dxa"/>
            <w:gridSpan w:val="4"/>
            <w:tcBorders>
              <w:top w:val="single" w:sz="4" w:space="0" w:color="auto"/>
              <w:left w:val="single" w:sz="4" w:space="0" w:color="auto"/>
              <w:right w:val="single" w:sz="4" w:space="0" w:color="auto"/>
            </w:tcBorders>
            <w:shd w:val="clear" w:color="auto" w:fill="auto"/>
            <w:vAlign w:val="center"/>
          </w:tcPr>
          <w:p w:rsidR="00810953" w:rsidRPr="00CB482A" w:rsidRDefault="00CD78C9">
            <w:pPr>
              <w:pStyle w:val="a8"/>
              <w:ind w:firstLine="0"/>
              <w:jc w:val="both"/>
            </w:pPr>
            <w:r w:rsidRPr="00CB482A">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810953" w:rsidRPr="00CB482A">
        <w:trPr>
          <w:trHeight w:hRule="exact" w:val="1277"/>
          <w:jc w:val="center"/>
        </w:trPr>
        <w:tc>
          <w:tcPr>
            <w:tcW w:w="2069"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2 класс</w:t>
            </w:r>
          </w:p>
        </w:tc>
        <w:tc>
          <w:tcPr>
            <w:tcW w:w="706" w:type="dxa"/>
            <w:tcBorders>
              <w:top w:val="single" w:sz="4" w:space="0" w:color="auto"/>
              <w:left w:val="single" w:sz="4" w:space="0" w:color="auto"/>
            </w:tcBorders>
            <w:shd w:val="clear" w:color="auto" w:fill="auto"/>
            <w:textDirection w:val="btLr"/>
          </w:tcPr>
          <w:p w:rsidR="00810953" w:rsidRPr="00CB482A" w:rsidRDefault="00CD78C9">
            <w:pPr>
              <w:pStyle w:val="a8"/>
              <w:spacing w:line="240" w:lineRule="auto"/>
              <w:ind w:firstLine="0"/>
            </w:pPr>
            <w:r w:rsidRPr="00CB482A">
              <w:t>отметка</w:t>
            </w:r>
          </w:p>
        </w:tc>
        <w:tc>
          <w:tcPr>
            <w:tcW w:w="2962" w:type="dxa"/>
            <w:tcBorders>
              <w:top w:val="single" w:sz="4" w:space="0" w:color="auto"/>
              <w:left w:val="single" w:sz="4" w:space="0" w:color="auto"/>
            </w:tcBorders>
            <w:shd w:val="clear" w:color="auto" w:fill="auto"/>
          </w:tcPr>
          <w:p w:rsidR="00810953" w:rsidRPr="00CB482A" w:rsidRDefault="00536C30">
            <w:pPr>
              <w:pStyle w:val="a8"/>
              <w:spacing w:line="264" w:lineRule="auto"/>
              <w:ind w:firstLine="0"/>
            </w:pPr>
            <w:r w:rsidRPr="00CB482A">
              <w:t>1 триместр</w:t>
            </w:r>
            <w:r w:rsidR="00CD78C9" w:rsidRPr="00CB482A">
              <w:t xml:space="preserve"> (отметки не выставляются)</w:t>
            </w:r>
          </w:p>
        </w:tc>
        <w:tc>
          <w:tcPr>
            <w:tcW w:w="701" w:type="dxa"/>
            <w:tcBorders>
              <w:top w:val="single" w:sz="4" w:space="0" w:color="auto"/>
              <w:left w:val="single" w:sz="4" w:space="0" w:color="auto"/>
            </w:tcBorders>
            <w:shd w:val="clear" w:color="auto" w:fill="auto"/>
            <w:textDirection w:val="btLr"/>
            <w:vAlign w:val="bottom"/>
          </w:tcPr>
          <w:p w:rsidR="00810953" w:rsidRPr="00CB482A" w:rsidRDefault="00CD78C9">
            <w:pPr>
              <w:pStyle w:val="a8"/>
              <w:spacing w:line="240" w:lineRule="auto"/>
              <w:ind w:firstLine="0"/>
            </w:pPr>
            <w:r w:rsidRPr="00CB482A">
              <w:t>отметка</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2</w:t>
            </w:r>
            <w:r w:rsidR="00536C30" w:rsidRPr="00CB482A">
              <w:t>,3 триместры</w:t>
            </w:r>
          </w:p>
        </w:tc>
      </w:tr>
      <w:tr w:rsidR="00810953" w:rsidRPr="00CB482A">
        <w:trPr>
          <w:trHeight w:hRule="exact" w:val="2093"/>
          <w:jc w:val="center"/>
        </w:trPr>
        <w:tc>
          <w:tcPr>
            <w:tcW w:w="2069" w:type="dxa"/>
            <w:vMerge w:val="restart"/>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06" w:type="dxa"/>
            <w:vMerge w:val="restart"/>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962" w:type="dxa"/>
            <w:vMerge w:val="restart"/>
            <w:tcBorders>
              <w:top w:val="single" w:sz="4" w:space="0" w:color="auto"/>
              <w:left w:val="single" w:sz="4" w:space="0" w:color="auto"/>
            </w:tcBorders>
            <w:shd w:val="clear" w:color="auto" w:fill="auto"/>
          </w:tcPr>
          <w:p w:rsidR="00810953" w:rsidRPr="00CB482A" w:rsidRDefault="00CD78C9">
            <w:pPr>
              <w:pStyle w:val="a8"/>
              <w:tabs>
                <w:tab w:val="left" w:pos="1171"/>
                <w:tab w:val="left" w:pos="2376"/>
              </w:tabs>
              <w:spacing w:line="259" w:lineRule="auto"/>
              <w:ind w:firstLine="0"/>
            </w:pPr>
            <w:r w:rsidRPr="00CB482A">
              <w:t>Уметь</w:t>
            </w:r>
            <w:r w:rsidRPr="00CB482A">
              <w:tab/>
              <w:t>читать</w:t>
            </w:r>
            <w:r w:rsidRPr="00CB482A">
              <w:tab/>
              <w:t>вслух</w:t>
            </w:r>
          </w:p>
          <w:p w:rsidR="00810953" w:rsidRPr="00CB482A" w:rsidRDefault="00647659">
            <w:pPr>
              <w:pStyle w:val="a8"/>
              <w:tabs>
                <w:tab w:val="left" w:pos="1906"/>
              </w:tabs>
              <w:spacing w:line="259" w:lineRule="auto"/>
              <w:ind w:firstLine="0"/>
            </w:pPr>
            <w:r w:rsidRPr="00CB482A">
              <w:t xml:space="preserve">сознательно, </w:t>
            </w:r>
            <w:r w:rsidRPr="00CB482A">
              <w:tab/>
            </w:r>
            <w:r w:rsidR="00CD78C9" w:rsidRPr="00CB482A">
              <w:t>правильно</w:t>
            </w:r>
          </w:p>
          <w:p w:rsidR="00810953" w:rsidRPr="00CB482A" w:rsidRDefault="00CD78C9">
            <w:pPr>
              <w:pStyle w:val="a8"/>
              <w:tabs>
                <w:tab w:val="right" w:pos="2928"/>
              </w:tabs>
              <w:spacing w:line="360" w:lineRule="auto"/>
              <w:ind w:firstLine="0"/>
            </w:pPr>
            <w:r w:rsidRPr="00CB482A">
              <w:t>целыми словами (трудные по смыслу и по структуре слова- по слогам), соблюдать паузы и интонации, соответствующие</w:t>
            </w:r>
            <w:r w:rsidRPr="00CB482A">
              <w:tab/>
              <w:t>знакам</w:t>
            </w:r>
          </w:p>
          <w:p w:rsidR="00810953" w:rsidRPr="00CB482A" w:rsidRDefault="00CD78C9">
            <w:pPr>
              <w:pStyle w:val="a8"/>
              <w:tabs>
                <w:tab w:val="left" w:pos="398"/>
                <w:tab w:val="left" w:pos="1858"/>
                <w:tab w:val="right" w:pos="2928"/>
              </w:tabs>
              <w:spacing w:line="259" w:lineRule="auto"/>
              <w:ind w:firstLine="0"/>
            </w:pPr>
            <w:r w:rsidRPr="00CB482A">
              <w:t>препинания; владеть темпом и</w:t>
            </w:r>
            <w:r w:rsidRPr="00CB482A">
              <w:tab/>
              <w:t>громкостью</w:t>
            </w:r>
            <w:r w:rsidRPr="00CB482A">
              <w:tab/>
              <w:t>речи</w:t>
            </w:r>
            <w:r w:rsidRPr="00CB482A">
              <w:tab/>
              <w:t>как</w:t>
            </w:r>
          </w:p>
          <w:p w:rsidR="00810953" w:rsidRPr="00CB482A" w:rsidRDefault="00CD78C9">
            <w:pPr>
              <w:pStyle w:val="a8"/>
              <w:tabs>
                <w:tab w:val="right" w:pos="2923"/>
              </w:tabs>
              <w:spacing w:line="259" w:lineRule="auto"/>
              <w:ind w:firstLine="0"/>
            </w:pPr>
            <w:r w:rsidRPr="00CB482A">
              <w:t>средством</w:t>
            </w:r>
            <w:r w:rsidRPr="00CB482A">
              <w:tab/>
              <w:t>выразительного</w:t>
            </w:r>
          </w:p>
          <w:p w:rsidR="00810953" w:rsidRPr="00CB482A" w:rsidRDefault="00CD78C9">
            <w:pPr>
              <w:pStyle w:val="a8"/>
              <w:spacing w:after="240" w:line="259" w:lineRule="auto"/>
              <w:ind w:firstLine="0"/>
            </w:pPr>
            <w:r w:rsidRPr="00CB482A">
              <w:t>чтения; находить в тексте предложения,</w:t>
            </w:r>
          </w:p>
          <w:p w:rsidR="00810953" w:rsidRPr="00CB482A" w:rsidRDefault="00CD78C9">
            <w:pPr>
              <w:pStyle w:val="a8"/>
              <w:tabs>
                <w:tab w:val="right" w:pos="2923"/>
              </w:tabs>
              <w:spacing w:line="259" w:lineRule="auto"/>
              <w:ind w:firstLine="0"/>
            </w:pPr>
            <w:r w:rsidRPr="00CB482A">
              <w:t>подтверждающие</w:t>
            </w:r>
            <w:r w:rsidRPr="00CB482A">
              <w:tab/>
              <w:t>устное</w:t>
            </w:r>
          </w:p>
          <w:p w:rsidR="00810953" w:rsidRPr="00CB482A" w:rsidRDefault="00647659">
            <w:pPr>
              <w:pStyle w:val="a8"/>
              <w:tabs>
                <w:tab w:val="right" w:pos="2918"/>
              </w:tabs>
              <w:spacing w:line="259" w:lineRule="auto"/>
              <w:ind w:firstLine="0"/>
            </w:pPr>
            <w:r w:rsidRPr="00CB482A">
              <w:t xml:space="preserve">высказывание; </w:t>
            </w:r>
            <w:r w:rsidRPr="00CB482A">
              <w:tab/>
            </w:r>
            <w:r w:rsidR="00CD78C9" w:rsidRPr="00CB482A">
              <w:t>давать</w:t>
            </w:r>
          </w:p>
          <w:p w:rsidR="00810953" w:rsidRPr="00CB482A" w:rsidRDefault="00CD78C9">
            <w:pPr>
              <w:pStyle w:val="a8"/>
              <w:tabs>
                <w:tab w:val="right" w:pos="2923"/>
              </w:tabs>
              <w:spacing w:line="259" w:lineRule="auto"/>
              <w:ind w:firstLine="0"/>
            </w:pPr>
            <w:r w:rsidRPr="00CB482A">
              <w:t>подробный</w:t>
            </w:r>
            <w:r w:rsidRPr="00CB482A">
              <w:tab/>
              <w:t>пересказ</w:t>
            </w:r>
          </w:p>
          <w:p w:rsidR="00810953" w:rsidRPr="00CB482A" w:rsidRDefault="00CD78C9">
            <w:pPr>
              <w:pStyle w:val="a8"/>
              <w:tabs>
                <w:tab w:val="right" w:pos="2914"/>
              </w:tabs>
              <w:spacing w:line="259" w:lineRule="auto"/>
              <w:ind w:firstLine="0"/>
            </w:pPr>
            <w:r w:rsidRPr="00CB482A">
              <w:t>небольшого</w:t>
            </w:r>
            <w:r w:rsidRPr="00CB482A">
              <w:tab/>
              <w:t>доступного</w:t>
            </w:r>
          </w:p>
          <w:p w:rsidR="00810953" w:rsidRPr="00CB482A" w:rsidRDefault="00CD78C9">
            <w:pPr>
              <w:pStyle w:val="a8"/>
              <w:spacing w:line="259" w:lineRule="auto"/>
              <w:ind w:firstLine="0"/>
            </w:pPr>
            <w:r w:rsidRPr="00CB482A">
              <w:t>текста; техника чтения 25 - 30 сл./мин.</w:t>
            </w:r>
          </w:p>
        </w:tc>
        <w:tc>
          <w:tcPr>
            <w:tcW w:w="701"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5</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1118"/>
                <w:tab w:val="right" w:pos="2880"/>
              </w:tabs>
              <w:ind w:firstLine="0"/>
              <w:jc w:val="both"/>
            </w:pPr>
            <w:r w:rsidRPr="00CB482A">
              <w:t xml:space="preserve">30-40 сл. </w:t>
            </w:r>
            <w:proofErr w:type="gramStart"/>
            <w:r w:rsidRPr="00CB482A">
              <w:t>в мин</w:t>
            </w:r>
            <w:proofErr w:type="gramEnd"/>
            <w:r w:rsidRPr="00CB482A">
              <w:t>, соблюдая паузы</w:t>
            </w:r>
            <w:r w:rsidRPr="00CB482A">
              <w:tab/>
              <w:t>и</w:t>
            </w:r>
            <w:r w:rsidRPr="00CB482A">
              <w:tab/>
              <w:t>интонации,</w:t>
            </w:r>
          </w:p>
          <w:p w:rsidR="00810953" w:rsidRPr="00CB482A" w:rsidRDefault="00CD78C9">
            <w:pPr>
              <w:pStyle w:val="a8"/>
              <w:tabs>
                <w:tab w:val="right" w:pos="2890"/>
              </w:tabs>
              <w:ind w:firstLine="0"/>
              <w:jc w:val="both"/>
            </w:pPr>
            <w:r w:rsidRPr="00CB482A">
              <w:t>соответствующие</w:t>
            </w:r>
            <w:r w:rsidRPr="00CB482A">
              <w:tab/>
              <w:t>знакам</w:t>
            </w:r>
          </w:p>
          <w:p w:rsidR="00810953" w:rsidRPr="00CB482A" w:rsidRDefault="00CD78C9">
            <w:pPr>
              <w:pStyle w:val="a8"/>
              <w:tabs>
                <w:tab w:val="left" w:pos="437"/>
                <w:tab w:val="left" w:pos="1728"/>
                <w:tab w:val="left" w:pos="2659"/>
              </w:tabs>
              <w:ind w:firstLine="0"/>
              <w:jc w:val="both"/>
            </w:pPr>
            <w:r w:rsidRPr="00CB482A">
              <w:t>препинания. Читать целым словом (трудные по смыслу и</w:t>
            </w:r>
            <w:r w:rsidRPr="00CB482A">
              <w:tab/>
              <w:t>структуре</w:t>
            </w:r>
            <w:r w:rsidRPr="00CB482A">
              <w:tab/>
              <w:t>слова-</w:t>
            </w:r>
            <w:r w:rsidRPr="00CB482A">
              <w:tab/>
              <w:t>по</w:t>
            </w:r>
          </w:p>
          <w:p w:rsidR="00810953" w:rsidRPr="00CB482A" w:rsidRDefault="00CD78C9">
            <w:pPr>
              <w:pStyle w:val="a8"/>
              <w:ind w:firstLine="0"/>
              <w:jc w:val="both"/>
            </w:pPr>
            <w:r w:rsidRPr="00CB482A">
              <w:t>слогам).</w:t>
            </w:r>
          </w:p>
        </w:tc>
      </w:tr>
      <w:tr w:rsidR="00810953" w:rsidRPr="00CB482A">
        <w:trPr>
          <w:trHeight w:hRule="exact" w:val="1901"/>
          <w:jc w:val="center"/>
        </w:trPr>
        <w:tc>
          <w:tcPr>
            <w:tcW w:w="2069"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06"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962"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01"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1-2 ошибки, 25-30 сл.</w:t>
            </w:r>
          </w:p>
        </w:tc>
      </w:tr>
      <w:tr w:rsidR="00810953" w:rsidRPr="00CB482A">
        <w:trPr>
          <w:trHeight w:hRule="exact" w:val="1901"/>
          <w:jc w:val="center"/>
        </w:trPr>
        <w:tc>
          <w:tcPr>
            <w:tcW w:w="2069"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06"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962"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01"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3-4 ошибки, 20-25 сл.</w:t>
            </w:r>
          </w:p>
        </w:tc>
      </w:tr>
      <w:tr w:rsidR="00810953" w:rsidRPr="00CB482A">
        <w:trPr>
          <w:trHeight w:hRule="exact" w:val="869"/>
          <w:jc w:val="center"/>
        </w:trPr>
        <w:tc>
          <w:tcPr>
            <w:tcW w:w="2069" w:type="dxa"/>
            <w:vMerge/>
            <w:tcBorders>
              <w:left w:val="single" w:sz="4" w:space="0" w:color="auto"/>
              <w:bottom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06" w:type="dxa"/>
            <w:vMerge/>
            <w:tcBorders>
              <w:left w:val="single" w:sz="4" w:space="0" w:color="auto"/>
              <w:bottom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962" w:type="dxa"/>
            <w:vMerge/>
            <w:tcBorders>
              <w:left w:val="single" w:sz="4" w:space="0" w:color="auto"/>
              <w:bottom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01"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2</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64" w:lineRule="auto"/>
              <w:ind w:firstLine="0"/>
              <w:jc w:val="both"/>
            </w:pPr>
            <w:r w:rsidRPr="00CB482A">
              <w:t>6 и более ошибок, менее 20 сл.</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696"/>
        <w:gridCol w:w="2976"/>
        <w:gridCol w:w="696"/>
        <w:gridCol w:w="2938"/>
      </w:tblGrid>
      <w:tr w:rsidR="00810953" w:rsidRPr="00CB482A">
        <w:trPr>
          <w:trHeight w:hRule="exact" w:val="1286"/>
          <w:jc w:val="center"/>
        </w:trPr>
        <w:tc>
          <w:tcPr>
            <w:tcW w:w="2069"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lastRenderedPageBreak/>
              <w:t>3 класс</w:t>
            </w:r>
          </w:p>
        </w:tc>
        <w:tc>
          <w:tcPr>
            <w:tcW w:w="696" w:type="dxa"/>
            <w:tcBorders>
              <w:top w:val="single" w:sz="4" w:space="0" w:color="auto"/>
              <w:left w:val="single" w:sz="4" w:space="0" w:color="auto"/>
            </w:tcBorders>
            <w:shd w:val="clear" w:color="auto" w:fill="auto"/>
            <w:textDirection w:val="btLr"/>
            <w:vAlign w:val="bottom"/>
          </w:tcPr>
          <w:p w:rsidR="00810953" w:rsidRPr="00CB482A" w:rsidRDefault="00CD78C9">
            <w:pPr>
              <w:pStyle w:val="a8"/>
              <w:spacing w:line="240" w:lineRule="auto"/>
              <w:ind w:firstLine="0"/>
            </w:pPr>
            <w:r w:rsidRPr="00CB482A">
              <w:t>отметка</w:t>
            </w:r>
          </w:p>
        </w:tc>
        <w:tc>
          <w:tcPr>
            <w:tcW w:w="297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both"/>
            </w:pPr>
            <w:r w:rsidRPr="00CB482A">
              <w:t>1 полугодие</w:t>
            </w:r>
          </w:p>
        </w:tc>
        <w:tc>
          <w:tcPr>
            <w:tcW w:w="696" w:type="dxa"/>
            <w:tcBorders>
              <w:top w:val="single" w:sz="4" w:space="0" w:color="auto"/>
              <w:left w:val="single" w:sz="4" w:space="0" w:color="auto"/>
            </w:tcBorders>
            <w:shd w:val="clear" w:color="auto" w:fill="auto"/>
            <w:textDirection w:val="btLr"/>
            <w:vAlign w:val="bottom"/>
          </w:tcPr>
          <w:p w:rsidR="00810953" w:rsidRPr="00CB482A" w:rsidRDefault="00CD78C9">
            <w:pPr>
              <w:pStyle w:val="a8"/>
              <w:spacing w:line="240" w:lineRule="auto"/>
              <w:ind w:firstLine="0"/>
            </w:pPr>
            <w:r w:rsidRPr="00CB482A">
              <w:t>отметка</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2 полугодие</w:t>
            </w:r>
          </w:p>
        </w:tc>
      </w:tr>
      <w:tr w:rsidR="00810953" w:rsidRPr="00CB482A">
        <w:trPr>
          <w:trHeight w:hRule="exact" w:val="2093"/>
          <w:jc w:val="center"/>
        </w:trPr>
        <w:tc>
          <w:tcPr>
            <w:tcW w:w="2069" w:type="dxa"/>
            <w:vMerge w:val="restart"/>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5</w:t>
            </w:r>
          </w:p>
        </w:tc>
        <w:tc>
          <w:tcPr>
            <w:tcW w:w="297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both"/>
            </w:pPr>
            <w:r w:rsidRPr="00CB482A">
              <w:t>Без ошибок; 40-45 сл. в мин.</w:t>
            </w: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5</w:t>
            </w:r>
          </w:p>
        </w:tc>
        <w:tc>
          <w:tcPr>
            <w:tcW w:w="2938" w:type="dxa"/>
            <w:tcBorders>
              <w:top w:val="single" w:sz="4" w:space="0" w:color="auto"/>
              <w:left w:val="single" w:sz="4" w:space="0" w:color="auto"/>
              <w:right w:val="single" w:sz="4" w:space="0" w:color="auto"/>
            </w:tcBorders>
            <w:shd w:val="clear" w:color="auto" w:fill="auto"/>
            <w:vAlign w:val="center"/>
          </w:tcPr>
          <w:p w:rsidR="00810953" w:rsidRPr="00CB482A" w:rsidRDefault="00CD78C9">
            <w:pPr>
              <w:pStyle w:val="a8"/>
              <w:tabs>
                <w:tab w:val="left" w:pos="2160"/>
              </w:tabs>
              <w:ind w:firstLine="0"/>
              <w:jc w:val="both"/>
            </w:pPr>
            <w:r w:rsidRPr="00CB482A">
              <w:t>50-60 сл. без ошибок. Читать целым</w:t>
            </w:r>
            <w:r w:rsidRPr="00CB482A">
              <w:tab/>
              <w:t>словом</w:t>
            </w:r>
          </w:p>
          <w:p w:rsidR="00810953" w:rsidRPr="00CB482A" w:rsidRDefault="00CD78C9">
            <w:pPr>
              <w:pStyle w:val="a8"/>
              <w:tabs>
                <w:tab w:val="left" w:pos="2362"/>
              </w:tabs>
              <w:ind w:firstLine="0"/>
              <w:jc w:val="both"/>
            </w:pPr>
            <w:r w:rsidRPr="00CB482A">
              <w:t>(малоизвестные</w:t>
            </w:r>
            <w:r w:rsidRPr="00CB482A">
              <w:tab/>
              <w:t>слова</w:t>
            </w:r>
          </w:p>
          <w:p w:rsidR="00810953" w:rsidRPr="00CB482A" w:rsidRDefault="00CD78C9">
            <w:pPr>
              <w:pStyle w:val="a8"/>
              <w:tabs>
                <w:tab w:val="left" w:pos="398"/>
                <w:tab w:val="left" w:pos="974"/>
                <w:tab w:val="left" w:pos="2102"/>
              </w:tabs>
              <w:ind w:firstLine="0"/>
              <w:jc w:val="both"/>
            </w:pPr>
            <w:r w:rsidRPr="00CB482A">
              <w:t>сложной слоговой структуры -</w:t>
            </w:r>
            <w:r w:rsidRPr="00CB482A">
              <w:tab/>
              <w:t>по</w:t>
            </w:r>
            <w:r w:rsidRPr="00CB482A">
              <w:tab/>
              <w:t>слогам).</w:t>
            </w:r>
            <w:r w:rsidRPr="00CB482A">
              <w:tab/>
              <w:t>Владеть</w:t>
            </w:r>
          </w:p>
          <w:p w:rsidR="00810953" w:rsidRPr="00CB482A" w:rsidRDefault="00647659">
            <w:pPr>
              <w:pStyle w:val="a8"/>
              <w:tabs>
                <w:tab w:val="left" w:pos="2242"/>
              </w:tabs>
              <w:ind w:firstLine="0"/>
              <w:jc w:val="both"/>
            </w:pPr>
            <w:r w:rsidRPr="00CB482A">
              <w:t xml:space="preserve">громкостью, </w:t>
            </w:r>
            <w:r w:rsidRPr="00CB482A">
              <w:tab/>
            </w:r>
            <w:r w:rsidR="00CD78C9" w:rsidRPr="00CB482A">
              <w:t>тоном,</w:t>
            </w:r>
          </w:p>
          <w:p w:rsidR="00810953" w:rsidRPr="00CB482A" w:rsidRDefault="00CD78C9">
            <w:pPr>
              <w:pStyle w:val="a8"/>
              <w:ind w:firstLine="0"/>
              <w:jc w:val="both"/>
            </w:pPr>
            <w:r w:rsidRPr="00CB482A">
              <w:t>мелодикой речи.</w:t>
            </w:r>
          </w:p>
        </w:tc>
      </w:tr>
      <w:tr w:rsidR="00810953" w:rsidRPr="00CB482A">
        <w:trPr>
          <w:trHeight w:hRule="exact" w:val="437"/>
          <w:jc w:val="center"/>
        </w:trPr>
        <w:tc>
          <w:tcPr>
            <w:tcW w:w="2069"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w:t>
            </w:r>
          </w:p>
        </w:tc>
        <w:tc>
          <w:tcPr>
            <w:tcW w:w="297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both"/>
            </w:pPr>
            <w:r w:rsidRPr="00CB482A">
              <w:t>1-2 ошибки, 35-40 сл.</w:t>
            </w: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1-2 ошибки, 40-50 сл.</w:t>
            </w:r>
          </w:p>
        </w:tc>
      </w:tr>
      <w:tr w:rsidR="00810953" w:rsidRPr="00CB482A">
        <w:trPr>
          <w:trHeight w:hRule="exact" w:val="432"/>
          <w:jc w:val="center"/>
        </w:trPr>
        <w:tc>
          <w:tcPr>
            <w:tcW w:w="2069"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297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both"/>
            </w:pPr>
            <w:r w:rsidRPr="00CB482A">
              <w:t>3-5 ошибок, 30-35 сл.</w:t>
            </w: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3-5 ошибок, 30 - 40 сл.</w:t>
            </w:r>
          </w:p>
        </w:tc>
      </w:tr>
      <w:tr w:rsidR="00810953" w:rsidRPr="00CB482A">
        <w:trPr>
          <w:trHeight w:hRule="exact" w:val="734"/>
          <w:jc w:val="center"/>
        </w:trPr>
        <w:tc>
          <w:tcPr>
            <w:tcW w:w="2069" w:type="dxa"/>
            <w:vMerge/>
            <w:tcBorders>
              <w:left w:val="single" w:sz="4" w:space="0" w:color="auto"/>
              <w:bottom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696"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2</w:t>
            </w:r>
          </w:p>
        </w:tc>
        <w:tc>
          <w:tcPr>
            <w:tcW w:w="2976"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69" w:lineRule="auto"/>
              <w:ind w:firstLine="0"/>
              <w:jc w:val="both"/>
            </w:pPr>
            <w:r w:rsidRPr="00CB482A">
              <w:t>6 и более ошибок, менее 30 сл.</w:t>
            </w:r>
          </w:p>
        </w:tc>
        <w:tc>
          <w:tcPr>
            <w:tcW w:w="696"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2</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69" w:lineRule="auto"/>
              <w:ind w:firstLine="0"/>
              <w:jc w:val="both"/>
            </w:pPr>
            <w:r w:rsidRPr="00CB482A">
              <w:t>6 и более ошибок, менее 30 сл.</w:t>
            </w:r>
          </w:p>
        </w:tc>
      </w:tr>
    </w:tbl>
    <w:p w:rsidR="00810953" w:rsidRPr="00CB482A" w:rsidRDefault="00810953">
      <w:pPr>
        <w:spacing w:after="339" w:line="1" w:lineRule="exact"/>
        <w:rPr>
          <w:rFonts w:ascii="Times New Roman" w:hAnsi="Times New Roman" w:cs="Times New Roman"/>
          <w:sz w:val="22"/>
          <w:szCs w:val="22"/>
        </w:rPr>
      </w:pPr>
    </w:p>
    <w:p w:rsidR="00810953" w:rsidRPr="00CB482A" w:rsidRDefault="00810953">
      <w:pPr>
        <w:spacing w:line="1" w:lineRule="exact"/>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696"/>
        <w:gridCol w:w="2976"/>
        <w:gridCol w:w="696"/>
        <w:gridCol w:w="2938"/>
      </w:tblGrid>
      <w:tr w:rsidR="00810953" w:rsidRPr="00CB482A">
        <w:trPr>
          <w:trHeight w:hRule="exact" w:val="1286"/>
          <w:jc w:val="center"/>
        </w:trPr>
        <w:tc>
          <w:tcPr>
            <w:tcW w:w="2069"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 класс</w:t>
            </w:r>
          </w:p>
        </w:tc>
        <w:tc>
          <w:tcPr>
            <w:tcW w:w="696" w:type="dxa"/>
            <w:tcBorders>
              <w:top w:val="single" w:sz="4" w:space="0" w:color="auto"/>
              <w:left w:val="single" w:sz="4" w:space="0" w:color="auto"/>
            </w:tcBorders>
            <w:shd w:val="clear" w:color="auto" w:fill="auto"/>
            <w:textDirection w:val="btLr"/>
          </w:tcPr>
          <w:p w:rsidR="00810953" w:rsidRPr="00CB482A" w:rsidRDefault="00CD78C9">
            <w:pPr>
              <w:pStyle w:val="a8"/>
              <w:spacing w:line="240" w:lineRule="auto"/>
              <w:ind w:firstLine="0"/>
              <w:jc w:val="both"/>
            </w:pPr>
            <w:r w:rsidRPr="00CB482A">
              <w:t>отметка</w:t>
            </w:r>
          </w:p>
        </w:tc>
        <w:tc>
          <w:tcPr>
            <w:tcW w:w="297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both"/>
            </w:pPr>
            <w:r w:rsidRPr="00CB482A">
              <w:t>1 полугодие</w:t>
            </w:r>
          </w:p>
        </w:tc>
        <w:tc>
          <w:tcPr>
            <w:tcW w:w="696" w:type="dxa"/>
            <w:tcBorders>
              <w:top w:val="single" w:sz="4" w:space="0" w:color="auto"/>
              <w:left w:val="single" w:sz="4" w:space="0" w:color="auto"/>
            </w:tcBorders>
            <w:shd w:val="clear" w:color="auto" w:fill="auto"/>
            <w:textDirection w:val="btLr"/>
            <w:vAlign w:val="bottom"/>
          </w:tcPr>
          <w:p w:rsidR="00810953" w:rsidRPr="00CB482A" w:rsidRDefault="00CD78C9">
            <w:pPr>
              <w:pStyle w:val="a8"/>
              <w:spacing w:line="240" w:lineRule="auto"/>
              <w:ind w:firstLine="0"/>
              <w:jc w:val="both"/>
            </w:pPr>
            <w:r w:rsidRPr="00CB482A">
              <w:t>отметка</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2 полугодие</w:t>
            </w:r>
          </w:p>
        </w:tc>
      </w:tr>
      <w:tr w:rsidR="00810953" w:rsidRPr="00CB482A">
        <w:trPr>
          <w:trHeight w:hRule="exact" w:val="1541"/>
          <w:jc w:val="center"/>
        </w:trPr>
        <w:tc>
          <w:tcPr>
            <w:tcW w:w="2069" w:type="dxa"/>
            <w:vMerge w:val="restart"/>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5</w:t>
            </w:r>
          </w:p>
        </w:tc>
        <w:tc>
          <w:tcPr>
            <w:tcW w:w="297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both"/>
            </w:pPr>
            <w:r w:rsidRPr="00CB482A">
              <w:t>Без ошибок; 60-75 сл. в мин.</w:t>
            </w: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5</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1075"/>
                <w:tab w:val="left" w:pos="2256"/>
              </w:tabs>
              <w:spacing w:line="259" w:lineRule="auto"/>
              <w:ind w:firstLine="0"/>
              <w:jc w:val="both"/>
            </w:pPr>
            <w:r w:rsidRPr="00CB482A">
              <w:t xml:space="preserve">70-80 сл. без ошибок, бегло с соблюдением орфоэпических </w:t>
            </w:r>
            <w:r w:rsidR="00647659" w:rsidRPr="00CB482A">
              <w:t xml:space="preserve">норм, </w:t>
            </w:r>
            <w:r w:rsidR="00647659" w:rsidRPr="00CB482A">
              <w:tab/>
            </w:r>
            <w:r w:rsidRPr="00CB482A">
              <w:t>делать</w:t>
            </w:r>
            <w:r w:rsidRPr="00CB482A">
              <w:tab/>
              <w:t>паузы,</w:t>
            </w:r>
          </w:p>
          <w:p w:rsidR="00810953" w:rsidRPr="00CB482A" w:rsidRDefault="00CD78C9">
            <w:pPr>
              <w:pStyle w:val="a8"/>
              <w:spacing w:line="259" w:lineRule="auto"/>
              <w:ind w:firstLine="0"/>
              <w:jc w:val="both"/>
            </w:pPr>
            <w:r w:rsidRPr="00CB482A">
              <w:t>логические ударения.</w:t>
            </w:r>
          </w:p>
        </w:tc>
      </w:tr>
      <w:tr w:rsidR="00810953" w:rsidRPr="00CB482A">
        <w:trPr>
          <w:trHeight w:hRule="exact" w:val="437"/>
          <w:jc w:val="center"/>
        </w:trPr>
        <w:tc>
          <w:tcPr>
            <w:tcW w:w="2069"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w:t>
            </w:r>
          </w:p>
        </w:tc>
        <w:tc>
          <w:tcPr>
            <w:tcW w:w="297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both"/>
            </w:pPr>
            <w:r w:rsidRPr="00CB482A">
              <w:t>1-2 ошибки, 55-60 сл.</w:t>
            </w: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1-2 ошибки, 60-70 сл.</w:t>
            </w:r>
          </w:p>
        </w:tc>
      </w:tr>
      <w:tr w:rsidR="00810953" w:rsidRPr="00CB482A">
        <w:trPr>
          <w:trHeight w:hRule="exact" w:val="437"/>
          <w:jc w:val="center"/>
        </w:trPr>
        <w:tc>
          <w:tcPr>
            <w:tcW w:w="2069"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297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both"/>
            </w:pPr>
            <w:r w:rsidRPr="00CB482A">
              <w:t>3-5 ошибок, 50-55 сл.</w:t>
            </w:r>
          </w:p>
        </w:tc>
        <w:tc>
          <w:tcPr>
            <w:tcW w:w="696"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2938"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3-5 ошибок, 55 - 60 сл.</w:t>
            </w:r>
          </w:p>
        </w:tc>
      </w:tr>
      <w:tr w:rsidR="00810953" w:rsidRPr="00CB482A">
        <w:trPr>
          <w:trHeight w:hRule="exact" w:val="730"/>
          <w:jc w:val="center"/>
        </w:trPr>
        <w:tc>
          <w:tcPr>
            <w:tcW w:w="2069" w:type="dxa"/>
            <w:vMerge/>
            <w:tcBorders>
              <w:left w:val="single" w:sz="4" w:space="0" w:color="auto"/>
              <w:bottom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696"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2</w:t>
            </w:r>
          </w:p>
        </w:tc>
        <w:tc>
          <w:tcPr>
            <w:tcW w:w="2976"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64" w:lineRule="auto"/>
              <w:ind w:firstLine="0"/>
              <w:jc w:val="both"/>
            </w:pPr>
            <w:r w:rsidRPr="00CB482A">
              <w:t>6 и более ошибок, менее 50 сл.</w:t>
            </w:r>
          </w:p>
        </w:tc>
        <w:tc>
          <w:tcPr>
            <w:tcW w:w="696"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2</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64" w:lineRule="auto"/>
              <w:ind w:firstLine="0"/>
              <w:jc w:val="both"/>
            </w:pPr>
            <w:r w:rsidRPr="00CB482A">
              <w:t>6 и более ошибок, менее 55 сл.</w:t>
            </w:r>
          </w:p>
        </w:tc>
      </w:tr>
    </w:tbl>
    <w:p w:rsidR="00810953" w:rsidRPr="00CB482A" w:rsidRDefault="00810953">
      <w:pPr>
        <w:spacing w:after="79" w:line="1" w:lineRule="exact"/>
        <w:rPr>
          <w:rFonts w:ascii="Times New Roman" w:hAnsi="Times New Roman" w:cs="Times New Roman"/>
          <w:sz w:val="22"/>
          <w:szCs w:val="22"/>
        </w:rPr>
      </w:pPr>
    </w:p>
    <w:p w:rsidR="00810953" w:rsidRPr="00CB482A" w:rsidRDefault="00810953">
      <w:pPr>
        <w:spacing w:line="1" w:lineRule="exact"/>
        <w:rPr>
          <w:rFonts w:ascii="Times New Roman" w:hAnsi="Times New Roman" w:cs="Times New Roman"/>
          <w:sz w:val="22"/>
          <w:szCs w:val="22"/>
        </w:rPr>
      </w:pPr>
    </w:p>
    <w:p w:rsidR="00810953" w:rsidRPr="00CB482A" w:rsidRDefault="00CD78C9">
      <w:pPr>
        <w:pStyle w:val="aa"/>
      </w:pPr>
      <w:r w:rsidRPr="00CB482A">
        <w:t>Русский язык.</w:t>
      </w:r>
    </w:p>
    <w:p w:rsidR="00810953" w:rsidRPr="00CB482A" w:rsidRDefault="00CD78C9">
      <w:pPr>
        <w:pStyle w:val="aa"/>
      </w:pPr>
      <w:r w:rsidRPr="00CB482A">
        <w:t>Объем диктанта и текста для списывания:</w:t>
      </w:r>
    </w:p>
    <w:tbl>
      <w:tblPr>
        <w:tblOverlap w:val="never"/>
        <w:tblW w:w="0" w:type="auto"/>
        <w:tblLayout w:type="fixed"/>
        <w:tblCellMar>
          <w:left w:w="10" w:type="dxa"/>
          <w:right w:w="10" w:type="dxa"/>
        </w:tblCellMar>
        <w:tblLook w:val="04A0" w:firstRow="1" w:lastRow="0" w:firstColumn="1" w:lastColumn="0" w:noHBand="0" w:noVBand="1"/>
      </w:tblPr>
      <w:tblGrid>
        <w:gridCol w:w="1114"/>
        <w:gridCol w:w="1942"/>
        <w:gridCol w:w="1942"/>
        <w:gridCol w:w="1943"/>
      </w:tblGrid>
      <w:tr w:rsidR="00810953" w:rsidRPr="00CB482A">
        <w:trPr>
          <w:trHeight w:hRule="exact" w:val="341"/>
        </w:trPr>
        <w:tc>
          <w:tcPr>
            <w:tcW w:w="1114" w:type="dxa"/>
            <w:vMerge w:val="restart"/>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классы</w:t>
            </w:r>
          </w:p>
        </w:tc>
        <w:tc>
          <w:tcPr>
            <w:tcW w:w="5827" w:type="dxa"/>
            <w:gridSpan w:val="3"/>
            <w:tcBorders>
              <w:top w:val="single" w:sz="4" w:space="0" w:color="auto"/>
              <w:left w:val="single" w:sz="4" w:space="0" w:color="auto"/>
              <w:right w:val="single" w:sz="4" w:space="0" w:color="auto"/>
            </w:tcBorders>
            <w:shd w:val="clear" w:color="auto" w:fill="auto"/>
            <w:vAlign w:val="center"/>
          </w:tcPr>
          <w:p w:rsidR="00810953" w:rsidRPr="00CB482A" w:rsidRDefault="00F03975">
            <w:pPr>
              <w:pStyle w:val="a8"/>
              <w:spacing w:line="240" w:lineRule="auto"/>
              <w:ind w:firstLine="0"/>
            </w:pPr>
            <w:r>
              <w:t>ТРИМЕСТР</w:t>
            </w:r>
          </w:p>
        </w:tc>
      </w:tr>
      <w:tr w:rsidR="00F03975" w:rsidRPr="00CB482A" w:rsidTr="00F03975">
        <w:trPr>
          <w:trHeight w:hRule="exact" w:val="326"/>
        </w:trPr>
        <w:tc>
          <w:tcPr>
            <w:tcW w:w="1114" w:type="dxa"/>
            <w:vMerge/>
            <w:tcBorders>
              <w:left w:val="single" w:sz="4" w:space="0" w:color="auto"/>
            </w:tcBorders>
            <w:shd w:val="clear" w:color="auto" w:fill="auto"/>
          </w:tcPr>
          <w:p w:rsidR="00F03975" w:rsidRPr="00CB482A" w:rsidRDefault="00F03975">
            <w:pPr>
              <w:rPr>
                <w:rFonts w:ascii="Times New Roman" w:hAnsi="Times New Roman" w:cs="Times New Roman"/>
                <w:sz w:val="22"/>
                <w:szCs w:val="22"/>
              </w:rPr>
            </w:pPr>
          </w:p>
        </w:tc>
        <w:tc>
          <w:tcPr>
            <w:tcW w:w="1942" w:type="dxa"/>
            <w:tcBorders>
              <w:top w:val="single" w:sz="4" w:space="0" w:color="auto"/>
              <w:left w:val="single" w:sz="4" w:space="0" w:color="auto"/>
            </w:tcBorders>
            <w:shd w:val="clear" w:color="auto" w:fill="auto"/>
          </w:tcPr>
          <w:p w:rsidR="00F03975" w:rsidRPr="00CB482A" w:rsidRDefault="00F03975">
            <w:pPr>
              <w:pStyle w:val="a8"/>
              <w:spacing w:line="240" w:lineRule="auto"/>
              <w:ind w:firstLine="0"/>
            </w:pPr>
            <w:r w:rsidRPr="00CB482A">
              <w:t>I</w:t>
            </w:r>
          </w:p>
        </w:tc>
        <w:tc>
          <w:tcPr>
            <w:tcW w:w="1942" w:type="dxa"/>
            <w:tcBorders>
              <w:top w:val="single" w:sz="4" w:space="0" w:color="auto"/>
              <w:left w:val="single" w:sz="4" w:space="0" w:color="auto"/>
            </w:tcBorders>
            <w:shd w:val="clear" w:color="auto" w:fill="auto"/>
          </w:tcPr>
          <w:p w:rsidR="00F03975" w:rsidRPr="00CB482A" w:rsidRDefault="00F03975">
            <w:pPr>
              <w:pStyle w:val="a8"/>
              <w:spacing w:line="240" w:lineRule="auto"/>
              <w:ind w:firstLine="0"/>
            </w:pPr>
            <w:r>
              <w:t>II</w:t>
            </w:r>
          </w:p>
        </w:tc>
        <w:tc>
          <w:tcPr>
            <w:tcW w:w="1943" w:type="dxa"/>
            <w:tcBorders>
              <w:top w:val="single" w:sz="4" w:space="0" w:color="auto"/>
              <w:left w:val="single" w:sz="4" w:space="0" w:color="auto"/>
              <w:right w:val="single" w:sz="4" w:space="0" w:color="auto"/>
            </w:tcBorders>
            <w:shd w:val="clear" w:color="auto" w:fill="auto"/>
          </w:tcPr>
          <w:p w:rsidR="00F03975" w:rsidRPr="00F03975" w:rsidRDefault="00F03975">
            <w:pPr>
              <w:pStyle w:val="a8"/>
              <w:spacing w:line="240" w:lineRule="auto"/>
              <w:ind w:firstLine="0"/>
              <w:rPr>
                <w:lang w:val="en-US"/>
              </w:rPr>
            </w:pPr>
            <w:r>
              <w:t>I</w:t>
            </w:r>
            <w:r>
              <w:rPr>
                <w:lang w:val="en-US"/>
              </w:rPr>
              <w:t>II</w:t>
            </w:r>
          </w:p>
        </w:tc>
      </w:tr>
      <w:tr w:rsidR="00F03975" w:rsidRPr="00CB482A" w:rsidTr="00F03975">
        <w:trPr>
          <w:trHeight w:hRule="exact" w:val="326"/>
        </w:trPr>
        <w:tc>
          <w:tcPr>
            <w:tcW w:w="1114" w:type="dxa"/>
            <w:tcBorders>
              <w:top w:val="single" w:sz="4" w:space="0" w:color="auto"/>
              <w:left w:val="single" w:sz="4" w:space="0" w:color="auto"/>
            </w:tcBorders>
            <w:shd w:val="clear" w:color="auto" w:fill="auto"/>
          </w:tcPr>
          <w:p w:rsidR="00F03975" w:rsidRPr="00CB482A" w:rsidRDefault="00F03975">
            <w:pPr>
              <w:pStyle w:val="a8"/>
              <w:spacing w:line="240" w:lineRule="auto"/>
              <w:ind w:firstLine="0"/>
            </w:pPr>
            <w:r w:rsidRPr="00CB482A">
              <w:t>1</w:t>
            </w:r>
          </w:p>
        </w:tc>
        <w:tc>
          <w:tcPr>
            <w:tcW w:w="1942" w:type="dxa"/>
            <w:tcBorders>
              <w:top w:val="single" w:sz="4" w:space="0" w:color="auto"/>
              <w:left w:val="single" w:sz="4" w:space="0" w:color="auto"/>
            </w:tcBorders>
            <w:shd w:val="clear" w:color="auto" w:fill="auto"/>
            <w:vAlign w:val="center"/>
          </w:tcPr>
          <w:p w:rsidR="00F03975" w:rsidRPr="00CB482A" w:rsidRDefault="00F03975">
            <w:pPr>
              <w:pStyle w:val="a8"/>
              <w:spacing w:line="240" w:lineRule="auto"/>
              <w:ind w:firstLine="0"/>
            </w:pPr>
            <w:r w:rsidRPr="00CB482A">
              <w:t>-</w:t>
            </w:r>
          </w:p>
        </w:tc>
        <w:tc>
          <w:tcPr>
            <w:tcW w:w="1942" w:type="dxa"/>
            <w:tcBorders>
              <w:top w:val="single" w:sz="4" w:space="0" w:color="auto"/>
              <w:left w:val="single" w:sz="4" w:space="0" w:color="auto"/>
            </w:tcBorders>
            <w:shd w:val="clear" w:color="auto" w:fill="auto"/>
            <w:vAlign w:val="center"/>
          </w:tcPr>
          <w:p w:rsidR="00F03975" w:rsidRPr="00CB482A" w:rsidRDefault="00F03975">
            <w:pPr>
              <w:pStyle w:val="a8"/>
              <w:spacing w:line="240" w:lineRule="auto"/>
              <w:ind w:firstLine="0"/>
            </w:pPr>
            <w:r w:rsidRPr="00CB482A">
              <w:t>-</w:t>
            </w:r>
          </w:p>
        </w:tc>
        <w:tc>
          <w:tcPr>
            <w:tcW w:w="1943" w:type="dxa"/>
            <w:tcBorders>
              <w:top w:val="single" w:sz="4" w:space="0" w:color="auto"/>
              <w:left w:val="single" w:sz="4" w:space="0" w:color="auto"/>
              <w:right w:val="single" w:sz="4" w:space="0" w:color="auto"/>
            </w:tcBorders>
            <w:shd w:val="clear" w:color="auto" w:fill="auto"/>
          </w:tcPr>
          <w:p w:rsidR="00F03975" w:rsidRPr="00CB482A" w:rsidRDefault="00F03975">
            <w:pPr>
              <w:pStyle w:val="a8"/>
              <w:spacing w:line="240" w:lineRule="auto"/>
              <w:ind w:firstLine="0"/>
            </w:pPr>
            <w:r w:rsidRPr="00CB482A">
              <w:t>15-17</w:t>
            </w:r>
          </w:p>
        </w:tc>
      </w:tr>
      <w:tr w:rsidR="00F03975" w:rsidRPr="00CB482A" w:rsidTr="00F03975">
        <w:trPr>
          <w:trHeight w:hRule="exact" w:val="322"/>
        </w:trPr>
        <w:tc>
          <w:tcPr>
            <w:tcW w:w="1114" w:type="dxa"/>
            <w:tcBorders>
              <w:top w:val="single" w:sz="4" w:space="0" w:color="auto"/>
              <w:left w:val="single" w:sz="4" w:space="0" w:color="auto"/>
            </w:tcBorders>
            <w:shd w:val="clear" w:color="auto" w:fill="auto"/>
          </w:tcPr>
          <w:p w:rsidR="00F03975" w:rsidRPr="00CB482A" w:rsidRDefault="00F03975">
            <w:pPr>
              <w:pStyle w:val="a8"/>
              <w:spacing w:line="240" w:lineRule="auto"/>
              <w:ind w:firstLine="0"/>
            </w:pPr>
            <w:r w:rsidRPr="00CB482A">
              <w:t>2</w:t>
            </w:r>
          </w:p>
        </w:tc>
        <w:tc>
          <w:tcPr>
            <w:tcW w:w="1942" w:type="dxa"/>
            <w:tcBorders>
              <w:top w:val="single" w:sz="4" w:space="0" w:color="auto"/>
              <w:left w:val="single" w:sz="4" w:space="0" w:color="auto"/>
            </w:tcBorders>
            <w:shd w:val="clear" w:color="auto" w:fill="auto"/>
          </w:tcPr>
          <w:p w:rsidR="00F03975" w:rsidRPr="00CB482A" w:rsidRDefault="00F03975">
            <w:pPr>
              <w:pStyle w:val="a8"/>
              <w:spacing w:line="240" w:lineRule="auto"/>
              <w:ind w:firstLine="0"/>
            </w:pPr>
            <w:r w:rsidRPr="00CB482A">
              <w:t>15-20</w:t>
            </w:r>
          </w:p>
        </w:tc>
        <w:tc>
          <w:tcPr>
            <w:tcW w:w="1942" w:type="dxa"/>
            <w:tcBorders>
              <w:top w:val="single" w:sz="4" w:space="0" w:color="auto"/>
              <w:left w:val="single" w:sz="4" w:space="0" w:color="auto"/>
            </w:tcBorders>
            <w:shd w:val="clear" w:color="auto" w:fill="auto"/>
          </w:tcPr>
          <w:p w:rsidR="00F03975" w:rsidRPr="00CB482A" w:rsidRDefault="00F03975">
            <w:pPr>
              <w:pStyle w:val="a8"/>
              <w:spacing w:line="240" w:lineRule="auto"/>
              <w:ind w:firstLine="0"/>
            </w:pPr>
            <w:r w:rsidRPr="00CB482A">
              <w:t>25-30</w:t>
            </w:r>
          </w:p>
        </w:tc>
        <w:tc>
          <w:tcPr>
            <w:tcW w:w="1943" w:type="dxa"/>
            <w:tcBorders>
              <w:top w:val="single" w:sz="4" w:space="0" w:color="auto"/>
              <w:left w:val="single" w:sz="4" w:space="0" w:color="auto"/>
              <w:right w:val="single" w:sz="4" w:space="0" w:color="auto"/>
            </w:tcBorders>
            <w:shd w:val="clear" w:color="auto" w:fill="auto"/>
          </w:tcPr>
          <w:p w:rsidR="00F03975" w:rsidRPr="00CB482A" w:rsidRDefault="00F03975">
            <w:pPr>
              <w:pStyle w:val="a8"/>
              <w:spacing w:line="240" w:lineRule="auto"/>
              <w:ind w:firstLine="0"/>
            </w:pPr>
            <w:r w:rsidRPr="00CB482A">
              <w:t>30-35</w:t>
            </w:r>
          </w:p>
        </w:tc>
      </w:tr>
      <w:tr w:rsidR="00F03975" w:rsidRPr="00CB482A" w:rsidTr="00F03975">
        <w:trPr>
          <w:trHeight w:hRule="exact" w:val="326"/>
        </w:trPr>
        <w:tc>
          <w:tcPr>
            <w:tcW w:w="1114" w:type="dxa"/>
            <w:tcBorders>
              <w:top w:val="single" w:sz="4" w:space="0" w:color="auto"/>
              <w:left w:val="single" w:sz="4" w:space="0" w:color="auto"/>
            </w:tcBorders>
            <w:shd w:val="clear" w:color="auto" w:fill="auto"/>
          </w:tcPr>
          <w:p w:rsidR="00F03975" w:rsidRPr="00CB482A" w:rsidRDefault="00F03975">
            <w:pPr>
              <w:pStyle w:val="a8"/>
              <w:spacing w:line="240" w:lineRule="auto"/>
              <w:ind w:firstLine="0"/>
            </w:pPr>
            <w:r w:rsidRPr="00CB482A">
              <w:t>3</w:t>
            </w:r>
          </w:p>
        </w:tc>
        <w:tc>
          <w:tcPr>
            <w:tcW w:w="1942" w:type="dxa"/>
            <w:tcBorders>
              <w:top w:val="single" w:sz="4" w:space="0" w:color="auto"/>
              <w:left w:val="single" w:sz="4" w:space="0" w:color="auto"/>
            </w:tcBorders>
            <w:shd w:val="clear" w:color="auto" w:fill="auto"/>
          </w:tcPr>
          <w:p w:rsidR="00F03975" w:rsidRPr="00CB482A" w:rsidRDefault="00F03975">
            <w:pPr>
              <w:pStyle w:val="a8"/>
              <w:spacing w:line="240" w:lineRule="auto"/>
              <w:ind w:firstLine="0"/>
            </w:pPr>
            <w:r w:rsidRPr="00CB482A">
              <w:t>40-45</w:t>
            </w:r>
          </w:p>
        </w:tc>
        <w:tc>
          <w:tcPr>
            <w:tcW w:w="1942" w:type="dxa"/>
            <w:tcBorders>
              <w:top w:val="single" w:sz="4" w:space="0" w:color="auto"/>
              <w:left w:val="single" w:sz="4" w:space="0" w:color="auto"/>
            </w:tcBorders>
            <w:shd w:val="clear" w:color="auto" w:fill="auto"/>
          </w:tcPr>
          <w:p w:rsidR="00F03975" w:rsidRPr="00CB482A" w:rsidRDefault="00F03975">
            <w:pPr>
              <w:pStyle w:val="a8"/>
              <w:spacing w:line="240" w:lineRule="auto"/>
              <w:ind w:firstLine="0"/>
            </w:pPr>
            <w:r w:rsidRPr="00CB482A">
              <w:t>50-55</w:t>
            </w:r>
          </w:p>
        </w:tc>
        <w:tc>
          <w:tcPr>
            <w:tcW w:w="1943" w:type="dxa"/>
            <w:tcBorders>
              <w:top w:val="single" w:sz="4" w:space="0" w:color="auto"/>
              <w:left w:val="single" w:sz="4" w:space="0" w:color="auto"/>
              <w:right w:val="single" w:sz="4" w:space="0" w:color="auto"/>
            </w:tcBorders>
            <w:shd w:val="clear" w:color="auto" w:fill="auto"/>
          </w:tcPr>
          <w:p w:rsidR="00F03975" w:rsidRPr="00CB482A" w:rsidRDefault="00F03975">
            <w:pPr>
              <w:pStyle w:val="a8"/>
              <w:spacing w:line="240" w:lineRule="auto"/>
              <w:ind w:firstLine="0"/>
            </w:pPr>
            <w:r w:rsidRPr="00CB482A">
              <w:t>55-60</w:t>
            </w:r>
          </w:p>
        </w:tc>
      </w:tr>
      <w:tr w:rsidR="00F03975" w:rsidRPr="00CB482A" w:rsidTr="00F03975">
        <w:trPr>
          <w:trHeight w:hRule="exact" w:val="350"/>
        </w:trPr>
        <w:tc>
          <w:tcPr>
            <w:tcW w:w="1114" w:type="dxa"/>
            <w:tcBorders>
              <w:top w:val="single" w:sz="4" w:space="0" w:color="auto"/>
              <w:left w:val="single" w:sz="4" w:space="0" w:color="auto"/>
              <w:bottom w:val="single" w:sz="4" w:space="0" w:color="auto"/>
            </w:tcBorders>
            <w:shd w:val="clear" w:color="auto" w:fill="auto"/>
          </w:tcPr>
          <w:p w:rsidR="00F03975" w:rsidRPr="00CB482A" w:rsidRDefault="00F03975">
            <w:pPr>
              <w:pStyle w:val="a8"/>
              <w:spacing w:line="240" w:lineRule="auto"/>
              <w:ind w:firstLine="0"/>
            </w:pPr>
            <w:r w:rsidRPr="00CB482A">
              <w:t>4</w:t>
            </w:r>
          </w:p>
        </w:tc>
        <w:tc>
          <w:tcPr>
            <w:tcW w:w="1942" w:type="dxa"/>
            <w:tcBorders>
              <w:top w:val="single" w:sz="4" w:space="0" w:color="auto"/>
              <w:left w:val="single" w:sz="4" w:space="0" w:color="auto"/>
              <w:bottom w:val="single" w:sz="4" w:space="0" w:color="auto"/>
            </w:tcBorders>
            <w:shd w:val="clear" w:color="auto" w:fill="auto"/>
          </w:tcPr>
          <w:p w:rsidR="00F03975" w:rsidRPr="00CB482A" w:rsidRDefault="00F03975">
            <w:pPr>
              <w:pStyle w:val="a8"/>
              <w:spacing w:line="240" w:lineRule="auto"/>
              <w:ind w:firstLine="0"/>
            </w:pPr>
            <w:r w:rsidRPr="00CB482A">
              <w:t>60-65</w:t>
            </w:r>
          </w:p>
        </w:tc>
        <w:tc>
          <w:tcPr>
            <w:tcW w:w="1942" w:type="dxa"/>
            <w:tcBorders>
              <w:top w:val="single" w:sz="4" w:space="0" w:color="auto"/>
              <w:left w:val="single" w:sz="4" w:space="0" w:color="auto"/>
              <w:bottom w:val="single" w:sz="4" w:space="0" w:color="auto"/>
            </w:tcBorders>
            <w:shd w:val="clear" w:color="auto" w:fill="auto"/>
          </w:tcPr>
          <w:p w:rsidR="00F03975" w:rsidRPr="00CB482A" w:rsidRDefault="00F03975">
            <w:pPr>
              <w:pStyle w:val="a8"/>
              <w:spacing w:line="240" w:lineRule="auto"/>
              <w:ind w:firstLine="0"/>
            </w:pPr>
            <w:r w:rsidRPr="00CB482A">
              <w:t>70-75</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F03975" w:rsidRPr="00CB482A" w:rsidRDefault="00F03975">
            <w:pPr>
              <w:pStyle w:val="a8"/>
              <w:spacing w:line="240" w:lineRule="auto"/>
              <w:ind w:firstLine="0"/>
            </w:pPr>
            <w:r w:rsidRPr="00CB482A">
              <w:t>75-80</w:t>
            </w:r>
          </w:p>
        </w:tc>
      </w:tr>
    </w:tbl>
    <w:p w:rsidR="00810953" w:rsidRPr="00CB482A" w:rsidRDefault="00810953">
      <w:pPr>
        <w:spacing w:after="339" w:line="1" w:lineRule="exact"/>
        <w:rPr>
          <w:rFonts w:ascii="Times New Roman" w:hAnsi="Times New Roman" w:cs="Times New Roman"/>
          <w:sz w:val="22"/>
          <w:szCs w:val="22"/>
        </w:rPr>
      </w:pPr>
    </w:p>
    <w:p w:rsidR="00810953" w:rsidRPr="00CB482A" w:rsidRDefault="00CD78C9">
      <w:pPr>
        <w:pStyle w:val="13"/>
        <w:spacing w:line="300" w:lineRule="auto"/>
        <w:ind w:firstLine="740"/>
      </w:pPr>
      <w:r w:rsidRPr="00CB482A">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w:t>
      </w:r>
      <w:r w:rsidRPr="00CB482A">
        <w:br w:type="page"/>
      </w:r>
      <w:r w:rsidRPr="00CB482A">
        <w:lastRenderedPageBreak/>
        <w:t>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810953" w:rsidRPr="00CB482A" w:rsidRDefault="00CD78C9">
      <w:pPr>
        <w:pStyle w:val="13"/>
        <w:spacing w:line="302" w:lineRule="auto"/>
        <w:ind w:firstLine="860"/>
      </w:pPr>
      <w:r w:rsidRPr="00CB482A">
        <w:t>При выполнении грамматических заданий следует руководствоваться следующими нормами оценок.</w:t>
      </w:r>
    </w:p>
    <w:p w:rsidR="00810953" w:rsidRPr="00CB482A" w:rsidRDefault="00CD78C9">
      <w:pPr>
        <w:pStyle w:val="13"/>
        <w:tabs>
          <w:tab w:val="left" w:leader="underscore" w:pos="9773"/>
        </w:tabs>
        <w:spacing w:line="302" w:lineRule="auto"/>
        <w:ind w:firstLine="0"/>
        <w:jc w:val="both"/>
      </w:pPr>
      <w:r w:rsidRPr="00CB482A">
        <w:rPr>
          <w:u w:val="single"/>
        </w:rPr>
        <w:t>Оценка за грамматические задания</w:t>
      </w:r>
      <w:r w:rsidRPr="00CB482A">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162"/>
        <w:gridCol w:w="2261"/>
        <w:gridCol w:w="2270"/>
        <w:gridCol w:w="2184"/>
        <w:gridCol w:w="2184"/>
      </w:tblGrid>
      <w:tr w:rsidR="00810953" w:rsidRPr="00CB482A">
        <w:trPr>
          <w:trHeight w:hRule="exact" w:val="413"/>
          <w:jc w:val="center"/>
        </w:trPr>
        <w:tc>
          <w:tcPr>
            <w:tcW w:w="1162"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Оценка</w:t>
            </w:r>
          </w:p>
        </w:tc>
        <w:tc>
          <w:tcPr>
            <w:tcW w:w="2261"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«5»</w:t>
            </w:r>
          </w:p>
        </w:tc>
        <w:tc>
          <w:tcPr>
            <w:tcW w:w="227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w:t>
            </w:r>
          </w:p>
        </w:tc>
        <w:tc>
          <w:tcPr>
            <w:tcW w:w="2184"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2184"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t>«2»</w:t>
            </w:r>
          </w:p>
        </w:tc>
      </w:tr>
      <w:tr w:rsidR="00810953" w:rsidRPr="00CB482A">
        <w:trPr>
          <w:trHeight w:hRule="exact" w:val="4234"/>
          <w:jc w:val="center"/>
        </w:trPr>
        <w:tc>
          <w:tcPr>
            <w:tcW w:w="1162" w:type="dxa"/>
            <w:tcBorders>
              <w:top w:val="single" w:sz="4" w:space="0" w:color="auto"/>
              <w:left w:val="single" w:sz="4" w:space="0" w:color="auto"/>
              <w:bottom w:val="single" w:sz="4" w:space="0" w:color="auto"/>
            </w:tcBorders>
            <w:shd w:val="clear" w:color="auto" w:fill="auto"/>
          </w:tcPr>
          <w:p w:rsidR="00810953" w:rsidRPr="00CB482A" w:rsidRDefault="00CD78C9" w:rsidP="00647659">
            <w:pPr>
              <w:pStyle w:val="a8"/>
              <w:spacing w:line="300" w:lineRule="auto"/>
              <w:ind w:firstLine="0"/>
            </w:pPr>
            <w:r w:rsidRPr="00CB482A">
              <w:t>Уро</w:t>
            </w:r>
            <w:r w:rsidR="00647659">
              <w:t>вень выпол</w:t>
            </w:r>
            <w:r w:rsidR="00647659" w:rsidRPr="00CB482A">
              <w:t>нения</w:t>
            </w:r>
            <w:r w:rsidRPr="00CB482A">
              <w:t xml:space="preserve"> </w:t>
            </w:r>
            <w:r w:rsidR="00647659" w:rsidRPr="00CB482A">
              <w:t>задания</w:t>
            </w:r>
          </w:p>
        </w:tc>
        <w:tc>
          <w:tcPr>
            <w:tcW w:w="2261" w:type="dxa"/>
            <w:tcBorders>
              <w:top w:val="single" w:sz="4" w:space="0" w:color="auto"/>
              <w:left w:val="single" w:sz="4" w:space="0" w:color="auto"/>
              <w:bottom w:val="single" w:sz="4" w:space="0" w:color="auto"/>
            </w:tcBorders>
            <w:shd w:val="clear" w:color="auto" w:fill="auto"/>
          </w:tcPr>
          <w:p w:rsidR="00810953" w:rsidRPr="00CB482A" w:rsidRDefault="00CD78C9">
            <w:pPr>
              <w:pStyle w:val="a8"/>
              <w:tabs>
                <w:tab w:val="left" w:pos="1190"/>
                <w:tab w:val="left" w:pos="1742"/>
              </w:tabs>
              <w:spacing w:line="302" w:lineRule="auto"/>
              <w:ind w:firstLine="0"/>
            </w:pPr>
            <w:r w:rsidRPr="00CB482A">
              <w:t>ставится</w:t>
            </w:r>
            <w:r w:rsidRPr="00CB482A">
              <w:tab/>
              <w:t>за</w:t>
            </w:r>
            <w:r w:rsidRPr="00CB482A">
              <w:tab/>
              <w:t>безо</w:t>
            </w:r>
            <w:r w:rsidRPr="00CB482A">
              <w:softHyphen/>
            </w:r>
          </w:p>
          <w:p w:rsidR="00810953" w:rsidRPr="00CB482A" w:rsidRDefault="00647659" w:rsidP="00647659">
            <w:pPr>
              <w:pStyle w:val="a8"/>
              <w:tabs>
                <w:tab w:val="left" w:pos="1555"/>
              </w:tabs>
              <w:spacing w:line="302" w:lineRule="auto"/>
              <w:ind w:firstLine="0"/>
            </w:pPr>
            <w:r w:rsidRPr="00CB482A">
              <w:t>ошибочное</w:t>
            </w:r>
            <w:r w:rsidR="00CD78C9" w:rsidRPr="00CB482A">
              <w:t xml:space="preserve"> выполнение всех заданий, когда обучающийся обнаруживает осознанное усвоен</w:t>
            </w:r>
            <w:r>
              <w:t xml:space="preserve">ие определений, правил и умение </w:t>
            </w:r>
            <w:r w:rsidR="00CD78C9" w:rsidRPr="00CB482A">
              <w:t>самос</w:t>
            </w:r>
            <w:r w:rsidR="00CD78C9" w:rsidRPr="00CB482A">
              <w:softHyphen/>
              <w:t>тоятельно применять знания</w:t>
            </w:r>
            <w:r w:rsidR="00CD78C9" w:rsidRPr="00CB482A">
              <w:tab/>
              <w:t>при</w:t>
            </w:r>
          </w:p>
          <w:p w:rsidR="00810953" w:rsidRPr="00CB482A" w:rsidRDefault="00CD78C9">
            <w:pPr>
              <w:pStyle w:val="a8"/>
              <w:spacing w:line="302" w:lineRule="auto"/>
              <w:ind w:firstLine="0"/>
            </w:pPr>
            <w:r w:rsidRPr="00CB482A">
              <w:t>выполнении</w:t>
            </w:r>
          </w:p>
        </w:tc>
        <w:tc>
          <w:tcPr>
            <w:tcW w:w="2270" w:type="dxa"/>
            <w:tcBorders>
              <w:top w:val="single" w:sz="4" w:space="0" w:color="auto"/>
              <w:left w:val="single" w:sz="4" w:space="0" w:color="auto"/>
              <w:bottom w:val="single" w:sz="4" w:space="0" w:color="auto"/>
            </w:tcBorders>
            <w:shd w:val="clear" w:color="auto" w:fill="auto"/>
          </w:tcPr>
          <w:p w:rsidR="00810953" w:rsidRPr="00CB482A" w:rsidRDefault="00647659">
            <w:pPr>
              <w:pStyle w:val="a8"/>
              <w:tabs>
                <w:tab w:val="left" w:pos="1805"/>
              </w:tabs>
              <w:spacing w:line="300" w:lineRule="auto"/>
              <w:ind w:firstLine="0"/>
            </w:pPr>
            <w:r w:rsidRPr="00CB482A">
              <w:t xml:space="preserve">ставится, </w:t>
            </w:r>
            <w:r w:rsidRPr="00CB482A">
              <w:tab/>
            </w:r>
            <w:r w:rsidR="00CD78C9" w:rsidRPr="00CB482A">
              <w:t>если</w:t>
            </w:r>
          </w:p>
          <w:p w:rsidR="00810953" w:rsidRPr="00CB482A" w:rsidRDefault="00CD78C9">
            <w:pPr>
              <w:pStyle w:val="a8"/>
              <w:spacing w:line="300" w:lineRule="auto"/>
              <w:ind w:firstLine="0"/>
            </w:pPr>
            <w:r w:rsidRPr="00CB482A">
              <w:t xml:space="preserve">обучающийся обнаруживает осознанное усвоение </w:t>
            </w:r>
            <w:r w:rsidR="00647659" w:rsidRPr="00CB482A">
              <w:t>правил</w:t>
            </w:r>
            <w:r w:rsidRPr="00CB482A">
              <w:t>, умеет при</w:t>
            </w:r>
            <w:r w:rsidRPr="00CB482A">
              <w:softHyphen/>
              <w:t xml:space="preserve">менять свои </w:t>
            </w:r>
            <w:r w:rsidR="00647659" w:rsidRPr="00CB482A">
              <w:t>знания</w:t>
            </w:r>
            <w:r w:rsidRPr="00CB482A">
              <w:t xml:space="preserve"> в ходе разбора слов и предложений и правил не менее % заданий</w:t>
            </w:r>
          </w:p>
        </w:tc>
        <w:tc>
          <w:tcPr>
            <w:tcW w:w="2184"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300" w:lineRule="auto"/>
              <w:ind w:firstLine="0"/>
            </w:pPr>
            <w:r w:rsidRPr="00CB482A">
              <w:t xml:space="preserve">ставится, если обучающий </w:t>
            </w:r>
            <w:r w:rsidR="00647659" w:rsidRPr="00CB482A">
              <w:t>обнаруживает</w:t>
            </w:r>
            <w:r w:rsidRPr="00CB482A">
              <w:t xml:space="preserve"> усвоение опре</w:t>
            </w:r>
            <w:r w:rsidRPr="00CB482A">
              <w:softHyphen/>
              <w:t>деленной части из изученного материала, в работе правильно выполнил не менее / заданий</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300" w:lineRule="auto"/>
              <w:ind w:firstLine="0"/>
            </w:pPr>
            <w:r w:rsidRPr="00CB482A">
              <w:t>ставится, если обучающийся обнаруживает плохое знание учебного материала, не справляется с большинством</w:t>
            </w:r>
          </w:p>
          <w:p w:rsidR="00810953" w:rsidRPr="00CB482A" w:rsidRDefault="00CD78C9">
            <w:pPr>
              <w:pStyle w:val="a8"/>
              <w:spacing w:line="300" w:lineRule="auto"/>
              <w:ind w:firstLine="0"/>
            </w:pPr>
            <w:r w:rsidRPr="00CB482A">
              <w:t>грамматических заданий</w:t>
            </w:r>
          </w:p>
        </w:tc>
      </w:tr>
    </w:tbl>
    <w:p w:rsidR="00810953" w:rsidRPr="00CB482A" w:rsidRDefault="00810953">
      <w:pPr>
        <w:spacing w:after="319" w:line="1" w:lineRule="exact"/>
        <w:rPr>
          <w:rFonts w:ascii="Times New Roman" w:hAnsi="Times New Roman" w:cs="Times New Roman"/>
          <w:sz w:val="22"/>
          <w:szCs w:val="22"/>
        </w:rPr>
      </w:pPr>
    </w:p>
    <w:p w:rsidR="00810953" w:rsidRPr="00CB482A" w:rsidRDefault="00810953">
      <w:pPr>
        <w:spacing w:line="1" w:lineRule="exact"/>
        <w:rPr>
          <w:rFonts w:ascii="Times New Roman" w:hAnsi="Times New Roman" w:cs="Times New Roman"/>
          <w:sz w:val="22"/>
          <w:szCs w:val="22"/>
        </w:rPr>
      </w:pPr>
    </w:p>
    <w:p w:rsidR="00810953" w:rsidRPr="00CB482A" w:rsidRDefault="00CD78C9">
      <w:pPr>
        <w:pStyle w:val="aa"/>
      </w:pPr>
      <w:r w:rsidRPr="00CB482A">
        <w:rPr>
          <w:u w:val="single"/>
        </w:rPr>
        <w:t>Объем словарного диктанта:</w:t>
      </w:r>
    </w:p>
    <w:tbl>
      <w:tblPr>
        <w:tblOverlap w:val="never"/>
        <w:tblW w:w="0" w:type="auto"/>
        <w:tblLayout w:type="fixed"/>
        <w:tblCellMar>
          <w:left w:w="10" w:type="dxa"/>
          <w:right w:w="10" w:type="dxa"/>
        </w:tblCellMar>
        <w:tblLook w:val="04A0" w:firstRow="1" w:lastRow="0" w:firstColumn="1" w:lastColumn="0" w:noHBand="0" w:noVBand="1"/>
      </w:tblPr>
      <w:tblGrid>
        <w:gridCol w:w="1109"/>
        <w:gridCol w:w="3235"/>
      </w:tblGrid>
      <w:tr w:rsidR="00810953" w:rsidRPr="00CB482A">
        <w:trPr>
          <w:trHeight w:hRule="exact" w:val="360"/>
        </w:trPr>
        <w:tc>
          <w:tcPr>
            <w:tcW w:w="1109" w:type="dxa"/>
            <w:tcBorders>
              <w:top w:val="single" w:sz="4" w:space="0" w:color="auto"/>
              <w:left w:val="single" w:sz="4" w:space="0" w:color="auto"/>
            </w:tcBorders>
            <w:shd w:val="clear" w:color="auto" w:fill="auto"/>
            <w:vAlign w:val="center"/>
          </w:tcPr>
          <w:p w:rsidR="00810953" w:rsidRPr="00CB482A" w:rsidRDefault="00CD78C9">
            <w:pPr>
              <w:pStyle w:val="a8"/>
              <w:spacing w:line="240" w:lineRule="auto"/>
              <w:ind w:firstLine="0"/>
            </w:pPr>
            <w:r w:rsidRPr="00CB482A">
              <w:t>классы</w:t>
            </w:r>
          </w:p>
        </w:tc>
        <w:tc>
          <w:tcPr>
            <w:tcW w:w="3235" w:type="dxa"/>
            <w:tcBorders>
              <w:top w:val="single" w:sz="4" w:space="0" w:color="auto"/>
              <w:left w:val="single" w:sz="4" w:space="0" w:color="auto"/>
              <w:right w:val="single" w:sz="4" w:space="0" w:color="auto"/>
            </w:tcBorders>
            <w:shd w:val="clear" w:color="auto" w:fill="auto"/>
            <w:vAlign w:val="center"/>
          </w:tcPr>
          <w:p w:rsidR="00810953" w:rsidRPr="00CB482A" w:rsidRDefault="00CD78C9">
            <w:pPr>
              <w:pStyle w:val="a8"/>
              <w:spacing w:line="240" w:lineRule="auto"/>
              <w:ind w:firstLine="0"/>
            </w:pPr>
            <w:r w:rsidRPr="00CB482A">
              <w:t>количество слов</w:t>
            </w:r>
          </w:p>
        </w:tc>
      </w:tr>
      <w:tr w:rsidR="00810953" w:rsidRPr="00CB482A">
        <w:trPr>
          <w:trHeight w:hRule="exact" w:val="379"/>
        </w:trPr>
        <w:tc>
          <w:tcPr>
            <w:tcW w:w="1109"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1</w:t>
            </w:r>
          </w:p>
        </w:tc>
        <w:tc>
          <w:tcPr>
            <w:tcW w:w="323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t>7-8</w:t>
            </w:r>
          </w:p>
        </w:tc>
      </w:tr>
      <w:tr w:rsidR="00810953" w:rsidRPr="00CB482A">
        <w:trPr>
          <w:trHeight w:hRule="exact" w:val="322"/>
        </w:trPr>
        <w:tc>
          <w:tcPr>
            <w:tcW w:w="1109"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2</w:t>
            </w:r>
          </w:p>
        </w:tc>
        <w:tc>
          <w:tcPr>
            <w:tcW w:w="323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t>10-12</w:t>
            </w:r>
          </w:p>
        </w:tc>
      </w:tr>
      <w:tr w:rsidR="00810953" w:rsidRPr="00CB482A">
        <w:trPr>
          <w:trHeight w:hRule="exact" w:val="326"/>
        </w:trPr>
        <w:tc>
          <w:tcPr>
            <w:tcW w:w="1109"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323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t>12-15</w:t>
            </w:r>
          </w:p>
        </w:tc>
      </w:tr>
      <w:tr w:rsidR="00810953" w:rsidRPr="00CB482A">
        <w:trPr>
          <w:trHeight w:hRule="exact" w:val="350"/>
        </w:trPr>
        <w:tc>
          <w:tcPr>
            <w:tcW w:w="1109"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4</w:t>
            </w:r>
          </w:p>
        </w:tc>
        <w:tc>
          <w:tcPr>
            <w:tcW w:w="3235"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t>до 20</w:t>
            </w:r>
          </w:p>
        </w:tc>
      </w:tr>
    </w:tbl>
    <w:p w:rsidR="00810953" w:rsidRPr="00CB482A" w:rsidRDefault="00810953">
      <w:pPr>
        <w:spacing w:after="319" w:line="1" w:lineRule="exact"/>
        <w:rPr>
          <w:rFonts w:ascii="Times New Roman" w:hAnsi="Times New Roman" w:cs="Times New Roman"/>
          <w:sz w:val="22"/>
          <w:szCs w:val="22"/>
        </w:rPr>
      </w:pPr>
    </w:p>
    <w:p w:rsidR="00810953" w:rsidRPr="00CB482A" w:rsidRDefault="00810953">
      <w:pPr>
        <w:spacing w:line="1" w:lineRule="exact"/>
        <w:rPr>
          <w:rFonts w:ascii="Times New Roman" w:hAnsi="Times New Roman" w:cs="Times New Roman"/>
          <w:sz w:val="22"/>
          <w:szCs w:val="22"/>
        </w:rPr>
      </w:pPr>
    </w:p>
    <w:p w:rsidR="00810953" w:rsidRPr="00CB482A" w:rsidRDefault="00CD78C9">
      <w:pPr>
        <w:pStyle w:val="aa"/>
      </w:pPr>
      <w:r w:rsidRPr="00CB482A">
        <w:rPr>
          <w:u w:val="single"/>
        </w:rPr>
        <w:t>Оценки за словарный диктант</w:t>
      </w:r>
    </w:p>
    <w:tbl>
      <w:tblPr>
        <w:tblOverlap w:val="never"/>
        <w:tblW w:w="0" w:type="auto"/>
        <w:tblLayout w:type="fixed"/>
        <w:tblCellMar>
          <w:left w:w="10" w:type="dxa"/>
          <w:right w:w="10" w:type="dxa"/>
        </w:tblCellMar>
        <w:tblLook w:val="04A0" w:firstRow="1" w:lastRow="0" w:firstColumn="1" w:lastColumn="0" w:noHBand="0" w:noVBand="1"/>
      </w:tblPr>
      <w:tblGrid>
        <w:gridCol w:w="682"/>
        <w:gridCol w:w="5693"/>
      </w:tblGrid>
      <w:tr w:rsidR="00810953" w:rsidRPr="00CB482A">
        <w:trPr>
          <w:trHeight w:hRule="exact" w:val="418"/>
        </w:trPr>
        <w:tc>
          <w:tcPr>
            <w:tcW w:w="682"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«5»</w:t>
            </w:r>
          </w:p>
        </w:tc>
        <w:tc>
          <w:tcPr>
            <w:tcW w:w="5693"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t>нет ошибок</w:t>
            </w:r>
          </w:p>
        </w:tc>
      </w:tr>
      <w:tr w:rsidR="00810953" w:rsidRPr="00CB482A">
        <w:trPr>
          <w:trHeight w:hRule="exact" w:val="797"/>
        </w:trPr>
        <w:tc>
          <w:tcPr>
            <w:tcW w:w="682"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w:t>
            </w:r>
          </w:p>
        </w:tc>
        <w:tc>
          <w:tcPr>
            <w:tcW w:w="5693"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spacing w:after="120" w:line="240" w:lineRule="auto"/>
              <w:ind w:firstLine="0"/>
            </w:pPr>
            <w:r w:rsidRPr="00CB482A">
              <w:t>1-2 ошибки или 1 исправление (1-й класс); 1ошибка или</w:t>
            </w:r>
          </w:p>
          <w:p w:rsidR="00810953" w:rsidRPr="00CB482A" w:rsidRDefault="00CD78C9">
            <w:pPr>
              <w:pStyle w:val="a8"/>
              <w:spacing w:line="240" w:lineRule="auto"/>
              <w:ind w:firstLine="0"/>
            </w:pPr>
            <w:r w:rsidRPr="00CB482A">
              <w:t>1 исправление (2-4 классы)</w:t>
            </w:r>
          </w:p>
        </w:tc>
      </w:tr>
      <w:tr w:rsidR="00810953" w:rsidRPr="00CB482A">
        <w:trPr>
          <w:trHeight w:hRule="exact" w:val="792"/>
        </w:trPr>
        <w:tc>
          <w:tcPr>
            <w:tcW w:w="682"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5693"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spacing w:line="360" w:lineRule="auto"/>
              <w:ind w:firstLine="0"/>
            </w:pPr>
            <w:r w:rsidRPr="00CB482A">
              <w:t>3 ошибки и 1 исправление (1 -й класс); 2ошибки и 1 исправление (2-4 классы)</w:t>
            </w:r>
          </w:p>
        </w:tc>
      </w:tr>
      <w:tr w:rsidR="00810953" w:rsidRPr="00CB482A">
        <w:trPr>
          <w:trHeight w:hRule="exact" w:val="816"/>
        </w:trPr>
        <w:tc>
          <w:tcPr>
            <w:tcW w:w="682"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«2»</w:t>
            </w:r>
          </w:p>
        </w:tc>
        <w:tc>
          <w:tcPr>
            <w:tcW w:w="5693"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before="100" w:line="240" w:lineRule="auto"/>
              <w:ind w:firstLine="0"/>
            </w:pPr>
            <w:r w:rsidRPr="00CB482A">
              <w:t>4 ошибки (1 -й класс); З</w:t>
            </w:r>
            <w:r w:rsidR="00647659">
              <w:t xml:space="preserve"> </w:t>
            </w:r>
            <w:r w:rsidRPr="00CB482A">
              <w:t>ошибки (2-4 классы)</w:t>
            </w:r>
          </w:p>
        </w:tc>
      </w:tr>
    </w:tbl>
    <w:p w:rsidR="00810953" w:rsidRPr="00CB482A" w:rsidRDefault="00810953">
      <w:pPr>
        <w:spacing w:after="559" w:line="1" w:lineRule="exact"/>
        <w:rPr>
          <w:rFonts w:ascii="Times New Roman" w:hAnsi="Times New Roman" w:cs="Times New Roman"/>
          <w:sz w:val="22"/>
          <w:szCs w:val="22"/>
        </w:rPr>
      </w:pPr>
    </w:p>
    <w:p w:rsidR="00647659" w:rsidRDefault="00647659">
      <w:pPr>
        <w:pStyle w:val="13"/>
        <w:spacing w:after="320" w:line="240" w:lineRule="auto"/>
        <w:ind w:firstLine="0"/>
      </w:pPr>
    </w:p>
    <w:p w:rsidR="00647659" w:rsidRDefault="00647659">
      <w:pPr>
        <w:pStyle w:val="13"/>
        <w:spacing w:after="320" w:line="240" w:lineRule="auto"/>
        <w:ind w:firstLine="0"/>
      </w:pPr>
    </w:p>
    <w:p w:rsidR="00647659" w:rsidRDefault="00647659">
      <w:pPr>
        <w:pStyle w:val="13"/>
        <w:spacing w:after="320" w:line="240" w:lineRule="auto"/>
        <w:ind w:firstLine="0"/>
      </w:pPr>
    </w:p>
    <w:p w:rsidR="00647659" w:rsidRDefault="00647659">
      <w:pPr>
        <w:pStyle w:val="13"/>
        <w:spacing w:after="320" w:line="240" w:lineRule="auto"/>
        <w:ind w:firstLine="0"/>
      </w:pPr>
    </w:p>
    <w:p w:rsidR="00810953" w:rsidRPr="00CB482A" w:rsidRDefault="00CD78C9">
      <w:pPr>
        <w:pStyle w:val="13"/>
        <w:spacing w:after="320" w:line="240" w:lineRule="auto"/>
        <w:ind w:firstLine="0"/>
      </w:pPr>
      <w:r w:rsidRPr="00CB482A">
        <w:lastRenderedPageBreak/>
        <w:t xml:space="preserve">Оценивание </w:t>
      </w:r>
      <w:r w:rsidR="00647659" w:rsidRPr="00CB482A">
        <w:t>письменных работ,</w:t>
      </w:r>
      <w:r w:rsidRPr="00CB482A">
        <w:t xml:space="preserve"> обучающихся с ЗПР начальной школы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4397"/>
        <w:gridCol w:w="4522"/>
      </w:tblGrid>
      <w:tr w:rsidR="00810953" w:rsidRPr="00CB482A">
        <w:trPr>
          <w:trHeight w:hRule="exact" w:val="1555"/>
          <w:jc w:val="center"/>
        </w:trPr>
        <w:tc>
          <w:tcPr>
            <w:tcW w:w="682" w:type="dxa"/>
            <w:tcBorders>
              <w:top w:val="single" w:sz="4" w:space="0" w:color="auto"/>
              <w:left w:val="single" w:sz="4" w:space="0" w:color="auto"/>
            </w:tcBorders>
            <w:shd w:val="clear" w:color="auto" w:fill="auto"/>
            <w:textDirection w:val="btLr"/>
          </w:tcPr>
          <w:p w:rsidR="00810953" w:rsidRPr="00CB482A" w:rsidRDefault="00CD78C9">
            <w:pPr>
              <w:pStyle w:val="a8"/>
              <w:spacing w:line="240" w:lineRule="auto"/>
              <w:ind w:firstLine="0"/>
            </w:pPr>
            <w:r w:rsidRPr="00CB482A">
              <w:t>Отметка</w:t>
            </w:r>
          </w:p>
        </w:tc>
        <w:tc>
          <w:tcPr>
            <w:tcW w:w="4397" w:type="dxa"/>
            <w:tcBorders>
              <w:top w:val="single" w:sz="4" w:space="0" w:color="auto"/>
              <w:left w:val="single" w:sz="4" w:space="0" w:color="auto"/>
            </w:tcBorders>
            <w:shd w:val="clear" w:color="auto" w:fill="auto"/>
          </w:tcPr>
          <w:p w:rsidR="00810953" w:rsidRPr="00CB482A" w:rsidRDefault="00CD78C9">
            <w:pPr>
              <w:pStyle w:val="a8"/>
              <w:spacing w:before="120" w:line="372" w:lineRule="auto"/>
              <w:ind w:firstLine="0"/>
              <w:jc w:val="center"/>
            </w:pPr>
            <w:r w:rsidRPr="00CB482A">
              <w:t>Программы общеобразовательной школы</w:t>
            </w:r>
          </w:p>
        </w:tc>
        <w:tc>
          <w:tcPr>
            <w:tcW w:w="4522"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300" w:lineRule="auto"/>
              <w:ind w:firstLine="0"/>
              <w:jc w:val="center"/>
            </w:pPr>
            <w:r w:rsidRPr="00CB482A">
              <w:t>Адаптированная основная общеобразовательная программа для обучающихся с ЗПР</w:t>
            </w:r>
          </w:p>
        </w:tc>
      </w:tr>
      <w:tr w:rsidR="00810953" w:rsidRPr="00CB482A">
        <w:trPr>
          <w:trHeight w:hRule="exact" w:val="1037"/>
          <w:jc w:val="center"/>
        </w:trPr>
        <w:tc>
          <w:tcPr>
            <w:tcW w:w="682"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5</w:t>
            </w:r>
          </w:p>
        </w:tc>
        <w:tc>
          <w:tcPr>
            <w:tcW w:w="4397" w:type="dxa"/>
            <w:tcBorders>
              <w:top w:val="single" w:sz="4" w:space="0" w:color="auto"/>
              <w:left w:val="single" w:sz="4" w:space="0" w:color="auto"/>
            </w:tcBorders>
            <w:shd w:val="clear" w:color="auto" w:fill="auto"/>
          </w:tcPr>
          <w:p w:rsidR="00810953" w:rsidRPr="00CB482A" w:rsidRDefault="00CD78C9">
            <w:pPr>
              <w:pStyle w:val="a8"/>
              <w:spacing w:line="300" w:lineRule="auto"/>
              <w:ind w:firstLine="0"/>
              <w:jc w:val="both"/>
            </w:pPr>
            <w:r w:rsidRPr="00CB482A">
              <w:t>Не ставится при трёх исправлениях, но при одной негрубой ошибке можно ставить</w:t>
            </w:r>
          </w:p>
        </w:tc>
        <w:tc>
          <w:tcPr>
            <w:tcW w:w="4522" w:type="dxa"/>
            <w:tcBorders>
              <w:top w:val="single" w:sz="4" w:space="0" w:color="auto"/>
              <w:left w:val="single" w:sz="4" w:space="0" w:color="auto"/>
              <w:right w:val="single" w:sz="4" w:space="0" w:color="auto"/>
            </w:tcBorders>
            <w:shd w:val="clear" w:color="auto" w:fill="auto"/>
            <w:vAlign w:val="center"/>
          </w:tcPr>
          <w:p w:rsidR="00810953" w:rsidRPr="00CB482A" w:rsidRDefault="00CD78C9">
            <w:pPr>
              <w:pStyle w:val="a8"/>
              <w:spacing w:line="302" w:lineRule="auto"/>
              <w:ind w:firstLine="0"/>
              <w:jc w:val="both"/>
            </w:pPr>
            <w:r w:rsidRPr="00CB482A">
              <w:t xml:space="preserve">Допущены 1 негрубая ошибка или 1 -2 </w:t>
            </w:r>
            <w:proofErr w:type="spellStart"/>
            <w:r w:rsidRPr="00CB482A">
              <w:t>дисграфических</w:t>
            </w:r>
            <w:proofErr w:type="spellEnd"/>
            <w:r w:rsidRPr="00CB482A">
              <w:t xml:space="preserve"> ошибок, работа написана аккуратно</w:t>
            </w:r>
          </w:p>
        </w:tc>
      </w:tr>
      <w:tr w:rsidR="00810953" w:rsidRPr="00CB482A">
        <w:trPr>
          <w:trHeight w:hRule="exact" w:val="1675"/>
          <w:jc w:val="center"/>
        </w:trPr>
        <w:tc>
          <w:tcPr>
            <w:tcW w:w="682"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w:t>
            </w:r>
          </w:p>
        </w:tc>
        <w:tc>
          <w:tcPr>
            <w:tcW w:w="4397" w:type="dxa"/>
            <w:tcBorders>
              <w:top w:val="single" w:sz="4" w:space="0" w:color="auto"/>
              <w:left w:val="single" w:sz="4" w:space="0" w:color="auto"/>
            </w:tcBorders>
            <w:shd w:val="clear" w:color="auto" w:fill="auto"/>
          </w:tcPr>
          <w:p w:rsidR="00810953" w:rsidRPr="00CB482A" w:rsidRDefault="00CD78C9">
            <w:pPr>
              <w:pStyle w:val="a8"/>
              <w:tabs>
                <w:tab w:val="left" w:pos="1498"/>
                <w:tab w:val="left" w:pos="3682"/>
                <w:tab w:val="left" w:pos="4253"/>
              </w:tabs>
              <w:spacing w:after="60" w:line="240" w:lineRule="auto"/>
              <w:ind w:firstLine="0"/>
              <w:jc w:val="both"/>
            </w:pPr>
            <w:r w:rsidRPr="00CB482A">
              <w:t>Допущены</w:t>
            </w:r>
            <w:r w:rsidRPr="00CB482A">
              <w:tab/>
              <w:t>орфографические</w:t>
            </w:r>
            <w:r w:rsidRPr="00CB482A">
              <w:tab/>
              <w:t>и</w:t>
            </w:r>
            <w:r w:rsidRPr="00CB482A">
              <w:tab/>
              <w:t>2</w:t>
            </w:r>
          </w:p>
          <w:p w:rsidR="00810953" w:rsidRPr="00CB482A" w:rsidRDefault="00CD78C9">
            <w:pPr>
              <w:pStyle w:val="a8"/>
              <w:tabs>
                <w:tab w:val="left" w:pos="2141"/>
                <w:tab w:val="left" w:pos="3403"/>
                <w:tab w:val="left" w:pos="4277"/>
              </w:tabs>
              <w:spacing w:after="60" w:line="240" w:lineRule="auto"/>
              <w:ind w:firstLine="0"/>
              <w:jc w:val="both"/>
            </w:pPr>
            <w:r w:rsidRPr="00CB482A">
              <w:t>пунктуационные</w:t>
            </w:r>
            <w:r w:rsidRPr="00CB482A">
              <w:tab/>
              <w:t>ошибки</w:t>
            </w:r>
            <w:r w:rsidRPr="00CB482A">
              <w:tab/>
              <w:t>или</w:t>
            </w:r>
            <w:r w:rsidRPr="00CB482A">
              <w:tab/>
              <w:t>1</w:t>
            </w:r>
          </w:p>
          <w:p w:rsidR="00810953" w:rsidRPr="00CB482A" w:rsidRDefault="00CD78C9">
            <w:pPr>
              <w:pStyle w:val="a8"/>
              <w:tabs>
                <w:tab w:val="left" w:pos="2717"/>
              </w:tabs>
              <w:spacing w:after="60" w:line="240" w:lineRule="auto"/>
              <w:ind w:firstLine="0"/>
              <w:jc w:val="both"/>
            </w:pPr>
            <w:r w:rsidRPr="00CB482A">
              <w:t>орфографическая и 3</w:t>
            </w:r>
            <w:r w:rsidRPr="00CB482A">
              <w:tab/>
              <w:t>пунктуационные</w:t>
            </w:r>
          </w:p>
          <w:p w:rsidR="00810953" w:rsidRPr="00CB482A" w:rsidRDefault="00CD78C9">
            <w:pPr>
              <w:pStyle w:val="a8"/>
              <w:spacing w:after="60" w:line="240" w:lineRule="auto"/>
              <w:ind w:firstLine="0"/>
              <w:jc w:val="both"/>
            </w:pPr>
            <w:r w:rsidRPr="00CB482A">
              <w:t>ошибки</w:t>
            </w:r>
          </w:p>
        </w:tc>
        <w:tc>
          <w:tcPr>
            <w:tcW w:w="4522"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2563"/>
              </w:tabs>
              <w:spacing w:line="300" w:lineRule="auto"/>
              <w:ind w:firstLine="0"/>
              <w:jc w:val="both"/>
            </w:pPr>
            <w:r w:rsidRPr="00CB482A">
              <w:t>Допущены 1 -2 орфографические ошибки, 1 - 3 пунктуационных и 1</w:t>
            </w:r>
            <w:r w:rsidRPr="00CB482A">
              <w:tab/>
              <w:t xml:space="preserve">-3 </w:t>
            </w:r>
            <w:proofErr w:type="spellStart"/>
            <w:r w:rsidRPr="00CB482A">
              <w:t>дисграфических</w:t>
            </w:r>
            <w:proofErr w:type="spellEnd"/>
          </w:p>
          <w:p w:rsidR="00810953" w:rsidRPr="00CB482A" w:rsidRDefault="00CD78C9">
            <w:pPr>
              <w:pStyle w:val="a8"/>
              <w:spacing w:line="300" w:lineRule="auto"/>
              <w:ind w:firstLine="0"/>
              <w:jc w:val="both"/>
            </w:pPr>
            <w:r w:rsidRPr="00CB482A">
              <w:t>ошибок, работа написана аккуратно, но допущены 1 -2 исправления</w:t>
            </w:r>
          </w:p>
        </w:tc>
      </w:tr>
      <w:tr w:rsidR="00810953" w:rsidRPr="00CB482A">
        <w:trPr>
          <w:trHeight w:hRule="exact" w:val="1426"/>
          <w:jc w:val="center"/>
        </w:trPr>
        <w:tc>
          <w:tcPr>
            <w:tcW w:w="682"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4397" w:type="dxa"/>
            <w:tcBorders>
              <w:top w:val="single" w:sz="4" w:space="0" w:color="auto"/>
              <w:left w:val="single" w:sz="4" w:space="0" w:color="auto"/>
            </w:tcBorders>
            <w:shd w:val="clear" w:color="auto" w:fill="auto"/>
          </w:tcPr>
          <w:p w:rsidR="00810953" w:rsidRPr="00CB482A" w:rsidRDefault="00CD78C9">
            <w:pPr>
              <w:pStyle w:val="a8"/>
              <w:spacing w:after="60" w:line="240" w:lineRule="auto"/>
              <w:ind w:firstLine="0"/>
              <w:jc w:val="both"/>
            </w:pPr>
            <w:r w:rsidRPr="00CB482A">
              <w:t>Допущены 3-4 орфографические ошибки и</w:t>
            </w:r>
          </w:p>
          <w:p w:rsidR="00810953" w:rsidRPr="00CB482A" w:rsidRDefault="00CD78C9">
            <w:pPr>
              <w:pStyle w:val="a8"/>
              <w:tabs>
                <w:tab w:val="left" w:pos="451"/>
                <w:tab w:val="left" w:pos="2443"/>
                <w:tab w:val="left" w:pos="3552"/>
                <w:tab w:val="left" w:pos="4262"/>
              </w:tabs>
              <w:spacing w:after="60" w:line="240" w:lineRule="auto"/>
              <w:ind w:firstLine="0"/>
              <w:jc w:val="both"/>
            </w:pPr>
            <w:r w:rsidRPr="00CB482A">
              <w:t>4</w:t>
            </w:r>
            <w:r w:rsidRPr="00CB482A">
              <w:tab/>
              <w:t>пунктуационные</w:t>
            </w:r>
            <w:r w:rsidRPr="00CB482A">
              <w:tab/>
              <w:t>ошибки</w:t>
            </w:r>
            <w:r w:rsidRPr="00CB482A">
              <w:tab/>
              <w:t>или</w:t>
            </w:r>
            <w:r w:rsidRPr="00CB482A">
              <w:tab/>
              <w:t>5</w:t>
            </w:r>
          </w:p>
          <w:p w:rsidR="00810953" w:rsidRPr="00CB482A" w:rsidRDefault="00CD78C9">
            <w:pPr>
              <w:pStyle w:val="a8"/>
              <w:spacing w:after="60" w:line="240" w:lineRule="auto"/>
              <w:ind w:firstLine="0"/>
              <w:jc w:val="both"/>
            </w:pPr>
            <w:r w:rsidRPr="00CB482A">
              <w:t>орфографических ошибок</w:t>
            </w:r>
          </w:p>
        </w:tc>
        <w:tc>
          <w:tcPr>
            <w:tcW w:w="4522"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2117"/>
                <w:tab w:val="left" w:pos="2827"/>
              </w:tabs>
              <w:spacing w:line="300" w:lineRule="auto"/>
              <w:ind w:firstLine="0"/>
              <w:jc w:val="both"/>
            </w:pPr>
            <w:r w:rsidRPr="00CB482A">
              <w:t xml:space="preserve">Допущены 3-5 орфографических ошибок, 3-4 </w:t>
            </w:r>
            <w:r w:rsidR="00647659" w:rsidRPr="00CB482A">
              <w:t xml:space="preserve">пунктуационных, </w:t>
            </w:r>
            <w:r w:rsidR="00647659" w:rsidRPr="00CB482A">
              <w:tab/>
            </w:r>
            <w:r w:rsidRPr="00CB482A">
              <w:t>4-5</w:t>
            </w:r>
            <w:r w:rsidRPr="00CB482A">
              <w:tab/>
            </w:r>
            <w:proofErr w:type="spellStart"/>
            <w:r w:rsidRPr="00CB482A">
              <w:t>дисграфических</w:t>
            </w:r>
            <w:proofErr w:type="spellEnd"/>
            <w:r w:rsidRPr="00CB482A">
              <w:t>.</w:t>
            </w:r>
          </w:p>
          <w:p w:rsidR="00810953" w:rsidRPr="00CB482A" w:rsidRDefault="00CD78C9">
            <w:pPr>
              <w:pStyle w:val="a8"/>
              <w:spacing w:line="300" w:lineRule="auto"/>
              <w:ind w:firstLine="0"/>
              <w:jc w:val="both"/>
            </w:pPr>
            <w:r w:rsidRPr="00CB482A">
              <w:t>Допущены 1 -2 исправления</w:t>
            </w:r>
          </w:p>
        </w:tc>
      </w:tr>
      <w:tr w:rsidR="00810953" w:rsidRPr="00CB482A">
        <w:trPr>
          <w:trHeight w:hRule="exact" w:val="1526"/>
          <w:jc w:val="center"/>
        </w:trPr>
        <w:tc>
          <w:tcPr>
            <w:tcW w:w="682"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2</w:t>
            </w:r>
          </w:p>
        </w:tc>
        <w:tc>
          <w:tcPr>
            <w:tcW w:w="4397"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jc w:val="both"/>
            </w:pPr>
            <w:r w:rsidRPr="00CB482A">
              <w:t>Допущены 5-8 орфографических ошибок</w:t>
            </w:r>
          </w:p>
        </w:tc>
        <w:tc>
          <w:tcPr>
            <w:tcW w:w="4522"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300" w:lineRule="auto"/>
              <w:ind w:firstLine="0"/>
              <w:jc w:val="both"/>
            </w:pPr>
            <w:r w:rsidRPr="00CB482A">
              <w:t xml:space="preserve">Допущено более 8 орфографических, 4 и более </w:t>
            </w:r>
            <w:proofErr w:type="spellStart"/>
            <w:r w:rsidRPr="00CB482A">
              <w:t>дисграфических</w:t>
            </w:r>
            <w:proofErr w:type="spellEnd"/>
            <w:r w:rsidRPr="00CB482A">
              <w:t xml:space="preserve"> ошибок.</w:t>
            </w:r>
          </w:p>
        </w:tc>
      </w:tr>
    </w:tbl>
    <w:p w:rsidR="00810953" w:rsidRPr="00CB482A" w:rsidRDefault="00CD78C9">
      <w:pPr>
        <w:pStyle w:val="aa"/>
      </w:pPr>
      <w:r w:rsidRPr="00CB482A">
        <w:t>Классификация ошибок:</w:t>
      </w:r>
    </w:p>
    <w:p w:rsidR="00810953" w:rsidRPr="00CB482A" w:rsidRDefault="00810953">
      <w:pPr>
        <w:spacing w:after="139" w:line="1" w:lineRule="exact"/>
        <w:rPr>
          <w:rFonts w:ascii="Times New Roman" w:hAnsi="Times New Roman" w:cs="Times New Roman"/>
          <w:sz w:val="22"/>
          <w:szCs w:val="22"/>
        </w:rPr>
      </w:pPr>
    </w:p>
    <w:p w:rsidR="00810953" w:rsidRPr="00CB482A" w:rsidRDefault="00CD78C9">
      <w:pPr>
        <w:pStyle w:val="13"/>
        <w:spacing w:after="100" w:line="264" w:lineRule="auto"/>
        <w:ind w:firstLine="600"/>
        <w:jc w:val="both"/>
      </w:pPr>
      <w:r w:rsidRPr="00CB482A">
        <w:t>Ошибкой в диктанте следует считать:</w:t>
      </w:r>
    </w:p>
    <w:p w:rsidR="00810953" w:rsidRPr="00CB482A" w:rsidRDefault="00CD78C9">
      <w:pPr>
        <w:pStyle w:val="13"/>
        <w:numPr>
          <w:ilvl w:val="0"/>
          <w:numId w:val="37"/>
        </w:numPr>
        <w:tabs>
          <w:tab w:val="left" w:pos="858"/>
        </w:tabs>
        <w:spacing w:after="100" w:line="264" w:lineRule="auto"/>
        <w:ind w:firstLine="600"/>
        <w:jc w:val="both"/>
      </w:pPr>
      <w:r w:rsidRPr="00CB482A">
        <w:t>нарушение правил орфографии при написании слов;</w:t>
      </w:r>
    </w:p>
    <w:p w:rsidR="00810953" w:rsidRPr="00CB482A" w:rsidRDefault="00CD78C9">
      <w:pPr>
        <w:pStyle w:val="13"/>
        <w:numPr>
          <w:ilvl w:val="0"/>
          <w:numId w:val="37"/>
        </w:numPr>
        <w:tabs>
          <w:tab w:val="left" w:pos="858"/>
        </w:tabs>
        <w:spacing w:after="100" w:line="264" w:lineRule="auto"/>
        <w:ind w:firstLine="600"/>
        <w:jc w:val="both"/>
      </w:pPr>
      <w:r w:rsidRPr="00CB482A">
        <w:t>пропуск и искажение букв в словах;</w:t>
      </w:r>
    </w:p>
    <w:p w:rsidR="00810953" w:rsidRPr="00CB482A" w:rsidRDefault="00CD78C9">
      <w:pPr>
        <w:pStyle w:val="13"/>
        <w:numPr>
          <w:ilvl w:val="0"/>
          <w:numId w:val="37"/>
        </w:numPr>
        <w:tabs>
          <w:tab w:val="left" w:pos="858"/>
        </w:tabs>
        <w:spacing w:line="300" w:lineRule="auto"/>
        <w:ind w:firstLine="600"/>
        <w:jc w:val="both"/>
      </w:pPr>
      <w:r w:rsidRPr="00CB482A">
        <w:t>замену слов;</w:t>
      </w:r>
    </w:p>
    <w:p w:rsidR="00810953" w:rsidRPr="00CB482A" w:rsidRDefault="00CD78C9">
      <w:pPr>
        <w:pStyle w:val="13"/>
        <w:numPr>
          <w:ilvl w:val="0"/>
          <w:numId w:val="37"/>
        </w:numPr>
        <w:tabs>
          <w:tab w:val="left" w:pos="843"/>
        </w:tabs>
        <w:spacing w:line="300" w:lineRule="auto"/>
        <w:ind w:firstLine="600"/>
        <w:jc w:val="both"/>
      </w:pPr>
      <w:r w:rsidRPr="00CB482A">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810953" w:rsidRPr="00CB482A" w:rsidRDefault="00CD78C9">
      <w:pPr>
        <w:pStyle w:val="13"/>
        <w:spacing w:after="100" w:line="230" w:lineRule="auto"/>
        <w:ind w:firstLine="600"/>
        <w:jc w:val="both"/>
      </w:pPr>
      <w:r w:rsidRPr="00CB482A">
        <w:t>За ошибку в диктанте не считаются:</w:t>
      </w:r>
    </w:p>
    <w:p w:rsidR="00810953" w:rsidRPr="00CB482A" w:rsidRDefault="00CD78C9">
      <w:pPr>
        <w:pStyle w:val="13"/>
        <w:numPr>
          <w:ilvl w:val="0"/>
          <w:numId w:val="37"/>
        </w:numPr>
        <w:tabs>
          <w:tab w:val="left" w:pos="848"/>
        </w:tabs>
        <w:spacing w:line="264" w:lineRule="auto"/>
        <w:ind w:firstLine="600"/>
        <w:jc w:val="both"/>
      </w:pPr>
      <w:r w:rsidRPr="00CB482A">
        <w:t>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810953" w:rsidRPr="00CB482A" w:rsidRDefault="00CD78C9">
      <w:pPr>
        <w:pStyle w:val="13"/>
        <w:numPr>
          <w:ilvl w:val="0"/>
          <w:numId w:val="37"/>
        </w:numPr>
        <w:tabs>
          <w:tab w:val="left" w:pos="843"/>
        </w:tabs>
        <w:spacing w:line="264" w:lineRule="auto"/>
        <w:ind w:firstLine="600"/>
        <w:jc w:val="both"/>
      </w:pPr>
      <w:r w:rsidRPr="00CB482A">
        <w:t>единичный пропуск точки в конце предложения, если первое слово следующего предложения написано с заглавной буквы;</w:t>
      </w:r>
    </w:p>
    <w:p w:rsidR="00810953" w:rsidRPr="00CB482A" w:rsidRDefault="00CD78C9">
      <w:pPr>
        <w:pStyle w:val="13"/>
        <w:numPr>
          <w:ilvl w:val="0"/>
          <w:numId w:val="37"/>
        </w:numPr>
        <w:tabs>
          <w:tab w:val="left" w:pos="858"/>
        </w:tabs>
        <w:spacing w:after="100" w:line="223" w:lineRule="auto"/>
        <w:ind w:firstLine="600"/>
        <w:jc w:val="both"/>
      </w:pPr>
      <w:r w:rsidRPr="00CB482A">
        <w:t>единичный случай замены одного слова без искажения смысла.</w:t>
      </w:r>
    </w:p>
    <w:p w:rsidR="00810953" w:rsidRPr="00CB482A" w:rsidRDefault="00CD78C9">
      <w:pPr>
        <w:pStyle w:val="13"/>
        <w:spacing w:line="264" w:lineRule="auto"/>
        <w:ind w:firstLine="600"/>
        <w:jc w:val="both"/>
      </w:pPr>
      <w:r w:rsidRPr="00CB482A">
        <w:t>За одну ошибку в диктанте считаются:</w:t>
      </w:r>
    </w:p>
    <w:p w:rsidR="00810953" w:rsidRPr="00CB482A" w:rsidRDefault="00CD78C9">
      <w:pPr>
        <w:pStyle w:val="13"/>
        <w:numPr>
          <w:ilvl w:val="0"/>
          <w:numId w:val="37"/>
        </w:numPr>
        <w:tabs>
          <w:tab w:val="left" w:pos="858"/>
        </w:tabs>
        <w:spacing w:line="259" w:lineRule="auto"/>
        <w:ind w:firstLine="600"/>
        <w:jc w:val="both"/>
      </w:pPr>
      <w:r w:rsidRPr="00CB482A">
        <w:t>два исправления;</w:t>
      </w:r>
    </w:p>
    <w:p w:rsidR="00810953" w:rsidRPr="00CB482A" w:rsidRDefault="00CD78C9">
      <w:pPr>
        <w:pStyle w:val="13"/>
        <w:numPr>
          <w:ilvl w:val="0"/>
          <w:numId w:val="37"/>
        </w:numPr>
        <w:tabs>
          <w:tab w:val="left" w:pos="858"/>
        </w:tabs>
        <w:spacing w:line="259" w:lineRule="auto"/>
        <w:ind w:firstLine="600"/>
        <w:jc w:val="both"/>
      </w:pPr>
      <w:r w:rsidRPr="00CB482A">
        <w:t>две пунктуационные ошибки;</w:t>
      </w:r>
    </w:p>
    <w:p w:rsidR="00810953" w:rsidRPr="00CB482A" w:rsidRDefault="00CD78C9" w:rsidP="00F03975">
      <w:pPr>
        <w:pStyle w:val="13"/>
        <w:numPr>
          <w:ilvl w:val="0"/>
          <w:numId w:val="37"/>
        </w:numPr>
        <w:tabs>
          <w:tab w:val="left" w:pos="843"/>
        </w:tabs>
        <w:spacing w:after="100" w:line="259" w:lineRule="auto"/>
        <w:ind w:firstLine="580"/>
        <w:jc w:val="both"/>
      </w:pPr>
      <w:r w:rsidRPr="00CB482A">
        <w:t>повторение ошибок в одном и том же слове (например, в слове «ножи» дважды написано в конце «ы»</w:t>
      </w:r>
      <w:r w:rsidR="00647659" w:rsidRPr="00CB482A">
        <w:t>). Если</w:t>
      </w:r>
      <w:r w:rsidRPr="00CB482A">
        <w:t xml:space="preserve"> же подобная ошибка встречается в другом слове, она считается за ошибку;</w:t>
      </w:r>
    </w:p>
    <w:p w:rsidR="00810953" w:rsidRPr="00CB482A" w:rsidRDefault="00CD78C9">
      <w:pPr>
        <w:pStyle w:val="13"/>
        <w:numPr>
          <w:ilvl w:val="0"/>
          <w:numId w:val="38"/>
        </w:numPr>
        <w:tabs>
          <w:tab w:val="left" w:pos="823"/>
        </w:tabs>
        <w:spacing w:line="259" w:lineRule="auto"/>
        <w:ind w:firstLine="580"/>
        <w:jc w:val="both"/>
      </w:pPr>
      <w:r w:rsidRPr="00CB482A">
        <w:t>при выставлении оценки все однотипные ошибки приравниваются к одной орфографической ошибке.</w:t>
      </w:r>
    </w:p>
    <w:p w:rsidR="00810953" w:rsidRPr="00CB482A" w:rsidRDefault="00CD78C9">
      <w:pPr>
        <w:pStyle w:val="13"/>
        <w:spacing w:after="60" w:line="259" w:lineRule="auto"/>
        <w:ind w:firstLine="580"/>
        <w:jc w:val="both"/>
      </w:pPr>
      <w:r w:rsidRPr="00CB482A">
        <w:t>Негрубыми ошибками считается:</w:t>
      </w:r>
    </w:p>
    <w:p w:rsidR="00810953" w:rsidRPr="00CB482A" w:rsidRDefault="00CD78C9">
      <w:pPr>
        <w:pStyle w:val="13"/>
        <w:numPr>
          <w:ilvl w:val="0"/>
          <w:numId w:val="38"/>
        </w:numPr>
        <w:tabs>
          <w:tab w:val="left" w:pos="1218"/>
        </w:tabs>
        <w:spacing w:after="60" w:line="264" w:lineRule="auto"/>
        <w:ind w:firstLine="580"/>
        <w:jc w:val="both"/>
      </w:pPr>
      <w:r w:rsidRPr="00CB482A">
        <w:t>повторение одной и той же буквы в слове;</w:t>
      </w:r>
    </w:p>
    <w:p w:rsidR="00810953" w:rsidRPr="00CB482A" w:rsidRDefault="00CD78C9">
      <w:pPr>
        <w:pStyle w:val="13"/>
        <w:numPr>
          <w:ilvl w:val="0"/>
          <w:numId w:val="38"/>
        </w:numPr>
        <w:tabs>
          <w:tab w:val="left" w:pos="1218"/>
        </w:tabs>
        <w:spacing w:after="60" w:line="264" w:lineRule="auto"/>
        <w:ind w:firstLine="580"/>
        <w:jc w:val="both"/>
      </w:pPr>
      <w:r w:rsidRPr="00CB482A">
        <w:lastRenderedPageBreak/>
        <w:t>недописанное слово;</w:t>
      </w:r>
    </w:p>
    <w:p w:rsidR="00810953" w:rsidRPr="00CB482A" w:rsidRDefault="00CD78C9">
      <w:pPr>
        <w:pStyle w:val="13"/>
        <w:numPr>
          <w:ilvl w:val="0"/>
          <w:numId w:val="38"/>
        </w:numPr>
        <w:tabs>
          <w:tab w:val="left" w:pos="1218"/>
        </w:tabs>
        <w:spacing w:after="60" w:line="264" w:lineRule="auto"/>
        <w:ind w:firstLine="580"/>
        <w:jc w:val="both"/>
      </w:pPr>
      <w:r w:rsidRPr="00CB482A">
        <w:t>перенос слова, одна часть которого написана на одной строке, а вторая опущена;</w:t>
      </w:r>
    </w:p>
    <w:p w:rsidR="00810953" w:rsidRPr="00CB482A" w:rsidRDefault="00CD78C9">
      <w:pPr>
        <w:pStyle w:val="13"/>
        <w:numPr>
          <w:ilvl w:val="0"/>
          <w:numId w:val="38"/>
        </w:numPr>
        <w:tabs>
          <w:tab w:val="left" w:pos="1218"/>
        </w:tabs>
        <w:spacing w:after="60" w:line="264" w:lineRule="auto"/>
        <w:ind w:firstLine="580"/>
        <w:jc w:val="both"/>
      </w:pPr>
      <w:r w:rsidRPr="00CB482A">
        <w:t>дважды записанное одно и то же слово в предложении;</w:t>
      </w:r>
    </w:p>
    <w:p w:rsidR="00810953" w:rsidRPr="00CB482A" w:rsidRDefault="00CD78C9">
      <w:pPr>
        <w:pStyle w:val="13"/>
        <w:numPr>
          <w:ilvl w:val="0"/>
          <w:numId w:val="38"/>
        </w:numPr>
        <w:tabs>
          <w:tab w:val="left" w:pos="1218"/>
        </w:tabs>
        <w:spacing w:after="60" w:line="264" w:lineRule="auto"/>
        <w:ind w:firstLine="580"/>
        <w:jc w:val="both"/>
      </w:pPr>
      <w:r w:rsidRPr="00CB482A">
        <w:t>3 негрубые ошибки = 1 ошибке.</w:t>
      </w:r>
    </w:p>
    <w:p w:rsidR="00810953" w:rsidRPr="00CB482A" w:rsidRDefault="00CD78C9">
      <w:pPr>
        <w:pStyle w:val="13"/>
        <w:spacing w:line="269" w:lineRule="auto"/>
        <w:ind w:firstLine="580"/>
        <w:jc w:val="both"/>
      </w:pPr>
      <w:r w:rsidRPr="00CB482A">
        <w:t>Однотипные ошибки:</w:t>
      </w:r>
    </w:p>
    <w:p w:rsidR="00810953" w:rsidRPr="00CB482A" w:rsidRDefault="00CD78C9">
      <w:pPr>
        <w:pStyle w:val="13"/>
        <w:numPr>
          <w:ilvl w:val="0"/>
          <w:numId w:val="38"/>
        </w:numPr>
        <w:tabs>
          <w:tab w:val="left" w:pos="823"/>
        </w:tabs>
        <w:spacing w:line="269" w:lineRule="auto"/>
        <w:ind w:firstLine="580"/>
        <w:jc w:val="both"/>
      </w:pPr>
      <w:r w:rsidRPr="00CB482A">
        <w:t>первые три однотипные ошибки = 1 ошибке, но каждая следующая подобная считается за отдельную ошибку;</w:t>
      </w:r>
    </w:p>
    <w:p w:rsidR="00810953" w:rsidRPr="00CB482A" w:rsidRDefault="00CD78C9">
      <w:pPr>
        <w:pStyle w:val="13"/>
        <w:numPr>
          <w:ilvl w:val="0"/>
          <w:numId w:val="38"/>
        </w:numPr>
        <w:tabs>
          <w:tab w:val="left" w:pos="1218"/>
        </w:tabs>
        <w:spacing w:line="264" w:lineRule="auto"/>
        <w:ind w:firstLine="580"/>
        <w:jc w:val="both"/>
      </w:pPr>
      <w:r w:rsidRPr="00CB482A">
        <w:t>при 5 поправках оценка снижается на 1 балл.</w:t>
      </w:r>
    </w:p>
    <w:p w:rsidR="00810953" w:rsidRPr="00CB482A" w:rsidRDefault="00CD78C9">
      <w:pPr>
        <w:pStyle w:val="13"/>
        <w:spacing w:line="264" w:lineRule="auto"/>
        <w:ind w:firstLine="580"/>
        <w:jc w:val="both"/>
      </w:pPr>
      <w:r w:rsidRPr="00CB482A">
        <w:t>Перечень специфических (</w:t>
      </w:r>
      <w:proofErr w:type="spellStart"/>
      <w:r w:rsidRPr="00CB482A">
        <w:t>дисграфических</w:t>
      </w:r>
      <w:proofErr w:type="spellEnd"/>
      <w:r w:rsidRPr="00CB482A">
        <w:t xml:space="preserve">) </w:t>
      </w:r>
      <w:r w:rsidR="00647659" w:rsidRPr="00CB482A">
        <w:t>ошибок,</w:t>
      </w:r>
      <w:r w:rsidRPr="00CB482A">
        <w:t xml:space="preserve"> учащихся с указанием вида речевого нарушения:</w:t>
      </w:r>
    </w:p>
    <w:p w:rsidR="00810953" w:rsidRPr="00CB482A" w:rsidRDefault="00CD78C9">
      <w:pPr>
        <w:pStyle w:val="13"/>
        <w:numPr>
          <w:ilvl w:val="0"/>
          <w:numId w:val="39"/>
        </w:numPr>
        <w:tabs>
          <w:tab w:val="left" w:pos="931"/>
        </w:tabs>
        <w:spacing w:line="264" w:lineRule="auto"/>
        <w:ind w:firstLine="580"/>
        <w:jc w:val="both"/>
      </w:pPr>
      <w:r w:rsidRPr="00CB482A">
        <w:t xml:space="preserve">Ошибки, обусловленные </w:t>
      </w:r>
      <w:proofErr w:type="spellStart"/>
      <w:r w:rsidRPr="00CB482A">
        <w:t>несформированностью</w:t>
      </w:r>
      <w:proofErr w:type="spellEnd"/>
      <w:r w:rsidRPr="00CB482A">
        <w:t xml:space="preserve"> фонематических процессов, навыков звукового анализа и синтеза:</w:t>
      </w:r>
    </w:p>
    <w:p w:rsidR="00810953" w:rsidRPr="00CB482A" w:rsidRDefault="00CD78C9">
      <w:pPr>
        <w:pStyle w:val="13"/>
        <w:numPr>
          <w:ilvl w:val="0"/>
          <w:numId w:val="40"/>
        </w:numPr>
        <w:tabs>
          <w:tab w:val="left" w:pos="836"/>
        </w:tabs>
        <w:spacing w:line="264" w:lineRule="auto"/>
        <w:ind w:firstLine="580"/>
        <w:jc w:val="both"/>
      </w:pPr>
      <w:r w:rsidRPr="00CB482A">
        <w:t>пропуск букв и слогов - «</w:t>
      </w:r>
      <w:proofErr w:type="spellStart"/>
      <w:r w:rsidRPr="00CB482A">
        <w:t>прощла</w:t>
      </w:r>
      <w:proofErr w:type="spellEnd"/>
      <w:r w:rsidRPr="00CB482A">
        <w:t>» (прощала), «</w:t>
      </w:r>
      <w:proofErr w:type="spellStart"/>
      <w:r w:rsidRPr="00CB482A">
        <w:t>жадые</w:t>
      </w:r>
      <w:proofErr w:type="spellEnd"/>
      <w:r w:rsidRPr="00CB482A">
        <w:t>» (жадные), «</w:t>
      </w:r>
      <w:proofErr w:type="spellStart"/>
      <w:r w:rsidRPr="00CB482A">
        <w:t>ишка</w:t>
      </w:r>
      <w:proofErr w:type="spellEnd"/>
      <w:r w:rsidRPr="00CB482A">
        <w:t>» (игрушка);</w:t>
      </w:r>
    </w:p>
    <w:p w:rsidR="00810953" w:rsidRPr="00CB482A" w:rsidRDefault="00CD78C9">
      <w:pPr>
        <w:pStyle w:val="13"/>
        <w:numPr>
          <w:ilvl w:val="0"/>
          <w:numId w:val="40"/>
        </w:numPr>
        <w:tabs>
          <w:tab w:val="left" w:pos="823"/>
        </w:tabs>
        <w:spacing w:line="264" w:lineRule="auto"/>
        <w:ind w:firstLine="580"/>
        <w:jc w:val="both"/>
      </w:pPr>
      <w:r w:rsidRPr="00CB482A">
        <w:t>перестановка букв и слогов - «</w:t>
      </w:r>
      <w:proofErr w:type="spellStart"/>
      <w:r w:rsidRPr="00CB482A">
        <w:t>онко</w:t>
      </w:r>
      <w:proofErr w:type="spellEnd"/>
      <w:r w:rsidRPr="00CB482A">
        <w:t>» (окно), «</w:t>
      </w:r>
      <w:proofErr w:type="spellStart"/>
      <w:r w:rsidRPr="00CB482A">
        <w:t>звял</w:t>
      </w:r>
      <w:proofErr w:type="spellEnd"/>
      <w:r w:rsidRPr="00CB482A">
        <w:t>» (взял), «переписал» (переписал), «</w:t>
      </w:r>
      <w:proofErr w:type="spellStart"/>
      <w:r w:rsidRPr="00CB482A">
        <w:t>натуспила</w:t>
      </w:r>
      <w:proofErr w:type="spellEnd"/>
      <w:r w:rsidRPr="00CB482A">
        <w:t>» (наступила);</w:t>
      </w:r>
    </w:p>
    <w:p w:rsidR="00810953" w:rsidRPr="00CB482A" w:rsidRDefault="00CD78C9">
      <w:pPr>
        <w:pStyle w:val="13"/>
        <w:numPr>
          <w:ilvl w:val="0"/>
          <w:numId w:val="40"/>
        </w:numPr>
        <w:tabs>
          <w:tab w:val="left" w:pos="816"/>
        </w:tabs>
        <w:spacing w:line="264" w:lineRule="auto"/>
        <w:ind w:firstLine="560"/>
        <w:jc w:val="both"/>
      </w:pPr>
      <w:proofErr w:type="spellStart"/>
      <w:r w:rsidRPr="00CB482A">
        <w:t>недописывание</w:t>
      </w:r>
      <w:proofErr w:type="spellEnd"/>
      <w:r w:rsidRPr="00CB482A">
        <w:t xml:space="preserve"> букв и слогов - «дела» (делала), «лопат» (лопата), «</w:t>
      </w:r>
      <w:proofErr w:type="spellStart"/>
      <w:r w:rsidRPr="00CB482A">
        <w:t>набухл</w:t>
      </w:r>
      <w:proofErr w:type="spellEnd"/>
      <w:r w:rsidRPr="00CB482A">
        <w:t>» (набухли);</w:t>
      </w:r>
    </w:p>
    <w:p w:rsidR="00810953" w:rsidRPr="00CB482A" w:rsidRDefault="00CD78C9">
      <w:pPr>
        <w:pStyle w:val="13"/>
        <w:numPr>
          <w:ilvl w:val="0"/>
          <w:numId w:val="40"/>
        </w:numPr>
        <w:tabs>
          <w:tab w:val="left" w:pos="823"/>
        </w:tabs>
        <w:spacing w:line="264" w:lineRule="auto"/>
        <w:ind w:firstLine="580"/>
        <w:jc w:val="both"/>
      </w:pPr>
      <w:r w:rsidRPr="00CB482A">
        <w:t>наращивание слова лишними буквами и слогами - «</w:t>
      </w:r>
      <w:proofErr w:type="spellStart"/>
      <w:r w:rsidRPr="00CB482A">
        <w:t>тарава</w:t>
      </w:r>
      <w:proofErr w:type="spellEnd"/>
      <w:r w:rsidRPr="00CB482A">
        <w:t>» (трава), «</w:t>
      </w:r>
      <w:proofErr w:type="spellStart"/>
      <w:r w:rsidRPr="00CB482A">
        <w:t>катораые</w:t>
      </w:r>
      <w:proofErr w:type="spellEnd"/>
      <w:r w:rsidRPr="00CB482A">
        <w:t>» (которые), «</w:t>
      </w:r>
      <w:proofErr w:type="spellStart"/>
      <w:r w:rsidRPr="00CB482A">
        <w:t>бабабушка</w:t>
      </w:r>
      <w:proofErr w:type="spellEnd"/>
      <w:r w:rsidRPr="00CB482A">
        <w:t>» (бабушка), «</w:t>
      </w:r>
      <w:proofErr w:type="spellStart"/>
      <w:r w:rsidRPr="00CB482A">
        <w:t>клюкиква</w:t>
      </w:r>
      <w:proofErr w:type="spellEnd"/>
      <w:r w:rsidRPr="00CB482A">
        <w:t>» (клюква);</w:t>
      </w:r>
    </w:p>
    <w:p w:rsidR="00810953" w:rsidRPr="00CB482A" w:rsidRDefault="00CD78C9">
      <w:pPr>
        <w:pStyle w:val="13"/>
        <w:numPr>
          <w:ilvl w:val="0"/>
          <w:numId w:val="40"/>
        </w:numPr>
        <w:tabs>
          <w:tab w:val="left" w:pos="823"/>
        </w:tabs>
        <w:spacing w:line="264" w:lineRule="auto"/>
        <w:ind w:firstLine="580"/>
        <w:jc w:val="both"/>
      </w:pPr>
      <w:r w:rsidRPr="00CB482A">
        <w:t>искажение слова - «</w:t>
      </w:r>
      <w:proofErr w:type="spellStart"/>
      <w:r w:rsidRPr="00CB482A">
        <w:t>наотух</w:t>
      </w:r>
      <w:proofErr w:type="spellEnd"/>
      <w:r w:rsidRPr="00CB482A">
        <w:t>» (на охоту), «</w:t>
      </w:r>
      <w:proofErr w:type="spellStart"/>
      <w:r w:rsidRPr="00CB482A">
        <w:t>хабаб</w:t>
      </w:r>
      <w:proofErr w:type="spellEnd"/>
      <w:r w:rsidRPr="00CB482A">
        <w:t>» (храбрый), «щуки» (щеки), «спеки» (с пенька);</w:t>
      </w:r>
    </w:p>
    <w:p w:rsidR="00810953" w:rsidRPr="00CB482A" w:rsidRDefault="00CD78C9">
      <w:pPr>
        <w:pStyle w:val="13"/>
        <w:numPr>
          <w:ilvl w:val="0"/>
          <w:numId w:val="40"/>
        </w:numPr>
        <w:tabs>
          <w:tab w:val="left" w:pos="823"/>
        </w:tabs>
        <w:spacing w:line="264" w:lineRule="auto"/>
        <w:ind w:firstLine="580"/>
        <w:jc w:val="both"/>
      </w:pPr>
      <w:r w:rsidRPr="00CB482A">
        <w:t>слитное написание слов и их произвольное деление - «</w:t>
      </w:r>
      <w:proofErr w:type="spellStart"/>
      <w:r w:rsidRPr="00CB482A">
        <w:t>насто</w:t>
      </w:r>
      <w:proofErr w:type="spellEnd"/>
      <w:r w:rsidRPr="00CB482A">
        <w:t>» (на сто), «</w:t>
      </w:r>
      <w:proofErr w:type="spellStart"/>
      <w:r w:rsidRPr="00CB482A">
        <w:t>виситнастне</w:t>
      </w:r>
      <w:proofErr w:type="spellEnd"/>
      <w:r w:rsidRPr="00CB482A">
        <w:t>» (висит на стене);</w:t>
      </w:r>
    </w:p>
    <w:p w:rsidR="00810953" w:rsidRPr="00CB482A" w:rsidRDefault="00CD78C9">
      <w:pPr>
        <w:pStyle w:val="13"/>
        <w:numPr>
          <w:ilvl w:val="0"/>
          <w:numId w:val="40"/>
        </w:numPr>
        <w:tabs>
          <w:tab w:val="left" w:pos="832"/>
        </w:tabs>
        <w:spacing w:line="264" w:lineRule="auto"/>
        <w:ind w:firstLine="580"/>
        <w:jc w:val="both"/>
      </w:pPr>
      <w:r w:rsidRPr="00CB482A">
        <w:t>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810953" w:rsidRPr="00CB482A" w:rsidRDefault="00CD78C9">
      <w:pPr>
        <w:pStyle w:val="13"/>
        <w:numPr>
          <w:ilvl w:val="0"/>
          <w:numId w:val="40"/>
        </w:numPr>
        <w:tabs>
          <w:tab w:val="left" w:pos="827"/>
        </w:tabs>
        <w:spacing w:line="302" w:lineRule="auto"/>
        <w:ind w:firstLine="580"/>
        <w:jc w:val="both"/>
      </w:pPr>
      <w:r w:rsidRPr="00CB482A">
        <w:t>замена одной буквы на другую - «</w:t>
      </w:r>
      <w:proofErr w:type="spellStart"/>
      <w:r w:rsidRPr="00CB482A">
        <w:t>трюх</w:t>
      </w:r>
      <w:proofErr w:type="spellEnd"/>
      <w:r w:rsidRPr="00CB482A">
        <w:t xml:space="preserve">» (трёх), «у </w:t>
      </w:r>
      <w:proofErr w:type="spellStart"/>
      <w:r w:rsidRPr="00CB482A">
        <w:t>глеста</w:t>
      </w:r>
      <w:proofErr w:type="spellEnd"/>
      <w:r w:rsidRPr="00CB482A">
        <w:t>» (у клеста), «</w:t>
      </w:r>
      <w:proofErr w:type="spellStart"/>
      <w:r w:rsidRPr="00CB482A">
        <w:t>тельпан</w:t>
      </w:r>
      <w:proofErr w:type="spellEnd"/>
      <w:r w:rsidRPr="00CB482A">
        <w:t>» (тюльпан), «</w:t>
      </w:r>
      <w:proofErr w:type="spellStart"/>
      <w:r w:rsidRPr="00CB482A">
        <w:t>шапаги</w:t>
      </w:r>
      <w:proofErr w:type="spellEnd"/>
      <w:r w:rsidRPr="00CB482A">
        <w:t>» (сапоги), «</w:t>
      </w:r>
      <w:proofErr w:type="spellStart"/>
      <w:r w:rsidRPr="00CB482A">
        <w:t>чветы</w:t>
      </w:r>
      <w:proofErr w:type="spellEnd"/>
      <w:r w:rsidRPr="00CB482A">
        <w:t>» (цветы);</w:t>
      </w:r>
    </w:p>
    <w:p w:rsidR="00810953" w:rsidRPr="00CB482A" w:rsidRDefault="00CD78C9">
      <w:pPr>
        <w:pStyle w:val="13"/>
        <w:numPr>
          <w:ilvl w:val="0"/>
          <w:numId w:val="40"/>
        </w:numPr>
        <w:tabs>
          <w:tab w:val="left" w:pos="827"/>
        </w:tabs>
        <w:spacing w:line="302" w:lineRule="auto"/>
        <w:ind w:firstLine="580"/>
        <w:jc w:val="both"/>
      </w:pPr>
      <w:r w:rsidRPr="00CB482A">
        <w:t>нарушение смягчения согласных - «</w:t>
      </w:r>
      <w:proofErr w:type="spellStart"/>
      <w:r w:rsidRPr="00CB482A">
        <w:t>васелки</w:t>
      </w:r>
      <w:proofErr w:type="spellEnd"/>
      <w:r w:rsidRPr="00CB482A">
        <w:t>» (васильки), «</w:t>
      </w:r>
      <w:proofErr w:type="spellStart"/>
      <w:r w:rsidRPr="00CB482A">
        <w:t>смали</w:t>
      </w:r>
      <w:proofErr w:type="spellEnd"/>
      <w:r w:rsidRPr="00CB482A">
        <w:t>» (смяли), «кон» (конь), «</w:t>
      </w:r>
      <w:proofErr w:type="spellStart"/>
      <w:r w:rsidRPr="00CB482A">
        <w:t>лублу</w:t>
      </w:r>
      <w:proofErr w:type="spellEnd"/>
      <w:r w:rsidRPr="00CB482A">
        <w:t>» (люблю).</w:t>
      </w:r>
    </w:p>
    <w:p w:rsidR="00810953" w:rsidRPr="00CB482A" w:rsidRDefault="00CD78C9">
      <w:pPr>
        <w:pStyle w:val="13"/>
        <w:numPr>
          <w:ilvl w:val="0"/>
          <w:numId w:val="39"/>
        </w:numPr>
        <w:tabs>
          <w:tab w:val="left" w:pos="931"/>
        </w:tabs>
        <w:spacing w:line="302" w:lineRule="auto"/>
        <w:ind w:firstLine="580"/>
        <w:jc w:val="both"/>
      </w:pPr>
      <w:r w:rsidRPr="00CB482A">
        <w:t xml:space="preserve">Ошибки, обусловленные </w:t>
      </w:r>
      <w:proofErr w:type="spellStart"/>
      <w:r w:rsidRPr="00CB482A">
        <w:t>несформированностью</w:t>
      </w:r>
      <w:proofErr w:type="spellEnd"/>
      <w:r w:rsidRPr="00CB482A">
        <w:t xml:space="preserve"> кинетической и динамической стороны двигательного акта:</w:t>
      </w:r>
    </w:p>
    <w:p w:rsidR="00810953" w:rsidRPr="00CB482A" w:rsidRDefault="00CD78C9">
      <w:pPr>
        <w:pStyle w:val="13"/>
        <w:spacing w:line="302" w:lineRule="auto"/>
        <w:ind w:firstLine="580"/>
        <w:jc w:val="both"/>
      </w:pPr>
      <w:r w:rsidRPr="00CB482A">
        <w:t>• смешения букв по кинетическому сходству - о-а «</w:t>
      </w:r>
      <w:proofErr w:type="spellStart"/>
      <w:r w:rsidRPr="00CB482A">
        <w:t>бонт</w:t>
      </w:r>
      <w:proofErr w:type="spellEnd"/>
      <w:r w:rsidRPr="00CB482A">
        <w:t>» (бант), б-д «</w:t>
      </w:r>
      <w:proofErr w:type="spellStart"/>
      <w:r w:rsidRPr="00CB482A">
        <w:t>убача</w:t>
      </w:r>
      <w:proofErr w:type="spellEnd"/>
      <w:r w:rsidRPr="00CB482A">
        <w:t>» (удача), и- у «</w:t>
      </w:r>
      <w:proofErr w:type="spellStart"/>
      <w:r w:rsidRPr="00CB482A">
        <w:t>прурода</w:t>
      </w:r>
      <w:proofErr w:type="spellEnd"/>
      <w:r w:rsidRPr="00CB482A">
        <w:t>» (природа),</w:t>
      </w:r>
    </w:p>
    <w:p w:rsidR="00810953" w:rsidRPr="00CB482A" w:rsidRDefault="00CD78C9">
      <w:pPr>
        <w:pStyle w:val="13"/>
        <w:spacing w:line="302" w:lineRule="auto"/>
        <w:ind w:firstLine="0"/>
        <w:jc w:val="both"/>
      </w:pPr>
      <w:r w:rsidRPr="00CB482A">
        <w:t>п-т «</w:t>
      </w:r>
      <w:proofErr w:type="spellStart"/>
      <w:r w:rsidRPr="00CB482A">
        <w:t>спанция</w:t>
      </w:r>
      <w:proofErr w:type="spellEnd"/>
      <w:r w:rsidRPr="00CB482A">
        <w:t>» (станция), х-ж «</w:t>
      </w:r>
      <w:proofErr w:type="spellStart"/>
      <w:r w:rsidRPr="00CB482A">
        <w:t>дорохки</w:t>
      </w:r>
      <w:proofErr w:type="spellEnd"/>
      <w:r w:rsidRPr="00CB482A">
        <w:t xml:space="preserve">» (дорожки), </w:t>
      </w:r>
      <w:proofErr w:type="gramStart"/>
      <w:r w:rsidRPr="00CB482A">
        <w:t>л-я</w:t>
      </w:r>
      <w:proofErr w:type="gramEnd"/>
      <w:r w:rsidRPr="00CB482A">
        <w:t xml:space="preserve"> «</w:t>
      </w:r>
      <w:proofErr w:type="spellStart"/>
      <w:r w:rsidRPr="00CB482A">
        <w:t>кяюч</w:t>
      </w:r>
      <w:proofErr w:type="spellEnd"/>
      <w:r w:rsidRPr="00CB482A">
        <w:t>» (ключ), л-м «</w:t>
      </w:r>
      <w:proofErr w:type="spellStart"/>
      <w:r w:rsidRPr="00CB482A">
        <w:t>полидор</w:t>
      </w:r>
      <w:proofErr w:type="spellEnd"/>
      <w:r w:rsidRPr="00CB482A">
        <w:t>» (помидор), и- ш «</w:t>
      </w:r>
      <w:proofErr w:type="spellStart"/>
      <w:r w:rsidRPr="00CB482A">
        <w:t>лягуика</w:t>
      </w:r>
      <w:proofErr w:type="spellEnd"/>
      <w:r w:rsidRPr="00CB482A">
        <w:t>» (лягушка).</w:t>
      </w:r>
    </w:p>
    <w:p w:rsidR="00810953" w:rsidRPr="00CB482A" w:rsidRDefault="00CD78C9">
      <w:pPr>
        <w:pStyle w:val="13"/>
        <w:numPr>
          <w:ilvl w:val="0"/>
          <w:numId w:val="39"/>
        </w:numPr>
        <w:tabs>
          <w:tab w:val="left" w:pos="931"/>
        </w:tabs>
        <w:spacing w:after="60" w:line="218" w:lineRule="auto"/>
        <w:ind w:firstLine="580"/>
        <w:jc w:val="both"/>
      </w:pPr>
      <w:r w:rsidRPr="00CB482A">
        <w:t xml:space="preserve">Ошибки, обусловленные </w:t>
      </w:r>
      <w:proofErr w:type="spellStart"/>
      <w:r w:rsidRPr="00CB482A">
        <w:t>несформированностью</w:t>
      </w:r>
      <w:proofErr w:type="spellEnd"/>
      <w:r w:rsidRPr="00CB482A">
        <w:t xml:space="preserve"> лексико-грамматической стороны речи:</w:t>
      </w:r>
    </w:p>
    <w:p w:rsidR="00810953" w:rsidRPr="00CB482A" w:rsidRDefault="00CD78C9">
      <w:pPr>
        <w:pStyle w:val="13"/>
        <w:numPr>
          <w:ilvl w:val="0"/>
          <w:numId w:val="41"/>
        </w:numPr>
        <w:tabs>
          <w:tab w:val="left" w:pos="823"/>
        </w:tabs>
        <w:spacing w:line="300" w:lineRule="auto"/>
        <w:ind w:firstLine="580"/>
        <w:jc w:val="both"/>
      </w:pPr>
      <w:proofErr w:type="spellStart"/>
      <w:r w:rsidRPr="00CB482A">
        <w:t>аграмматизмы</w:t>
      </w:r>
      <w:proofErr w:type="spellEnd"/>
      <w:r w:rsidRPr="00CB482A">
        <w:t xml:space="preserve"> - «Саша и Леня </w:t>
      </w:r>
      <w:proofErr w:type="spellStart"/>
      <w:r w:rsidRPr="00CB482A">
        <w:t>собираит</w:t>
      </w:r>
      <w:proofErr w:type="spellEnd"/>
      <w:r w:rsidRPr="00CB482A">
        <w:t xml:space="preserve"> цветы». «Дети сидели </w:t>
      </w:r>
      <w:proofErr w:type="gramStart"/>
      <w:r w:rsidRPr="00CB482A">
        <w:t>на большими стулья</w:t>
      </w:r>
      <w:proofErr w:type="gramEnd"/>
      <w:r w:rsidRPr="00CB482A">
        <w:t xml:space="preserve">». «Пять желтеньки </w:t>
      </w:r>
      <w:proofErr w:type="spellStart"/>
      <w:r w:rsidRPr="00CB482A">
        <w:t>спиленачки</w:t>
      </w:r>
      <w:proofErr w:type="spellEnd"/>
      <w:proofErr w:type="gramStart"/>
      <w:r w:rsidRPr="00CB482A">
        <w:t>» )</w:t>
      </w:r>
      <w:proofErr w:type="gramEnd"/>
      <w:r w:rsidRPr="00CB482A">
        <w:t xml:space="preserve"> пять желтеньких цыплят);</w:t>
      </w:r>
    </w:p>
    <w:p w:rsidR="00810953" w:rsidRPr="00CB482A" w:rsidRDefault="00810953">
      <w:pPr>
        <w:pStyle w:val="13"/>
        <w:spacing w:line="305" w:lineRule="auto"/>
        <w:ind w:firstLine="0"/>
        <w:jc w:val="center"/>
      </w:pPr>
    </w:p>
    <w:p w:rsidR="00810953" w:rsidRPr="00CB482A" w:rsidRDefault="00CD78C9">
      <w:pPr>
        <w:pStyle w:val="13"/>
        <w:numPr>
          <w:ilvl w:val="0"/>
          <w:numId w:val="41"/>
        </w:numPr>
        <w:tabs>
          <w:tab w:val="left" w:pos="803"/>
        </w:tabs>
        <w:spacing w:after="120" w:line="305" w:lineRule="auto"/>
        <w:ind w:firstLine="580"/>
        <w:jc w:val="both"/>
      </w:pPr>
      <w:r w:rsidRPr="00CB482A">
        <w:t>слитное написание предлогов и раздельное написание приставок - «</w:t>
      </w:r>
      <w:proofErr w:type="spellStart"/>
      <w:r w:rsidRPr="00CB482A">
        <w:t>вкармане</w:t>
      </w:r>
      <w:proofErr w:type="spellEnd"/>
      <w:r w:rsidRPr="00CB482A">
        <w:t xml:space="preserve">», «при летели», «в </w:t>
      </w:r>
      <w:proofErr w:type="spellStart"/>
      <w:r w:rsidRPr="00CB482A">
        <w:t>зяля</w:t>
      </w:r>
      <w:proofErr w:type="spellEnd"/>
      <w:r w:rsidRPr="00CB482A">
        <w:t xml:space="preserve">», «у </w:t>
      </w:r>
      <w:proofErr w:type="spellStart"/>
      <w:r w:rsidRPr="00CB482A">
        <w:t>читель</w:t>
      </w:r>
      <w:proofErr w:type="spellEnd"/>
      <w:r w:rsidRPr="00CB482A">
        <w:t>».</w:t>
      </w:r>
    </w:p>
    <w:p w:rsidR="00810953" w:rsidRPr="00CB482A" w:rsidRDefault="00CD78C9">
      <w:pPr>
        <w:pStyle w:val="13"/>
        <w:spacing w:line="300" w:lineRule="auto"/>
        <w:ind w:firstLine="580"/>
        <w:jc w:val="both"/>
      </w:pPr>
      <w:r w:rsidRPr="00CB482A">
        <w:t>Математика.</w:t>
      </w:r>
    </w:p>
    <w:p w:rsidR="00810953" w:rsidRPr="00CB482A" w:rsidRDefault="00CD78C9">
      <w:pPr>
        <w:pStyle w:val="13"/>
        <w:spacing w:after="60" w:line="300" w:lineRule="auto"/>
        <w:ind w:firstLine="580"/>
        <w:jc w:val="both"/>
      </w:pPr>
      <w:r w:rsidRPr="00CB482A">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w:t>
      </w:r>
    </w:p>
    <w:p w:rsidR="00810953" w:rsidRPr="00CB482A" w:rsidRDefault="00CD78C9">
      <w:pPr>
        <w:pStyle w:val="13"/>
        <w:spacing w:line="302" w:lineRule="auto"/>
        <w:ind w:firstLine="0"/>
        <w:jc w:val="both"/>
      </w:pPr>
      <w:r w:rsidRPr="00CB482A">
        <w:t>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810953" w:rsidRPr="00CB482A" w:rsidRDefault="00CD78C9">
      <w:pPr>
        <w:pStyle w:val="13"/>
        <w:spacing w:line="302" w:lineRule="auto"/>
        <w:ind w:firstLine="560"/>
        <w:jc w:val="both"/>
      </w:pPr>
      <w:r w:rsidRPr="00CB482A">
        <w:t xml:space="preserve">В качестве оценивания </w:t>
      </w:r>
      <w:r w:rsidR="00647659" w:rsidRPr="00CB482A">
        <w:t>предметных результатов,</w:t>
      </w:r>
      <w:r w:rsidRPr="00CB482A">
        <w:t xml:space="preserve"> обучающихся 2-4 классов используется пятибалльная система оценивания.</w:t>
      </w:r>
    </w:p>
    <w:p w:rsidR="00810953" w:rsidRPr="00CB482A" w:rsidRDefault="00CD78C9">
      <w:pPr>
        <w:pStyle w:val="13"/>
        <w:spacing w:line="302" w:lineRule="auto"/>
        <w:ind w:firstLine="0"/>
        <w:jc w:val="both"/>
      </w:pPr>
      <w:r w:rsidRPr="00CB482A">
        <w:t>Оценивание устных ответов по математике</w:t>
      </w:r>
    </w:p>
    <w:p w:rsidR="00810953" w:rsidRPr="00CB482A" w:rsidRDefault="00CD78C9">
      <w:pPr>
        <w:pStyle w:val="13"/>
        <w:spacing w:line="302" w:lineRule="auto"/>
        <w:ind w:firstLine="560"/>
        <w:jc w:val="both"/>
      </w:pPr>
      <w:r w:rsidRPr="00CB482A">
        <w:t>«5» ставится обучающемуся, если он:</w:t>
      </w:r>
    </w:p>
    <w:p w:rsidR="00810953" w:rsidRPr="00CB482A" w:rsidRDefault="00CD78C9">
      <w:pPr>
        <w:pStyle w:val="13"/>
        <w:numPr>
          <w:ilvl w:val="0"/>
          <w:numId w:val="42"/>
        </w:numPr>
        <w:tabs>
          <w:tab w:val="left" w:pos="341"/>
        </w:tabs>
        <w:spacing w:line="302" w:lineRule="auto"/>
        <w:ind w:firstLine="0"/>
        <w:jc w:val="both"/>
      </w:pPr>
      <w:r w:rsidRPr="00CB482A">
        <w:t>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810953" w:rsidRPr="00CB482A" w:rsidRDefault="00CD78C9">
      <w:pPr>
        <w:pStyle w:val="13"/>
        <w:numPr>
          <w:ilvl w:val="0"/>
          <w:numId w:val="42"/>
        </w:numPr>
        <w:tabs>
          <w:tab w:val="left" w:pos="351"/>
        </w:tabs>
        <w:spacing w:line="302" w:lineRule="auto"/>
        <w:ind w:firstLine="0"/>
        <w:jc w:val="both"/>
      </w:pPr>
      <w:r w:rsidRPr="00CB482A">
        <w:lastRenderedPageBreak/>
        <w:t>производит вычисления, правильно обнаруживая при этом знание изученных свойств действий;</w:t>
      </w:r>
    </w:p>
    <w:p w:rsidR="00810953" w:rsidRPr="00CB482A" w:rsidRDefault="00CD78C9">
      <w:pPr>
        <w:pStyle w:val="13"/>
        <w:numPr>
          <w:ilvl w:val="0"/>
          <w:numId w:val="42"/>
        </w:numPr>
        <w:tabs>
          <w:tab w:val="left" w:pos="351"/>
        </w:tabs>
        <w:spacing w:line="302" w:lineRule="auto"/>
        <w:ind w:firstLine="0"/>
        <w:jc w:val="both"/>
      </w:pPr>
      <w:r w:rsidRPr="00CB482A">
        <w:t>умеет самостоятельно решить задачу и объяснить ход решения;</w:t>
      </w:r>
    </w:p>
    <w:p w:rsidR="00810953" w:rsidRPr="00CB482A" w:rsidRDefault="00CD78C9">
      <w:pPr>
        <w:pStyle w:val="13"/>
        <w:numPr>
          <w:ilvl w:val="0"/>
          <w:numId w:val="42"/>
        </w:numPr>
        <w:tabs>
          <w:tab w:val="left" w:pos="332"/>
        </w:tabs>
        <w:spacing w:line="302" w:lineRule="auto"/>
        <w:ind w:firstLine="0"/>
        <w:jc w:val="both"/>
      </w:pPr>
      <w:r w:rsidRPr="00CB482A">
        <w:t>правильно выполняет работы по измерению и черчению;</w:t>
      </w:r>
    </w:p>
    <w:p w:rsidR="00810953" w:rsidRPr="00CB482A" w:rsidRDefault="00CD78C9">
      <w:pPr>
        <w:pStyle w:val="13"/>
        <w:numPr>
          <w:ilvl w:val="0"/>
          <w:numId w:val="42"/>
        </w:numPr>
        <w:tabs>
          <w:tab w:val="left" w:pos="365"/>
        </w:tabs>
        <w:spacing w:line="302" w:lineRule="auto"/>
        <w:ind w:firstLine="0"/>
        <w:jc w:val="both"/>
      </w:pPr>
      <w:r w:rsidRPr="00CB482A">
        <w:t>узнает, правильно называет знакомые геометрические фигуры и их элементы;</w:t>
      </w:r>
    </w:p>
    <w:p w:rsidR="00810953" w:rsidRPr="00CB482A" w:rsidRDefault="00CD78C9">
      <w:pPr>
        <w:pStyle w:val="13"/>
        <w:numPr>
          <w:ilvl w:val="0"/>
          <w:numId w:val="42"/>
        </w:numPr>
        <w:tabs>
          <w:tab w:val="left" w:pos="336"/>
        </w:tabs>
        <w:spacing w:line="302" w:lineRule="auto"/>
        <w:ind w:firstLine="0"/>
        <w:jc w:val="both"/>
      </w:pPr>
      <w:r w:rsidRPr="00CB482A">
        <w:t>умеет самостоятельно выполнять простейшие упражнения, связанные с использованием буквенной символики.</w:t>
      </w:r>
    </w:p>
    <w:p w:rsidR="00810953" w:rsidRPr="00CB482A" w:rsidRDefault="00CD78C9">
      <w:pPr>
        <w:pStyle w:val="13"/>
        <w:spacing w:line="302" w:lineRule="auto"/>
        <w:ind w:firstLine="560"/>
        <w:jc w:val="both"/>
      </w:pPr>
      <w:r w:rsidRPr="00CB482A">
        <w:t>«4» ставится обучающемуся в том случае, если ответ его в основном соответствует требованиям, установленным для оценки «5», но:</w:t>
      </w:r>
    </w:p>
    <w:p w:rsidR="00810953" w:rsidRPr="00CB482A" w:rsidRDefault="00CD78C9">
      <w:pPr>
        <w:pStyle w:val="13"/>
        <w:numPr>
          <w:ilvl w:val="0"/>
          <w:numId w:val="43"/>
        </w:numPr>
        <w:tabs>
          <w:tab w:val="left" w:pos="351"/>
        </w:tabs>
        <w:spacing w:line="302" w:lineRule="auto"/>
        <w:ind w:firstLine="0"/>
        <w:jc w:val="both"/>
      </w:pPr>
      <w:r w:rsidRPr="00CB482A">
        <w:t>при ответе допускает отдельные неточности в формулировках или при обосновании выполняемых действий;</w:t>
      </w:r>
    </w:p>
    <w:p w:rsidR="00810953" w:rsidRPr="00CB482A" w:rsidRDefault="00CD78C9">
      <w:pPr>
        <w:pStyle w:val="13"/>
        <w:numPr>
          <w:ilvl w:val="0"/>
          <w:numId w:val="43"/>
        </w:numPr>
        <w:tabs>
          <w:tab w:val="left" w:pos="351"/>
        </w:tabs>
        <w:spacing w:line="302" w:lineRule="auto"/>
        <w:ind w:firstLine="0"/>
        <w:jc w:val="both"/>
      </w:pPr>
      <w:r w:rsidRPr="00CB482A">
        <w:t>допускает в отдельных случаях негрубые ошибки;</w:t>
      </w:r>
    </w:p>
    <w:p w:rsidR="00810953" w:rsidRPr="00CB482A" w:rsidRDefault="00CD78C9">
      <w:pPr>
        <w:pStyle w:val="13"/>
        <w:numPr>
          <w:ilvl w:val="0"/>
          <w:numId w:val="43"/>
        </w:numPr>
        <w:tabs>
          <w:tab w:val="left" w:pos="351"/>
        </w:tabs>
        <w:spacing w:line="302" w:lineRule="auto"/>
        <w:ind w:firstLine="0"/>
        <w:jc w:val="both"/>
      </w:pPr>
      <w:r w:rsidRPr="00CB482A">
        <w:t>при решении задач дает недостаточно точные объяснения хода решения, пояснения результатов выполняемых действий;</w:t>
      </w:r>
    </w:p>
    <w:p w:rsidR="00810953" w:rsidRPr="00CB482A" w:rsidRDefault="00CD78C9">
      <w:pPr>
        <w:pStyle w:val="13"/>
        <w:numPr>
          <w:ilvl w:val="0"/>
          <w:numId w:val="43"/>
        </w:numPr>
        <w:tabs>
          <w:tab w:val="left" w:pos="332"/>
        </w:tabs>
        <w:spacing w:line="302" w:lineRule="auto"/>
        <w:ind w:firstLine="0"/>
        <w:jc w:val="both"/>
      </w:pPr>
      <w:r w:rsidRPr="00CB482A">
        <w:t>допускает единичные недочеты при выполнении измерений и черчения.</w:t>
      </w:r>
    </w:p>
    <w:p w:rsidR="00810953" w:rsidRPr="00CB482A" w:rsidRDefault="00CD78C9">
      <w:pPr>
        <w:pStyle w:val="13"/>
        <w:spacing w:line="302" w:lineRule="auto"/>
        <w:ind w:firstLine="560"/>
        <w:jc w:val="both"/>
      </w:pPr>
      <w:r w:rsidRPr="00CB482A">
        <w:t>«3» ставится обучающемуся, если он:</w:t>
      </w:r>
    </w:p>
    <w:p w:rsidR="00810953" w:rsidRPr="00CB482A" w:rsidRDefault="00CD78C9">
      <w:pPr>
        <w:pStyle w:val="13"/>
        <w:numPr>
          <w:ilvl w:val="0"/>
          <w:numId w:val="44"/>
        </w:numPr>
        <w:tabs>
          <w:tab w:val="left" w:pos="351"/>
        </w:tabs>
        <w:spacing w:line="302" w:lineRule="auto"/>
        <w:ind w:firstLine="0"/>
        <w:jc w:val="both"/>
      </w:pPr>
      <w:r w:rsidRPr="00CB482A">
        <w:t>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810953" w:rsidRPr="00CB482A" w:rsidRDefault="00CD78C9">
      <w:pPr>
        <w:pStyle w:val="13"/>
        <w:numPr>
          <w:ilvl w:val="0"/>
          <w:numId w:val="44"/>
        </w:numPr>
        <w:tabs>
          <w:tab w:val="left" w:pos="356"/>
        </w:tabs>
        <w:spacing w:line="302" w:lineRule="auto"/>
        <w:ind w:firstLine="0"/>
        <w:jc w:val="both"/>
      </w:pPr>
      <w:r w:rsidRPr="00CB482A">
        <w:t>при решении задачи или объяснении хода решения задачи допускает ошибки, но с помощью педагога справляется с решением.</w:t>
      </w:r>
    </w:p>
    <w:p w:rsidR="00810953" w:rsidRPr="00CB482A" w:rsidRDefault="00CD78C9">
      <w:pPr>
        <w:pStyle w:val="13"/>
        <w:spacing w:line="302" w:lineRule="auto"/>
        <w:ind w:firstLine="560"/>
        <w:jc w:val="both"/>
      </w:pPr>
      <w:r w:rsidRPr="00CB482A">
        <w:t>«2» 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810953" w:rsidRPr="00CB482A" w:rsidRDefault="00CD78C9">
      <w:pPr>
        <w:pStyle w:val="13"/>
        <w:spacing w:line="302" w:lineRule="auto"/>
        <w:ind w:firstLine="560"/>
        <w:jc w:val="both"/>
      </w:pPr>
      <w:r w:rsidRPr="00CB482A">
        <w:t xml:space="preserve">За </w:t>
      </w:r>
      <w:r w:rsidRPr="00CB482A">
        <w:rPr>
          <w:i/>
          <w:iCs/>
        </w:rPr>
        <w:t>комбинированную контрольную работу,</w:t>
      </w:r>
      <w:r w:rsidRPr="00CB482A">
        <w:t xml:space="preserve"> содержащую, например, вычислительные примеры и арифметические задачи, </w:t>
      </w:r>
      <w:r w:rsidRPr="00CB482A">
        <w:rPr>
          <w:i/>
          <w:iCs/>
        </w:rPr>
        <w:t>целесообразно выставлять две отметки: одну - за вычисления, а другую - за решение задач,</w:t>
      </w:r>
      <w:r w:rsidRPr="00CB482A">
        <w:t xml:space="preserve"> 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CB482A">
        <w:t>несформированности</w:t>
      </w:r>
      <w:proofErr w:type="spellEnd"/>
      <w:r w:rsidRPr="00CB482A">
        <w:t xml:space="preserve"> умения решать арифметическую задачу данного типа.</w:t>
      </w:r>
    </w:p>
    <w:p w:rsidR="00810953" w:rsidRPr="00CB482A" w:rsidRDefault="00CD78C9">
      <w:pPr>
        <w:pStyle w:val="13"/>
        <w:spacing w:after="100" w:line="302" w:lineRule="auto"/>
        <w:ind w:firstLine="560"/>
        <w:jc w:val="both"/>
      </w:pPr>
      <w:r w:rsidRPr="00CB482A">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w:t>
      </w:r>
      <w:proofErr w:type="spellStart"/>
      <w:r w:rsidRPr="00CB482A">
        <w:t>сформированности</w:t>
      </w:r>
      <w:proofErr w:type="spellEnd"/>
      <w:r w:rsidRPr="00CB482A">
        <w:t xml:space="preserve"> навыка целесообразно произвести по такой шкале:</w:t>
      </w:r>
    </w:p>
    <w:p w:rsidR="00810953" w:rsidRPr="00CB482A" w:rsidRDefault="00CD78C9">
      <w:pPr>
        <w:pStyle w:val="13"/>
        <w:numPr>
          <w:ilvl w:val="0"/>
          <w:numId w:val="45"/>
        </w:numPr>
        <w:tabs>
          <w:tab w:val="left" w:pos="274"/>
          <w:tab w:val="left" w:pos="282"/>
        </w:tabs>
        <w:spacing w:after="100" w:line="302" w:lineRule="auto"/>
        <w:ind w:firstLine="0"/>
        <w:jc w:val="both"/>
      </w:pPr>
      <w:r w:rsidRPr="00CB482A">
        <w:t>95-100% всех предложенных примеров решены верно - "5",</w:t>
      </w:r>
    </w:p>
    <w:p w:rsidR="00810953" w:rsidRPr="00CB482A" w:rsidRDefault="00CD78C9">
      <w:pPr>
        <w:pStyle w:val="13"/>
        <w:numPr>
          <w:ilvl w:val="0"/>
          <w:numId w:val="45"/>
        </w:numPr>
        <w:tabs>
          <w:tab w:val="left" w:pos="274"/>
          <w:tab w:val="left" w:pos="282"/>
        </w:tabs>
        <w:spacing w:after="100" w:line="302" w:lineRule="auto"/>
        <w:ind w:firstLine="0"/>
        <w:jc w:val="both"/>
      </w:pPr>
      <w:r w:rsidRPr="00CB482A">
        <w:t>75-94 % - «4»,</w:t>
      </w:r>
    </w:p>
    <w:p w:rsidR="00810953" w:rsidRPr="00CB482A" w:rsidRDefault="00CD78C9">
      <w:pPr>
        <w:pStyle w:val="13"/>
        <w:numPr>
          <w:ilvl w:val="0"/>
          <w:numId w:val="45"/>
        </w:numPr>
        <w:tabs>
          <w:tab w:val="left" w:pos="274"/>
          <w:tab w:val="left" w:pos="282"/>
        </w:tabs>
        <w:spacing w:after="100" w:line="302" w:lineRule="auto"/>
        <w:ind w:firstLine="0"/>
        <w:jc w:val="both"/>
      </w:pPr>
      <w:r w:rsidRPr="00CB482A">
        <w:t>40-74 % - «3»,</w:t>
      </w:r>
    </w:p>
    <w:p w:rsidR="00810953" w:rsidRPr="00CB482A" w:rsidRDefault="00CD78C9">
      <w:pPr>
        <w:pStyle w:val="13"/>
        <w:numPr>
          <w:ilvl w:val="0"/>
          <w:numId w:val="45"/>
        </w:numPr>
        <w:tabs>
          <w:tab w:val="left" w:pos="282"/>
        </w:tabs>
        <w:spacing w:after="100" w:line="302" w:lineRule="auto"/>
        <w:ind w:firstLine="0"/>
        <w:jc w:val="both"/>
      </w:pPr>
      <w:r w:rsidRPr="00CB482A">
        <w:t xml:space="preserve">ниже 40% </w:t>
      </w:r>
      <w:r w:rsidR="00647659" w:rsidRPr="00CB482A">
        <w:t>- «</w:t>
      </w:r>
      <w:r w:rsidRPr="00CB482A">
        <w:t>2».</w:t>
      </w:r>
    </w:p>
    <w:p w:rsidR="00810953" w:rsidRPr="00CB482A" w:rsidRDefault="00CD78C9">
      <w:pPr>
        <w:pStyle w:val="13"/>
        <w:spacing w:after="140" w:line="259" w:lineRule="auto"/>
        <w:ind w:firstLine="500"/>
        <w:jc w:val="both"/>
      </w:pPr>
      <w:r w:rsidRPr="00CB482A">
        <w:t xml:space="preserve">Если работа проводится </w:t>
      </w:r>
      <w:r w:rsidRPr="00CB482A">
        <w:rPr>
          <w:i/>
          <w:iCs/>
        </w:rPr>
        <w:t>на этапе формирования навыка,</w:t>
      </w:r>
      <w:r w:rsidRPr="00CB482A">
        <w:t xml:space="preserve"> когда навык еще полностью не сформирован, шкала оценок должна быть несколько иной (процент правильных ответов может быть ниже):</w:t>
      </w:r>
    </w:p>
    <w:p w:rsidR="00810953" w:rsidRPr="00CB482A" w:rsidRDefault="00CD78C9">
      <w:pPr>
        <w:pStyle w:val="13"/>
        <w:numPr>
          <w:ilvl w:val="0"/>
          <w:numId w:val="45"/>
        </w:numPr>
        <w:tabs>
          <w:tab w:val="left" w:pos="273"/>
          <w:tab w:val="left" w:pos="274"/>
        </w:tabs>
        <w:spacing w:after="140" w:line="259" w:lineRule="auto"/>
        <w:ind w:firstLine="0"/>
        <w:jc w:val="both"/>
      </w:pPr>
      <w:r w:rsidRPr="00CB482A">
        <w:t>90-100% всех предложенных примеров решены верно</w:t>
      </w:r>
      <w:r w:rsidR="00647659" w:rsidRPr="00CB482A">
        <w:t>- «</w:t>
      </w:r>
      <w:r w:rsidRPr="00CB482A">
        <w:t>5»,</w:t>
      </w:r>
    </w:p>
    <w:p w:rsidR="00810953" w:rsidRPr="00CB482A" w:rsidRDefault="00CD78C9">
      <w:pPr>
        <w:pStyle w:val="13"/>
        <w:numPr>
          <w:ilvl w:val="0"/>
          <w:numId w:val="45"/>
        </w:numPr>
        <w:tabs>
          <w:tab w:val="left" w:pos="273"/>
          <w:tab w:val="left" w:pos="274"/>
        </w:tabs>
        <w:spacing w:after="140" w:line="259" w:lineRule="auto"/>
        <w:ind w:firstLine="0"/>
        <w:jc w:val="both"/>
      </w:pPr>
      <w:r w:rsidRPr="00CB482A">
        <w:t>55-89% правильных ответов</w:t>
      </w:r>
      <w:r w:rsidR="00647659" w:rsidRPr="00CB482A">
        <w:t>- «</w:t>
      </w:r>
      <w:r w:rsidRPr="00CB482A">
        <w:t>4»,</w:t>
      </w:r>
    </w:p>
    <w:p w:rsidR="00810953" w:rsidRPr="00CB482A" w:rsidRDefault="00CD78C9">
      <w:pPr>
        <w:pStyle w:val="13"/>
        <w:numPr>
          <w:ilvl w:val="0"/>
          <w:numId w:val="45"/>
        </w:numPr>
        <w:tabs>
          <w:tab w:val="left" w:pos="273"/>
          <w:tab w:val="left" w:pos="274"/>
        </w:tabs>
        <w:spacing w:line="259" w:lineRule="auto"/>
        <w:ind w:firstLine="0"/>
        <w:jc w:val="both"/>
      </w:pPr>
      <w:r w:rsidRPr="00CB482A">
        <w:t>30-54 % - «3».</w:t>
      </w:r>
    </w:p>
    <w:p w:rsidR="00810953" w:rsidRPr="00CB482A" w:rsidRDefault="00CD78C9">
      <w:pPr>
        <w:pStyle w:val="13"/>
        <w:spacing w:after="140" w:line="259" w:lineRule="auto"/>
        <w:ind w:firstLine="500"/>
        <w:jc w:val="both"/>
      </w:pPr>
      <w:r w:rsidRPr="00CB482A">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CB482A">
        <w:rPr>
          <w:i/>
          <w:iCs/>
        </w:rPr>
        <w:t>Не следует снижать отметку за неаккуратно выполненные записи</w:t>
      </w:r>
      <w:r w:rsidRPr="00CB482A">
        <w:t xml:space="preserve"> (кроме неаккуратно выполненных геометрических построений - отрезка, многоугольника и пр.), </w:t>
      </w:r>
      <w:r w:rsidRPr="00CB482A">
        <w:rPr>
          <w:i/>
          <w:iCs/>
        </w:rPr>
        <w:t>за грамматические ошибки</w:t>
      </w:r>
      <w:r w:rsidRPr="00CB482A">
        <w:t xml:space="preserve"> и т.п. Эти показатели несущественны при оценивании </w:t>
      </w:r>
      <w:r w:rsidRPr="00CB482A">
        <w:lastRenderedPageBreak/>
        <w:t>математической подготовки ученика, так как не отражают ее уровень.</w:t>
      </w:r>
    </w:p>
    <w:p w:rsidR="00810953" w:rsidRPr="00CB482A" w:rsidRDefault="00CD78C9">
      <w:pPr>
        <w:pStyle w:val="13"/>
        <w:spacing w:after="140"/>
        <w:ind w:firstLine="500"/>
        <w:jc w:val="both"/>
      </w:pPr>
      <w:r w:rsidRPr="00CB482A">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810953" w:rsidRPr="00CB482A" w:rsidRDefault="00CD78C9">
      <w:pPr>
        <w:pStyle w:val="13"/>
        <w:spacing w:after="140" w:line="259" w:lineRule="auto"/>
        <w:ind w:firstLine="500"/>
        <w:jc w:val="both"/>
      </w:pPr>
      <w:r w:rsidRPr="00CB482A">
        <w:t xml:space="preserve">Кроме оценивания контрольной работы отметкой необходимо проводить </w:t>
      </w:r>
      <w:r w:rsidRPr="00CB482A">
        <w:rPr>
          <w:i/>
          <w:iCs/>
        </w:rPr>
        <w:t>качественный анализ ее выполнения учащимися.</w:t>
      </w:r>
      <w:r w:rsidRPr="00CB482A">
        <w:t xml:space="preserve"> 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810953" w:rsidRPr="00CB482A" w:rsidRDefault="00CD78C9">
      <w:pPr>
        <w:pStyle w:val="13"/>
        <w:spacing w:after="140" w:line="259" w:lineRule="auto"/>
        <w:ind w:firstLine="500"/>
        <w:jc w:val="both"/>
      </w:pPr>
      <w:r w:rsidRPr="00CB482A">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w:t>
      </w:r>
      <w:proofErr w:type="spellStart"/>
      <w:r w:rsidRPr="00CB482A">
        <w:t>сформированность</w:t>
      </w:r>
      <w:proofErr w:type="spellEnd"/>
      <w:r w:rsidRPr="00CB482A">
        <w:t xml:space="preserve"> навыков, но и умение применять их в ходе решения учебных и практических задач.</w:t>
      </w:r>
    </w:p>
    <w:p w:rsidR="00810953" w:rsidRPr="00CB482A" w:rsidRDefault="00CD78C9">
      <w:pPr>
        <w:pStyle w:val="13"/>
        <w:spacing w:after="140" w:line="259" w:lineRule="auto"/>
        <w:ind w:firstLine="0"/>
        <w:jc w:val="both"/>
      </w:pPr>
      <w:r w:rsidRPr="00CB482A">
        <w:t>Проверка письменной работы, содержащей только примеры.</w:t>
      </w:r>
    </w:p>
    <w:p w:rsidR="00810953" w:rsidRPr="00CB482A" w:rsidRDefault="00CD78C9">
      <w:pPr>
        <w:pStyle w:val="13"/>
        <w:spacing w:after="140" w:line="259" w:lineRule="auto"/>
        <w:ind w:firstLine="500"/>
        <w:jc w:val="both"/>
      </w:pPr>
      <w:r w:rsidRPr="00CB482A">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810953" w:rsidRPr="00CB482A" w:rsidRDefault="00CD78C9">
      <w:pPr>
        <w:pStyle w:val="13"/>
        <w:numPr>
          <w:ilvl w:val="0"/>
          <w:numId w:val="46"/>
        </w:numPr>
        <w:tabs>
          <w:tab w:val="left" w:pos="787"/>
          <w:tab w:val="left" w:pos="3769"/>
        </w:tabs>
        <w:spacing w:after="140" w:line="259" w:lineRule="auto"/>
        <w:ind w:firstLine="500"/>
        <w:jc w:val="both"/>
      </w:pPr>
      <w:r w:rsidRPr="00CB482A">
        <w:t>Оценка ”</w:t>
      </w:r>
      <w:r w:rsidR="00647659" w:rsidRPr="00CB482A">
        <w:t xml:space="preserve">5” </w:t>
      </w:r>
      <w:r w:rsidRPr="00CB482A">
        <w:t>ставится, если вся работа выполнена безошибочно.</w:t>
      </w:r>
    </w:p>
    <w:p w:rsidR="00810953" w:rsidRPr="00CB482A" w:rsidRDefault="00CD78C9">
      <w:pPr>
        <w:pStyle w:val="13"/>
        <w:numPr>
          <w:ilvl w:val="0"/>
          <w:numId w:val="46"/>
        </w:numPr>
        <w:tabs>
          <w:tab w:val="left" w:pos="787"/>
          <w:tab w:val="left" w:pos="802"/>
          <w:tab w:val="left" w:pos="1714"/>
          <w:tab w:val="left" w:pos="2468"/>
        </w:tabs>
        <w:spacing w:after="140" w:line="259" w:lineRule="auto"/>
        <w:ind w:firstLine="500"/>
        <w:jc w:val="both"/>
      </w:pPr>
      <w:r w:rsidRPr="00CB482A">
        <w:t>Оценка</w:t>
      </w:r>
      <w:r w:rsidRPr="00CB482A">
        <w:tab/>
        <w:t>”</w:t>
      </w:r>
      <w:r w:rsidR="00647659" w:rsidRPr="00CB482A">
        <w:t xml:space="preserve">4” </w:t>
      </w:r>
      <w:r w:rsidRPr="00CB482A">
        <w:t>ставится, если в работе допущены 1-2 вычислительные ошибки.</w:t>
      </w:r>
    </w:p>
    <w:p w:rsidR="00810953" w:rsidRPr="00CB482A" w:rsidRDefault="00CD78C9">
      <w:pPr>
        <w:pStyle w:val="13"/>
        <w:numPr>
          <w:ilvl w:val="0"/>
          <w:numId w:val="46"/>
        </w:numPr>
        <w:tabs>
          <w:tab w:val="left" w:pos="787"/>
          <w:tab w:val="left" w:pos="802"/>
          <w:tab w:val="left" w:pos="1714"/>
          <w:tab w:val="left" w:pos="2468"/>
        </w:tabs>
        <w:spacing w:line="259" w:lineRule="auto"/>
        <w:ind w:firstLine="500"/>
        <w:jc w:val="both"/>
      </w:pPr>
      <w:r w:rsidRPr="00CB482A">
        <w:t>Оценка</w:t>
      </w:r>
      <w:r w:rsidRPr="00CB482A">
        <w:tab/>
        <w:t>”</w:t>
      </w:r>
      <w:r w:rsidR="00647659" w:rsidRPr="00CB482A">
        <w:t xml:space="preserve">3” </w:t>
      </w:r>
      <w:r w:rsidRPr="00CB482A">
        <w:t>ставится, если в работе допущены 3-5 вычислительных ошибок.</w:t>
      </w:r>
    </w:p>
    <w:p w:rsidR="00810953" w:rsidRPr="00CB482A" w:rsidRDefault="00CD78C9">
      <w:pPr>
        <w:pStyle w:val="13"/>
        <w:numPr>
          <w:ilvl w:val="0"/>
          <w:numId w:val="46"/>
        </w:numPr>
        <w:tabs>
          <w:tab w:val="left" w:pos="1062"/>
        </w:tabs>
        <w:spacing w:after="140" w:line="259" w:lineRule="auto"/>
        <w:ind w:firstLine="760"/>
        <w:jc w:val="both"/>
      </w:pPr>
      <w:r w:rsidRPr="00CB482A">
        <w:t>Оценка ”2 "ставится, если в работе допущены более 5 вычислительных ошибок.</w:t>
      </w:r>
    </w:p>
    <w:p w:rsidR="00810953" w:rsidRPr="00CB482A" w:rsidRDefault="00CD78C9">
      <w:pPr>
        <w:pStyle w:val="13"/>
        <w:spacing w:after="220" w:line="269" w:lineRule="auto"/>
        <w:ind w:left="400" w:firstLine="680"/>
        <w:jc w:val="both"/>
      </w:pPr>
      <w:r w:rsidRPr="00CB482A">
        <w:rPr>
          <w:i/>
          <w:iCs/>
        </w:rPr>
        <w:t>Примечание:</w:t>
      </w:r>
      <w:r w:rsidRPr="00CB482A">
        <w:t xml:space="preserve"> за исправления, сделанные учеником самостоятельно, при проверке оценка не снижается.</w:t>
      </w:r>
    </w:p>
    <w:p w:rsidR="00810953" w:rsidRPr="00CB482A" w:rsidRDefault="00CD78C9">
      <w:pPr>
        <w:pStyle w:val="13"/>
        <w:spacing w:after="140" w:line="259" w:lineRule="auto"/>
        <w:ind w:firstLine="760"/>
        <w:jc w:val="both"/>
      </w:pPr>
      <w:r w:rsidRPr="00CB482A">
        <w:t>Проверка письменной работы, содержащей только задачи.</w:t>
      </w:r>
    </w:p>
    <w:p w:rsidR="00810953" w:rsidRPr="00CB482A" w:rsidRDefault="00CD78C9">
      <w:pPr>
        <w:pStyle w:val="13"/>
        <w:spacing w:after="140" w:line="264" w:lineRule="auto"/>
        <w:ind w:left="400" w:firstLine="360"/>
        <w:jc w:val="both"/>
      </w:pPr>
      <w:r w:rsidRPr="00CB482A">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810953" w:rsidRPr="00CB482A" w:rsidRDefault="00CD78C9">
      <w:pPr>
        <w:pStyle w:val="13"/>
        <w:spacing w:after="140" w:line="259" w:lineRule="auto"/>
        <w:ind w:left="400" w:firstLine="0"/>
        <w:jc w:val="both"/>
      </w:pPr>
      <w:r w:rsidRPr="00CB482A">
        <w:t>Оценка ”5” ставится, если все задачи выполнены без ошибок.</w:t>
      </w:r>
    </w:p>
    <w:p w:rsidR="00810953" w:rsidRPr="00CB482A" w:rsidRDefault="00CD78C9">
      <w:pPr>
        <w:pStyle w:val="13"/>
        <w:spacing w:after="140" w:line="259" w:lineRule="auto"/>
        <w:ind w:left="400" w:firstLine="0"/>
        <w:jc w:val="both"/>
      </w:pPr>
      <w:r w:rsidRPr="00CB482A">
        <w:t>Оценка ”4” ставится, если нет ошибок в ходе решения задачи, но допущены 1-2 вычислительные ошибки.</w:t>
      </w:r>
    </w:p>
    <w:p w:rsidR="00810953" w:rsidRPr="00CB482A" w:rsidRDefault="00CD78C9">
      <w:pPr>
        <w:pStyle w:val="13"/>
        <w:spacing w:after="140" w:line="259" w:lineRule="auto"/>
        <w:ind w:firstLine="400"/>
        <w:jc w:val="both"/>
      </w:pPr>
      <w:r w:rsidRPr="00CB482A">
        <w:t>Оценка ”3” ставится, если:</w:t>
      </w:r>
    </w:p>
    <w:p w:rsidR="00810953" w:rsidRPr="00CB482A" w:rsidRDefault="00CD78C9">
      <w:pPr>
        <w:pStyle w:val="13"/>
        <w:numPr>
          <w:ilvl w:val="0"/>
          <w:numId w:val="46"/>
        </w:numPr>
        <w:tabs>
          <w:tab w:val="left" w:pos="1062"/>
        </w:tabs>
        <w:spacing w:after="140" w:line="259" w:lineRule="auto"/>
        <w:ind w:firstLine="760"/>
        <w:jc w:val="both"/>
      </w:pPr>
      <w:r w:rsidRPr="00CB482A">
        <w:t>допущена одна ошибка в ходе решения задачи и 1-2 вычислительные ошибки;</w:t>
      </w:r>
    </w:p>
    <w:p w:rsidR="00810953" w:rsidRPr="00CB482A" w:rsidRDefault="00CD78C9">
      <w:pPr>
        <w:pStyle w:val="13"/>
        <w:numPr>
          <w:ilvl w:val="0"/>
          <w:numId w:val="46"/>
        </w:numPr>
        <w:tabs>
          <w:tab w:val="left" w:pos="1062"/>
        </w:tabs>
        <w:spacing w:after="140" w:line="259" w:lineRule="auto"/>
        <w:ind w:firstLine="760"/>
        <w:jc w:val="both"/>
      </w:pPr>
      <w:r w:rsidRPr="00CB482A">
        <w:t>вычислительных ошибок нет, но не решена 1 задача.</w:t>
      </w:r>
    </w:p>
    <w:p w:rsidR="00810953" w:rsidRPr="00CB482A" w:rsidRDefault="00CD78C9">
      <w:pPr>
        <w:pStyle w:val="13"/>
        <w:spacing w:after="160"/>
        <w:ind w:firstLine="260"/>
      </w:pPr>
      <w:r w:rsidRPr="00CB482A">
        <w:t>Оценка ”2” ставится, если:</w:t>
      </w:r>
    </w:p>
    <w:p w:rsidR="00810953" w:rsidRPr="00CB482A" w:rsidRDefault="00CD78C9">
      <w:pPr>
        <w:pStyle w:val="13"/>
        <w:numPr>
          <w:ilvl w:val="0"/>
          <w:numId w:val="46"/>
        </w:numPr>
        <w:tabs>
          <w:tab w:val="left" w:pos="942"/>
        </w:tabs>
        <w:ind w:firstLine="640"/>
      </w:pPr>
      <w:r w:rsidRPr="00CB482A">
        <w:t>допущены ошибки в ходе решения всех задач;</w:t>
      </w:r>
    </w:p>
    <w:p w:rsidR="00810953" w:rsidRPr="00CB482A" w:rsidRDefault="00CD78C9">
      <w:pPr>
        <w:pStyle w:val="13"/>
        <w:numPr>
          <w:ilvl w:val="0"/>
          <w:numId w:val="46"/>
        </w:numPr>
        <w:tabs>
          <w:tab w:val="left" w:pos="942"/>
        </w:tabs>
        <w:spacing w:after="240" w:line="259" w:lineRule="auto"/>
        <w:ind w:left="980" w:hanging="340"/>
      </w:pPr>
      <w:r w:rsidRPr="00CB482A">
        <w:t>допущены ошибки (две и более) в ходе решения задач и более 2-х вычислительных ошибок в других задачах.</w:t>
      </w:r>
    </w:p>
    <w:p w:rsidR="00810953" w:rsidRPr="00CB482A" w:rsidRDefault="00CD78C9">
      <w:pPr>
        <w:pStyle w:val="13"/>
        <w:spacing w:after="160"/>
        <w:ind w:left="1600" w:firstLine="0"/>
      </w:pPr>
      <w:r w:rsidRPr="00CB482A">
        <w:t>Оценка математического диктанта.</w:t>
      </w:r>
    </w:p>
    <w:p w:rsidR="00810953" w:rsidRPr="00CB482A" w:rsidRDefault="00CD78C9" w:rsidP="007F384C">
      <w:pPr>
        <w:pStyle w:val="13"/>
        <w:spacing w:line="264" w:lineRule="auto"/>
        <w:ind w:left="260" w:firstLine="20"/>
      </w:pPr>
      <w:r w:rsidRPr="00CB482A">
        <w:t>При оценке математического диктанта, включающего 12 или более арифметических действий, ставятся следующие отметки:</w:t>
      </w:r>
    </w:p>
    <w:p w:rsidR="00647659" w:rsidRDefault="00647659" w:rsidP="00EA13FA">
      <w:pPr>
        <w:pStyle w:val="13"/>
        <w:numPr>
          <w:ilvl w:val="0"/>
          <w:numId w:val="169"/>
        </w:numPr>
        <w:tabs>
          <w:tab w:val="left" w:pos="1478"/>
          <w:tab w:val="left" w:pos="1480"/>
          <w:tab w:val="left" w:pos="3818"/>
          <w:tab w:val="left" w:pos="5997"/>
          <w:tab w:val="left" w:pos="7710"/>
          <w:tab w:val="left" w:pos="9294"/>
        </w:tabs>
        <w:ind w:left="260" w:firstLine="20"/>
      </w:pPr>
      <w:r w:rsidRPr="00CB482A">
        <w:t>Оценка «</w:t>
      </w:r>
      <w:r w:rsidR="00CD78C9" w:rsidRPr="00CB482A">
        <w:t>5»</w:t>
      </w:r>
      <w:r>
        <w:t xml:space="preserve"> </w:t>
      </w:r>
      <w:r w:rsidR="00CD78C9" w:rsidRPr="00CB482A">
        <w:t>ставится,</w:t>
      </w:r>
      <w:r>
        <w:t xml:space="preserve"> </w:t>
      </w:r>
      <w:r w:rsidR="00CD78C9" w:rsidRPr="00CB482A">
        <w:t>если</w:t>
      </w:r>
      <w:r>
        <w:t xml:space="preserve"> </w:t>
      </w:r>
      <w:r w:rsidR="00CD78C9" w:rsidRPr="00CB482A">
        <w:t>вся</w:t>
      </w:r>
      <w:r>
        <w:t xml:space="preserve"> </w:t>
      </w:r>
      <w:r w:rsidR="00CD78C9" w:rsidRPr="00CB482A">
        <w:t>работа</w:t>
      </w:r>
      <w:r>
        <w:t xml:space="preserve"> </w:t>
      </w:r>
      <w:r w:rsidR="00CD78C9" w:rsidRPr="00CB482A">
        <w:t>выполнена безошибочно.</w:t>
      </w:r>
      <w:r w:rsidRPr="00647659">
        <w:t xml:space="preserve"> </w:t>
      </w:r>
    </w:p>
    <w:p w:rsidR="00647659" w:rsidRDefault="00647659" w:rsidP="00EA13FA">
      <w:pPr>
        <w:pStyle w:val="a8"/>
        <w:numPr>
          <w:ilvl w:val="0"/>
          <w:numId w:val="169"/>
        </w:numPr>
        <w:spacing w:line="240" w:lineRule="auto"/>
        <w:ind w:left="284" w:firstLine="0"/>
      </w:pPr>
      <w:r w:rsidRPr="00CB482A">
        <w:t>Оценка «4»</w:t>
      </w:r>
      <w:r>
        <w:t xml:space="preserve"> </w:t>
      </w:r>
      <w:r w:rsidRPr="00CB482A">
        <w:t>ставится,</w:t>
      </w:r>
      <w:r w:rsidRPr="00647659">
        <w:t xml:space="preserve"> </w:t>
      </w:r>
      <w:r w:rsidRPr="00CB482A">
        <w:t>если</w:t>
      </w:r>
      <w:r w:rsidRPr="00647659">
        <w:t xml:space="preserve"> </w:t>
      </w:r>
      <w:r w:rsidRPr="00CB482A">
        <w:t>неверно</w:t>
      </w:r>
      <w:r w:rsidRPr="00647659">
        <w:t xml:space="preserve"> </w:t>
      </w:r>
      <w:r w:rsidRPr="00CB482A">
        <w:t>выполнена 1/5 часть примеров от их общего числа.</w:t>
      </w:r>
    </w:p>
    <w:p w:rsidR="00647659" w:rsidRDefault="00647659" w:rsidP="00EA13FA">
      <w:pPr>
        <w:pStyle w:val="a8"/>
        <w:numPr>
          <w:ilvl w:val="0"/>
          <w:numId w:val="169"/>
        </w:numPr>
        <w:spacing w:line="240" w:lineRule="auto"/>
        <w:ind w:left="284" w:firstLine="0"/>
      </w:pPr>
      <w:r w:rsidRPr="00CB482A">
        <w:t>Оценка «3»</w:t>
      </w:r>
      <w:r>
        <w:t xml:space="preserve"> </w:t>
      </w:r>
      <w:r w:rsidRPr="00CB482A">
        <w:t>ставится,</w:t>
      </w:r>
      <w:r w:rsidRPr="00647659">
        <w:t xml:space="preserve"> </w:t>
      </w:r>
      <w:r w:rsidRPr="00CB482A">
        <w:t>если</w:t>
      </w:r>
      <w:r w:rsidRPr="00647659">
        <w:t xml:space="preserve"> </w:t>
      </w:r>
      <w:r w:rsidRPr="00CB482A">
        <w:t>неверно</w:t>
      </w:r>
      <w:r w:rsidRPr="00647659">
        <w:t xml:space="preserve"> </w:t>
      </w:r>
      <w:r w:rsidRPr="00CB482A">
        <w:t>выполнена 1/3 часть примеров от их общего числа.</w:t>
      </w:r>
    </w:p>
    <w:p w:rsidR="00810953" w:rsidRPr="00CB482A" w:rsidRDefault="00647659" w:rsidP="00EA13FA">
      <w:pPr>
        <w:pStyle w:val="13"/>
        <w:numPr>
          <w:ilvl w:val="0"/>
          <w:numId w:val="169"/>
        </w:numPr>
        <w:spacing w:line="259" w:lineRule="auto"/>
        <w:ind w:left="260" w:firstLine="20"/>
      </w:pPr>
      <w:r w:rsidRPr="00CB482A">
        <w:t>Оценка «2»</w:t>
      </w:r>
      <w:r>
        <w:t xml:space="preserve"> </w:t>
      </w:r>
      <w:r w:rsidRPr="00CB482A">
        <w:t>ставится</w:t>
      </w:r>
      <w:r w:rsidRPr="00647659">
        <w:t xml:space="preserve"> </w:t>
      </w:r>
      <w:r w:rsidRPr="00CB482A">
        <w:t>если</w:t>
      </w:r>
      <w:r w:rsidRPr="00647659">
        <w:t xml:space="preserve"> </w:t>
      </w:r>
      <w:r w:rsidRPr="00CB482A">
        <w:t>неверно</w:t>
      </w:r>
      <w:r w:rsidRPr="00647659">
        <w:t xml:space="preserve"> </w:t>
      </w:r>
      <w:r w:rsidRPr="00CB482A">
        <w:t>выполнена 1/2 часть примеров от их общего числа.</w:t>
      </w:r>
    </w:p>
    <w:p w:rsidR="00810953" w:rsidRPr="00CB482A" w:rsidRDefault="00810953" w:rsidP="007F384C">
      <w:pPr>
        <w:spacing w:line="1" w:lineRule="exact"/>
        <w:rPr>
          <w:rFonts w:ascii="Times New Roman" w:hAnsi="Times New Roman" w:cs="Times New Roman"/>
          <w:sz w:val="22"/>
          <w:szCs w:val="22"/>
        </w:rPr>
      </w:pPr>
    </w:p>
    <w:p w:rsidR="00810953" w:rsidRPr="00CB482A" w:rsidRDefault="00CD78C9">
      <w:pPr>
        <w:pStyle w:val="13"/>
        <w:spacing w:line="259" w:lineRule="auto"/>
        <w:ind w:left="260" w:firstLine="20"/>
      </w:pPr>
      <w:r w:rsidRPr="00CB482A">
        <w:rPr>
          <w:i/>
          <w:iCs/>
        </w:rPr>
        <w:t>Грубой ошибкой</w:t>
      </w:r>
      <w:r w:rsidRPr="00CB482A">
        <w:t xml:space="preserve"> следует считать: неверное выполнение вычислений;</w:t>
      </w:r>
    </w:p>
    <w:p w:rsidR="00810953" w:rsidRPr="00CB482A" w:rsidRDefault="00CD78C9">
      <w:pPr>
        <w:pStyle w:val="13"/>
        <w:spacing w:line="259" w:lineRule="auto"/>
        <w:ind w:left="260" w:firstLine="20"/>
      </w:pPr>
      <w:r w:rsidRPr="00CB482A">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810953" w:rsidRPr="00CB482A" w:rsidRDefault="00CD78C9">
      <w:pPr>
        <w:pStyle w:val="13"/>
        <w:spacing w:line="259" w:lineRule="auto"/>
        <w:ind w:left="260" w:firstLine="20"/>
      </w:pPr>
      <w:r w:rsidRPr="00CB482A">
        <w:t>неправильное решение уравнения и неравенства;</w:t>
      </w:r>
    </w:p>
    <w:p w:rsidR="00810953" w:rsidRPr="00CB482A" w:rsidRDefault="00CD78C9">
      <w:pPr>
        <w:pStyle w:val="13"/>
        <w:spacing w:after="240" w:line="259" w:lineRule="auto"/>
        <w:ind w:left="260" w:firstLine="20"/>
      </w:pPr>
      <w:r w:rsidRPr="00CB482A">
        <w:lastRenderedPageBreak/>
        <w:t>неправильное определение порядка действий в числовом выражении со скобками или без скобок.</w:t>
      </w:r>
    </w:p>
    <w:p w:rsidR="00810953" w:rsidRPr="00CB482A" w:rsidRDefault="00CD78C9">
      <w:pPr>
        <w:pStyle w:val="13"/>
        <w:spacing w:after="160" w:line="259" w:lineRule="auto"/>
        <w:ind w:firstLine="640"/>
      </w:pPr>
      <w:r w:rsidRPr="00CB482A">
        <w:t>Ознакомление с окружающим миром и развитие речи</w:t>
      </w:r>
    </w:p>
    <w:p w:rsidR="00810953" w:rsidRPr="00CB482A" w:rsidRDefault="00CD78C9">
      <w:pPr>
        <w:pStyle w:val="13"/>
        <w:spacing w:line="259" w:lineRule="auto"/>
        <w:ind w:left="260"/>
      </w:pPr>
      <w:r w:rsidRPr="00CB482A">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810953" w:rsidRPr="00CB482A" w:rsidRDefault="00CD78C9">
      <w:pPr>
        <w:pStyle w:val="13"/>
        <w:numPr>
          <w:ilvl w:val="0"/>
          <w:numId w:val="47"/>
        </w:numPr>
        <w:tabs>
          <w:tab w:val="left" w:pos="1200"/>
        </w:tabs>
        <w:spacing w:line="259" w:lineRule="auto"/>
        <w:ind w:firstLine="0"/>
      </w:pPr>
      <w:r w:rsidRPr="00CB482A">
        <w:t>уровня представлений и знаний о предметах и явлениях ближайшего окружения, их свойствах;</w:t>
      </w:r>
    </w:p>
    <w:p w:rsidR="00810953" w:rsidRPr="00CB482A" w:rsidRDefault="00CD78C9">
      <w:pPr>
        <w:pStyle w:val="13"/>
        <w:numPr>
          <w:ilvl w:val="0"/>
          <w:numId w:val="47"/>
        </w:numPr>
        <w:tabs>
          <w:tab w:val="left" w:pos="1200"/>
        </w:tabs>
        <w:spacing w:line="259" w:lineRule="auto"/>
        <w:ind w:firstLine="0"/>
      </w:pPr>
      <w:r w:rsidRPr="00CB482A">
        <w:t>уровня сенсорного и умственного развития;</w:t>
      </w:r>
    </w:p>
    <w:p w:rsidR="00810953" w:rsidRPr="00CB482A" w:rsidRDefault="00CD78C9">
      <w:pPr>
        <w:pStyle w:val="13"/>
        <w:numPr>
          <w:ilvl w:val="0"/>
          <w:numId w:val="47"/>
        </w:numPr>
        <w:tabs>
          <w:tab w:val="left" w:pos="1200"/>
        </w:tabs>
        <w:spacing w:line="259" w:lineRule="auto"/>
        <w:ind w:firstLine="0"/>
      </w:pPr>
      <w:proofErr w:type="spellStart"/>
      <w:r w:rsidRPr="00CB482A">
        <w:t>сформированности</w:t>
      </w:r>
      <w:proofErr w:type="spellEnd"/>
      <w:r w:rsidRPr="00CB482A">
        <w:t xml:space="preserve"> обобщенных представлений на основе выделения общих существенных признаков;</w:t>
      </w:r>
    </w:p>
    <w:p w:rsidR="00810953" w:rsidRPr="00CB482A" w:rsidRDefault="00CD78C9">
      <w:pPr>
        <w:pStyle w:val="13"/>
        <w:numPr>
          <w:ilvl w:val="0"/>
          <w:numId w:val="47"/>
        </w:numPr>
        <w:tabs>
          <w:tab w:val="left" w:pos="1200"/>
          <w:tab w:val="left" w:pos="5307"/>
        </w:tabs>
        <w:spacing w:line="259" w:lineRule="auto"/>
        <w:ind w:firstLine="0"/>
      </w:pPr>
      <w:r w:rsidRPr="00CB482A">
        <w:t>умения проводить сравнение двух и более</w:t>
      </w:r>
      <w:r w:rsidRPr="00CB482A">
        <w:tab/>
        <w:t>предметов с установлением их общих и</w:t>
      </w:r>
    </w:p>
    <w:p w:rsidR="00810953" w:rsidRPr="00CB482A" w:rsidRDefault="00CD78C9">
      <w:pPr>
        <w:pStyle w:val="13"/>
        <w:spacing w:line="259" w:lineRule="auto"/>
        <w:ind w:firstLine="0"/>
      </w:pPr>
      <w:r w:rsidRPr="00CB482A">
        <w:t>отличительных признаков;</w:t>
      </w:r>
    </w:p>
    <w:p w:rsidR="00810953" w:rsidRPr="00CB482A" w:rsidRDefault="00CD78C9">
      <w:pPr>
        <w:pStyle w:val="13"/>
        <w:numPr>
          <w:ilvl w:val="0"/>
          <w:numId w:val="47"/>
        </w:numPr>
        <w:tabs>
          <w:tab w:val="left" w:pos="1200"/>
        </w:tabs>
        <w:spacing w:line="259" w:lineRule="auto"/>
        <w:ind w:firstLine="0"/>
      </w:pPr>
      <w:r w:rsidRPr="00CB482A">
        <w:t>умения рассказать о признаках предметов из своего ближайшего окружения по определенному плану;</w:t>
      </w:r>
    </w:p>
    <w:p w:rsidR="00810953" w:rsidRPr="00CB482A" w:rsidRDefault="00CD78C9">
      <w:pPr>
        <w:pStyle w:val="13"/>
        <w:numPr>
          <w:ilvl w:val="0"/>
          <w:numId w:val="47"/>
        </w:numPr>
        <w:tabs>
          <w:tab w:val="left" w:pos="1200"/>
        </w:tabs>
        <w:spacing w:line="259" w:lineRule="auto"/>
        <w:ind w:left="340" w:hanging="340"/>
      </w:pPr>
      <w:r w:rsidRPr="00CB482A">
        <w:t>умения узнавать в природе и на картинке цветы, деревья, кустарники, плоды, птиц, домашних и диких животных;</w:t>
      </w:r>
    </w:p>
    <w:p w:rsidR="00810953" w:rsidRPr="00CB482A" w:rsidRDefault="00CD78C9">
      <w:pPr>
        <w:pStyle w:val="13"/>
        <w:numPr>
          <w:ilvl w:val="0"/>
          <w:numId w:val="47"/>
        </w:numPr>
        <w:tabs>
          <w:tab w:val="left" w:pos="1200"/>
        </w:tabs>
        <w:spacing w:line="259" w:lineRule="auto"/>
        <w:ind w:firstLine="0"/>
      </w:pPr>
      <w:r w:rsidRPr="00CB482A">
        <w:t>уровня развития речи, степени систематизации словаря;</w:t>
      </w:r>
    </w:p>
    <w:p w:rsidR="00810953" w:rsidRPr="00CB482A" w:rsidRDefault="00CD78C9">
      <w:pPr>
        <w:pStyle w:val="13"/>
        <w:numPr>
          <w:ilvl w:val="0"/>
          <w:numId w:val="47"/>
        </w:numPr>
        <w:tabs>
          <w:tab w:val="left" w:pos="1200"/>
        </w:tabs>
        <w:spacing w:line="259" w:lineRule="auto"/>
        <w:ind w:firstLine="0"/>
      </w:pPr>
      <w:r w:rsidRPr="00CB482A">
        <w:t>умения различать взаимное расположение предметов и обозначать эти отношения соответствующими словами;</w:t>
      </w:r>
    </w:p>
    <w:p w:rsidR="00810953" w:rsidRPr="00CB482A" w:rsidRDefault="00CD78C9">
      <w:pPr>
        <w:pStyle w:val="13"/>
        <w:numPr>
          <w:ilvl w:val="0"/>
          <w:numId w:val="47"/>
        </w:numPr>
        <w:tabs>
          <w:tab w:val="left" w:pos="1200"/>
        </w:tabs>
        <w:spacing w:line="259" w:lineRule="auto"/>
        <w:ind w:firstLine="0"/>
      </w:pPr>
      <w:r w:rsidRPr="00CB482A">
        <w:t>умения работать по плану, инструкции, алгоритму;</w:t>
      </w:r>
    </w:p>
    <w:p w:rsidR="00810953" w:rsidRPr="00CB482A" w:rsidRDefault="00CD78C9">
      <w:pPr>
        <w:pStyle w:val="13"/>
        <w:numPr>
          <w:ilvl w:val="0"/>
          <w:numId w:val="47"/>
        </w:numPr>
        <w:tabs>
          <w:tab w:val="left" w:pos="1200"/>
        </w:tabs>
        <w:spacing w:line="259" w:lineRule="auto"/>
        <w:ind w:firstLine="0"/>
      </w:pPr>
      <w:r w:rsidRPr="00CB482A">
        <w:t>умения вести наблюдения, анализировать их и делать выводы;</w:t>
      </w:r>
    </w:p>
    <w:p w:rsidR="00810953" w:rsidRPr="00CB482A" w:rsidRDefault="00CD78C9">
      <w:pPr>
        <w:pStyle w:val="13"/>
        <w:numPr>
          <w:ilvl w:val="0"/>
          <w:numId w:val="47"/>
        </w:numPr>
        <w:tabs>
          <w:tab w:val="left" w:pos="1200"/>
        </w:tabs>
        <w:spacing w:line="259" w:lineRule="auto"/>
        <w:ind w:firstLine="0"/>
      </w:pPr>
      <w:r w:rsidRPr="00CB482A">
        <w:t>умения выбирать способ обследования предмета;</w:t>
      </w:r>
    </w:p>
    <w:p w:rsidR="00810953" w:rsidRPr="00CB482A" w:rsidRDefault="00CD78C9">
      <w:pPr>
        <w:pStyle w:val="13"/>
        <w:numPr>
          <w:ilvl w:val="0"/>
          <w:numId w:val="47"/>
        </w:numPr>
        <w:tabs>
          <w:tab w:val="left" w:pos="1200"/>
        </w:tabs>
        <w:spacing w:line="259" w:lineRule="auto"/>
        <w:ind w:firstLine="0"/>
      </w:pPr>
      <w:r w:rsidRPr="00CB482A">
        <w:t>умения давать полные ответы на вопросы об увиденном, о собственных впечатлениях, наблюдениях и практической деятельности;</w:t>
      </w:r>
    </w:p>
    <w:p w:rsidR="00810953" w:rsidRPr="00CB482A" w:rsidRDefault="00CD78C9" w:rsidP="00F03975">
      <w:pPr>
        <w:pStyle w:val="13"/>
        <w:numPr>
          <w:ilvl w:val="0"/>
          <w:numId w:val="47"/>
        </w:numPr>
        <w:tabs>
          <w:tab w:val="left" w:pos="1200"/>
        </w:tabs>
        <w:spacing w:after="160" w:line="269" w:lineRule="auto"/>
        <w:ind w:firstLine="0"/>
        <w:jc w:val="both"/>
      </w:pPr>
      <w:r w:rsidRPr="00CB482A">
        <w:t>умения описывать предметы, явления, излагать события или рассуждать о них в определенной</w:t>
      </w:r>
      <w:r w:rsidR="00647659">
        <w:t xml:space="preserve"> </w:t>
      </w:r>
      <w:r w:rsidRPr="00CB482A">
        <w:t>последовательности;</w:t>
      </w:r>
    </w:p>
    <w:p w:rsidR="00810953" w:rsidRPr="00CB482A" w:rsidRDefault="00CD78C9">
      <w:pPr>
        <w:pStyle w:val="13"/>
        <w:numPr>
          <w:ilvl w:val="0"/>
          <w:numId w:val="47"/>
        </w:numPr>
        <w:tabs>
          <w:tab w:val="left" w:pos="1200"/>
        </w:tabs>
        <w:spacing w:line="269" w:lineRule="auto"/>
        <w:ind w:firstLine="0"/>
        <w:jc w:val="both"/>
      </w:pPr>
      <w:r w:rsidRPr="00CB482A">
        <w:t>уровня овладения навыками предметно-практической деятельности;</w:t>
      </w:r>
    </w:p>
    <w:p w:rsidR="00810953" w:rsidRPr="00CB482A" w:rsidRDefault="00CD78C9">
      <w:pPr>
        <w:pStyle w:val="13"/>
        <w:numPr>
          <w:ilvl w:val="0"/>
          <w:numId w:val="47"/>
        </w:numPr>
        <w:tabs>
          <w:tab w:val="left" w:pos="1200"/>
        </w:tabs>
        <w:spacing w:line="269" w:lineRule="auto"/>
        <w:ind w:firstLine="0"/>
        <w:jc w:val="both"/>
      </w:pPr>
      <w:r w:rsidRPr="00CB482A">
        <w:t>умения составлять рассказы по сюжетной картине, по серии картинок, опорному слову, образцу;</w:t>
      </w:r>
    </w:p>
    <w:p w:rsidR="00810953" w:rsidRPr="00CB482A" w:rsidRDefault="00CD78C9">
      <w:pPr>
        <w:pStyle w:val="13"/>
        <w:numPr>
          <w:ilvl w:val="0"/>
          <w:numId w:val="47"/>
        </w:numPr>
        <w:tabs>
          <w:tab w:val="left" w:pos="1200"/>
        </w:tabs>
        <w:spacing w:after="240" w:line="269" w:lineRule="auto"/>
        <w:ind w:firstLine="0"/>
        <w:jc w:val="both"/>
      </w:pPr>
      <w:r w:rsidRPr="00CB482A">
        <w:t>выделять главное, устанавливать причинно-следственные связи, делать выводы.</w:t>
      </w:r>
    </w:p>
    <w:p w:rsidR="00810953" w:rsidRPr="00CB482A" w:rsidRDefault="00CD78C9">
      <w:pPr>
        <w:pStyle w:val="13"/>
        <w:spacing w:line="298" w:lineRule="auto"/>
        <w:ind w:firstLine="0"/>
        <w:jc w:val="both"/>
      </w:pPr>
      <w:r w:rsidRPr="00CB482A">
        <w:t>Виды проверочных работ</w:t>
      </w:r>
    </w:p>
    <w:p w:rsidR="00810953" w:rsidRPr="00CB482A" w:rsidRDefault="00CD78C9">
      <w:pPr>
        <w:pStyle w:val="13"/>
        <w:spacing w:after="100" w:line="298" w:lineRule="auto"/>
        <w:ind w:firstLine="760"/>
        <w:jc w:val="both"/>
      </w:pPr>
      <w:r w:rsidRPr="00CB482A">
        <w:t xml:space="preserve">Выбор вида проверочных работ определяется необходимостью проверки знаний, умений и </w:t>
      </w:r>
      <w:r w:rsidR="00647659" w:rsidRPr="00CB482A">
        <w:t>навыков,</w:t>
      </w:r>
      <w:r w:rsidRPr="00CB482A">
        <w:t xml:space="preserve"> учащихся по отдельным существенным вопросам изучаемой темы.</w:t>
      </w:r>
    </w:p>
    <w:p w:rsidR="00810953" w:rsidRPr="00CB482A" w:rsidRDefault="00CD78C9">
      <w:pPr>
        <w:pStyle w:val="13"/>
        <w:spacing w:line="269" w:lineRule="auto"/>
        <w:ind w:firstLine="760"/>
        <w:jc w:val="both"/>
      </w:pPr>
      <w:r w:rsidRPr="00CB482A">
        <w:t>Основными видами проверочных работ по ознакомлению с окружающим миром и развитию речи являются:</w:t>
      </w:r>
    </w:p>
    <w:p w:rsidR="00810953" w:rsidRPr="00CB482A" w:rsidRDefault="00CD78C9">
      <w:pPr>
        <w:pStyle w:val="13"/>
        <w:numPr>
          <w:ilvl w:val="0"/>
          <w:numId w:val="48"/>
        </w:numPr>
        <w:tabs>
          <w:tab w:val="left" w:pos="1508"/>
        </w:tabs>
        <w:spacing w:line="269" w:lineRule="auto"/>
        <w:ind w:left="1260" w:firstLine="0"/>
        <w:jc w:val="both"/>
      </w:pPr>
      <w:r w:rsidRPr="00CB482A">
        <w:t>устные и письменные ответы на вопросы с использованием справочного материала;</w:t>
      </w:r>
    </w:p>
    <w:p w:rsidR="00810953" w:rsidRPr="00CB482A" w:rsidRDefault="00CD78C9">
      <w:pPr>
        <w:pStyle w:val="13"/>
        <w:numPr>
          <w:ilvl w:val="0"/>
          <w:numId w:val="48"/>
        </w:numPr>
        <w:tabs>
          <w:tab w:val="left" w:pos="1508"/>
        </w:tabs>
        <w:spacing w:line="269" w:lineRule="auto"/>
        <w:ind w:left="1260" w:firstLine="0"/>
        <w:jc w:val="both"/>
      </w:pPr>
      <w:r w:rsidRPr="00CB482A">
        <w:t xml:space="preserve">составление </w:t>
      </w:r>
      <w:proofErr w:type="gramStart"/>
      <w:r w:rsidRPr="00CB482A">
        <w:t>рассказов по опорным словам</w:t>
      </w:r>
      <w:proofErr w:type="gramEnd"/>
      <w:r w:rsidRPr="00CB482A">
        <w:t>, иллюстрируемым картинкой;</w:t>
      </w:r>
    </w:p>
    <w:p w:rsidR="00810953" w:rsidRPr="00CB482A" w:rsidRDefault="00CD78C9">
      <w:pPr>
        <w:pStyle w:val="13"/>
        <w:numPr>
          <w:ilvl w:val="0"/>
          <w:numId w:val="48"/>
        </w:numPr>
        <w:tabs>
          <w:tab w:val="left" w:pos="1508"/>
        </w:tabs>
        <w:spacing w:line="269" w:lineRule="auto"/>
        <w:ind w:left="1260" w:firstLine="0"/>
        <w:jc w:val="both"/>
      </w:pPr>
      <w:r w:rsidRPr="00CB482A">
        <w:t>составление рассказов по серии картинок;</w:t>
      </w:r>
    </w:p>
    <w:p w:rsidR="00810953" w:rsidRPr="00CB482A" w:rsidRDefault="00CD78C9">
      <w:pPr>
        <w:pStyle w:val="13"/>
        <w:numPr>
          <w:ilvl w:val="0"/>
          <w:numId w:val="48"/>
        </w:numPr>
        <w:tabs>
          <w:tab w:val="left" w:pos="1517"/>
        </w:tabs>
        <w:spacing w:line="269" w:lineRule="auto"/>
        <w:ind w:left="1260" w:firstLine="0"/>
        <w:jc w:val="both"/>
      </w:pPr>
      <w:r w:rsidRPr="00CB482A">
        <w:t>составление рассказов по серии сюжетных картинок, предлагаемых в нарушенной последовательности;</w:t>
      </w:r>
    </w:p>
    <w:p w:rsidR="00810953" w:rsidRPr="00CB482A" w:rsidRDefault="00CD78C9">
      <w:pPr>
        <w:pStyle w:val="13"/>
        <w:numPr>
          <w:ilvl w:val="0"/>
          <w:numId w:val="48"/>
        </w:numPr>
        <w:tabs>
          <w:tab w:val="left" w:pos="1508"/>
        </w:tabs>
        <w:spacing w:line="269" w:lineRule="auto"/>
        <w:ind w:left="1260" w:firstLine="0"/>
        <w:jc w:val="both"/>
      </w:pPr>
      <w:r w:rsidRPr="00CB482A">
        <w:t>составление рассказов по сюжетным картинам;</w:t>
      </w:r>
    </w:p>
    <w:p w:rsidR="00810953" w:rsidRPr="00CB482A" w:rsidRDefault="00CD78C9">
      <w:pPr>
        <w:pStyle w:val="13"/>
        <w:numPr>
          <w:ilvl w:val="0"/>
          <w:numId w:val="48"/>
        </w:numPr>
        <w:tabs>
          <w:tab w:val="left" w:pos="1508"/>
        </w:tabs>
        <w:spacing w:line="269" w:lineRule="auto"/>
        <w:ind w:left="1260" w:firstLine="0"/>
        <w:jc w:val="both"/>
      </w:pPr>
      <w:r w:rsidRPr="00CB482A">
        <w:t>составление плана рассказа при помощи картинок;</w:t>
      </w:r>
    </w:p>
    <w:p w:rsidR="00810953" w:rsidRPr="00CB482A" w:rsidRDefault="00CD78C9">
      <w:pPr>
        <w:pStyle w:val="13"/>
        <w:numPr>
          <w:ilvl w:val="0"/>
          <w:numId w:val="48"/>
        </w:numPr>
        <w:tabs>
          <w:tab w:val="left" w:pos="1517"/>
        </w:tabs>
        <w:spacing w:line="269" w:lineRule="auto"/>
        <w:ind w:left="1260" w:firstLine="0"/>
        <w:jc w:val="both"/>
      </w:pPr>
      <w:r w:rsidRPr="00CB482A">
        <w:t>составление рассказов о наблюдениях в природе и за деятельностью человека по плану, алгоритму;</w:t>
      </w:r>
    </w:p>
    <w:p w:rsidR="00810953" w:rsidRPr="00CB482A" w:rsidRDefault="00CD78C9">
      <w:pPr>
        <w:pStyle w:val="13"/>
        <w:numPr>
          <w:ilvl w:val="0"/>
          <w:numId w:val="48"/>
        </w:numPr>
        <w:tabs>
          <w:tab w:val="left" w:pos="1508"/>
        </w:tabs>
        <w:spacing w:line="269" w:lineRule="auto"/>
        <w:ind w:left="1260" w:firstLine="0"/>
        <w:jc w:val="both"/>
      </w:pPr>
      <w:r w:rsidRPr="00CB482A">
        <w:t>работа с деформированным предложением, текстом;</w:t>
      </w:r>
    </w:p>
    <w:p w:rsidR="00810953" w:rsidRPr="00CB482A" w:rsidRDefault="00CD78C9">
      <w:pPr>
        <w:pStyle w:val="13"/>
        <w:numPr>
          <w:ilvl w:val="0"/>
          <w:numId w:val="48"/>
        </w:numPr>
        <w:tabs>
          <w:tab w:val="left" w:pos="1508"/>
        </w:tabs>
        <w:spacing w:line="269" w:lineRule="auto"/>
        <w:ind w:left="1260" w:firstLine="0"/>
        <w:jc w:val="both"/>
      </w:pPr>
      <w:r w:rsidRPr="00CB482A">
        <w:t>пересказ по готовому образцу;</w:t>
      </w:r>
    </w:p>
    <w:p w:rsidR="00810953" w:rsidRPr="00CB482A" w:rsidRDefault="00CD78C9">
      <w:pPr>
        <w:pStyle w:val="13"/>
        <w:numPr>
          <w:ilvl w:val="0"/>
          <w:numId w:val="48"/>
        </w:numPr>
        <w:tabs>
          <w:tab w:val="left" w:pos="1508"/>
        </w:tabs>
        <w:spacing w:line="269" w:lineRule="auto"/>
        <w:ind w:left="1260" w:firstLine="0"/>
        <w:jc w:val="both"/>
      </w:pPr>
      <w:r w:rsidRPr="00CB482A">
        <w:t>решение речевых логических задач;</w:t>
      </w:r>
    </w:p>
    <w:p w:rsidR="00810953" w:rsidRPr="00CB482A" w:rsidRDefault="00CD78C9">
      <w:pPr>
        <w:pStyle w:val="13"/>
        <w:numPr>
          <w:ilvl w:val="0"/>
          <w:numId w:val="48"/>
        </w:numPr>
        <w:tabs>
          <w:tab w:val="left" w:pos="1508"/>
        </w:tabs>
        <w:spacing w:line="269" w:lineRule="auto"/>
        <w:ind w:left="1260" w:firstLine="0"/>
        <w:jc w:val="both"/>
      </w:pPr>
      <w:r w:rsidRPr="00CB482A">
        <w:t>работа по перфокартам;</w:t>
      </w:r>
    </w:p>
    <w:p w:rsidR="00810953" w:rsidRPr="00CB482A" w:rsidRDefault="00CD78C9">
      <w:pPr>
        <w:pStyle w:val="13"/>
        <w:numPr>
          <w:ilvl w:val="0"/>
          <w:numId w:val="48"/>
        </w:numPr>
        <w:tabs>
          <w:tab w:val="left" w:pos="1508"/>
        </w:tabs>
        <w:spacing w:line="269" w:lineRule="auto"/>
        <w:ind w:left="1260" w:firstLine="0"/>
        <w:jc w:val="both"/>
      </w:pPr>
      <w:r w:rsidRPr="00CB482A">
        <w:t>распределение (группировка) предметных картинок по заданным признакам,</w:t>
      </w:r>
    </w:p>
    <w:p w:rsidR="00810953" w:rsidRPr="00CB482A" w:rsidRDefault="00CD78C9">
      <w:pPr>
        <w:pStyle w:val="13"/>
        <w:numPr>
          <w:ilvl w:val="0"/>
          <w:numId w:val="48"/>
        </w:numPr>
        <w:tabs>
          <w:tab w:val="left" w:pos="1508"/>
        </w:tabs>
        <w:spacing w:line="269" w:lineRule="auto"/>
        <w:ind w:left="1260" w:firstLine="0"/>
        <w:jc w:val="both"/>
      </w:pPr>
      <w:r w:rsidRPr="00CB482A">
        <w:t>работа с лекалами, трафаретами, контурными изображениями;</w:t>
      </w:r>
    </w:p>
    <w:p w:rsidR="00810953" w:rsidRPr="00CB482A" w:rsidRDefault="00CD78C9">
      <w:pPr>
        <w:pStyle w:val="13"/>
        <w:numPr>
          <w:ilvl w:val="0"/>
          <w:numId w:val="48"/>
        </w:numPr>
        <w:tabs>
          <w:tab w:val="left" w:pos="1517"/>
        </w:tabs>
        <w:spacing w:line="269" w:lineRule="auto"/>
        <w:ind w:left="1260" w:firstLine="0"/>
        <w:jc w:val="both"/>
      </w:pPr>
      <w:r w:rsidRPr="00CB482A">
        <w:t xml:space="preserve">конструирование (аппликация) из палочек, геометрических фигур, природного материала, </w:t>
      </w:r>
      <w:r w:rsidRPr="00CB482A">
        <w:lastRenderedPageBreak/>
        <w:t>бумаги, картона, дерева:</w:t>
      </w:r>
    </w:p>
    <w:p w:rsidR="00810953" w:rsidRPr="00CB482A" w:rsidRDefault="00CD78C9">
      <w:pPr>
        <w:pStyle w:val="13"/>
        <w:numPr>
          <w:ilvl w:val="0"/>
          <w:numId w:val="48"/>
        </w:numPr>
        <w:tabs>
          <w:tab w:val="left" w:pos="1508"/>
        </w:tabs>
        <w:spacing w:line="269" w:lineRule="auto"/>
        <w:ind w:left="1260" w:firstLine="0"/>
        <w:jc w:val="both"/>
      </w:pPr>
      <w:r w:rsidRPr="00CB482A">
        <w:t>выполнение коллективных работ по предварительно обсужденному замыслу,</w:t>
      </w:r>
    </w:p>
    <w:p w:rsidR="00810953" w:rsidRPr="00CB482A" w:rsidRDefault="00CD78C9">
      <w:pPr>
        <w:pStyle w:val="13"/>
        <w:numPr>
          <w:ilvl w:val="0"/>
          <w:numId w:val="48"/>
        </w:numPr>
        <w:tabs>
          <w:tab w:val="left" w:pos="1508"/>
        </w:tabs>
        <w:spacing w:line="269" w:lineRule="auto"/>
        <w:ind w:left="1260" w:firstLine="0"/>
        <w:jc w:val="both"/>
      </w:pPr>
      <w:r w:rsidRPr="00CB482A">
        <w:t>ролевой тренинг,</w:t>
      </w:r>
    </w:p>
    <w:p w:rsidR="00810953" w:rsidRPr="00CB482A" w:rsidRDefault="00CD78C9">
      <w:pPr>
        <w:pStyle w:val="13"/>
        <w:numPr>
          <w:ilvl w:val="0"/>
          <w:numId w:val="48"/>
        </w:numPr>
        <w:tabs>
          <w:tab w:val="left" w:pos="1427"/>
        </w:tabs>
        <w:spacing w:line="259" w:lineRule="auto"/>
        <w:ind w:left="1080" w:firstLine="0"/>
        <w:jc w:val="both"/>
      </w:pPr>
      <w:r w:rsidRPr="00CB482A">
        <w:t>выполнение тестовых заданий.</w:t>
      </w:r>
    </w:p>
    <w:p w:rsidR="00810953" w:rsidRPr="00CB482A" w:rsidRDefault="00CD78C9">
      <w:pPr>
        <w:pStyle w:val="13"/>
        <w:spacing w:after="100" w:line="259" w:lineRule="auto"/>
        <w:ind w:firstLine="420"/>
        <w:jc w:val="both"/>
      </w:pPr>
      <w:r w:rsidRPr="00CB482A">
        <w:rPr>
          <w:i/>
          <w:iCs/>
        </w:rPr>
        <w:t>Речевая логическая задача</w:t>
      </w:r>
      <w:r w:rsidRPr="00CB482A">
        <w:t xml:space="preserve"> -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p>
    <w:p w:rsidR="00810953" w:rsidRPr="00CB482A" w:rsidRDefault="00CD78C9">
      <w:pPr>
        <w:pStyle w:val="13"/>
        <w:spacing w:after="100" w:line="259" w:lineRule="auto"/>
        <w:ind w:firstLine="420"/>
        <w:jc w:val="both"/>
      </w:pPr>
      <w:r w:rsidRPr="00CB482A">
        <w:t>Проверка и оценка знаний и умений учащихся по ознакомлению с окружающим миром и развитию речи.</w:t>
      </w:r>
    </w:p>
    <w:p w:rsidR="00810953" w:rsidRPr="00CB482A" w:rsidRDefault="00CD78C9">
      <w:pPr>
        <w:pStyle w:val="13"/>
        <w:spacing w:line="259" w:lineRule="auto"/>
        <w:ind w:firstLine="620"/>
        <w:jc w:val="both"/>
      </w:pPr>
      <w:r w:rsidRPr="00CB482A">
        <w:rPr>
          <w:i/>
          <w:iCs/>
        </w:rPr>
        <w:t>Словесная оценка знаний и умений</w:t>
      </w:r>
      <w:r w:rsidRPr="00CB482A">
        <w:t xml:space="preserve"> 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810953" w:rsidRPr="00CB482A" w:rsidRDefault="00CD78C9">
      <w:pPr>
        <w:pStyle w:val="13"/>
        <w:spacing w:after="100" w:line="259" w:lineRule="auto"/>
        <w:ind w:firstLine="620"/>
        <w:jc w:val="both"/>
      </w:pPr>
      <w:r w:rsidRPr="00CB482A">
        <w:t xml:space="preserve">Во 2 классе </w:t>
      </w:r>
      <w:r w:rsidR="00647659" w:rsidRPr="00CB482A">
        <w:t>знания и умения,</w:t>
      </w:r>
      <w:r w:rsidRPr="00CB482A">
        <w:t xml:space="preserve"> обучающихся по ознакомлению с окружающим миром и </w:t>
      </w:r>
      <w:proofErr w:type="gramStart"/>
      <w:r w:rsidRPr="00CB482A">
        <w:t>развитию речи</w:t>
      </w:r>
      <w:proofErr w:type="gramEnd"/>
      <w:r w:rsidRPr="00CB482A">
        <w:t xml:space="preserve">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rsidR="00810953" w:rsidRPr="00CB482A" w:rsidRDefault="00CD78C9">
      <w:pPr>
        <w:pStyle w:val="13"/>
        <w:spacing w:after="100" w:line="269" w:lineRule="auto"/>
        <w:ind w:firstLine="0"/>
        <w:jc w:val="both"/>
      </w:pPr>
      <w:r w:rsidRPr="00CB482A">
        <w:rPr>
          <w:i/>
          <w:iCs/>
        </w:rPr>
        <w:t>Оценка устных ответов.</w:t>
      </w:r>
    </w:p>
    <w:p w:rsidR="00810953" w:rsidRPr="00CB482A" w:rsidRDefault="00CD78C9">
      <w:pPr>
        <w:pStyle w:val="13"/>
        <w:spacing w:after="100"/>
        <w:ind w:firstLine="620"/>
        <w:jc w:val="both"/>
      </w:pPr>
      <w:r w:rsidRPr="00CB482A">
        <w:t>Оценка ”5” 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
    <w:p w:rsidR="00810953" w:rsidRPr="00CB482A" w:rsidRDefault="00CD78C9" w:rsidP="00F03975">
      <w:pPr>
        <w:pStyle w:val="13"/>
        <w:spacing w:after="100" w:line="276" w:lineRule="auto"/>
        <w:ind w:firstLine="620"/>
        <w:jc w:val="both"/>
      </w:pPr>
      <w:r w:rsidRPr="00CB482A">
        <w:t>Оценка ”4” ставится, если ответ в основном соответствует требованиям, установленным для оценки «5», но обучающийся допускает отдельные неточности, наруше</w:t>
      </w:r>
      <w:r w:rsidR="00F03975">
        <w:t xml:space="preserve">ния логической </w:t>
      </w:r>
      <w:r w:rsidRPr="00CB482A">
        <w:t>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810953" w:rsidRPr="00CB482A" w:rsidRDefault="00CD78C9">
      <w:pPr>
        <w:pStyle w:val="13"/>
        <w:spacing w:after="120" w:line="259" w:lineRule="auto"/>
        <w:ind w:firstLine="640"/>
        <w:jc w:val="both"/>
      </w:pPr>
      <w:r w:rsidRPr="00CB482A">
        <w:t xml:space="preserve">Оценка ”3” ставится, если обучающийся усвоил учебный материал, но допускает фактические ошибки; не </w:t>
      </w:r>
      <w:r w:rsidRPr="00CB482A">
        <w:rPr>
          <w:i/>
          <w:iCs/>
        </w:rPr>
        <w:t>умеет</w:t>
      </w:r>
      <w:r w:rsidRPr="00CB482A">
        <w:t xml:space="preserve"> 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
    <w:p w:rsidR="00810953" w:rsidRPr="00CB482A" w:rsidRDefault="00CD78C9">
      <w:pPr>
        <w:pStyle w:val="13"/>
        <w:spacing w:after="360" w:line="259" w:lineRule="auto"/>
        <w:ind w:firstLine="640"/>
        <w:jc w:val="both"/>
      </w:pPr>
      <w:r w:rsidRPr="00CB482A">
        <w:t>Оценка ”2” ставится обучающемуся, 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810953" w:rsidRPr="00CB482A" w:rsidRDefault="00CD78C9">
      <w:pPr>
        <w:pStyle w:val="13"/>
        <w:spacing w:after="240" w:line="259" w:lineRule="auto"/>
        <w:ind w:firstLine="0"/>
        <w:jc w:val="center"/>
      </w:pPr>
      <w:r w:rsidRPr="00CB482A">
        <w:t>Оценка достижения обучающимися с ОВЗ (задержкой психического развития) планируемых</w:t>
      </w:r>
      <w:r w:rsidRPr="00CB482A">
        <w:br/>
        <w:t>результатов освоения программы коррекционной работы</w:t>
      </w:r>
    </w:p>
    <w:p w:rsidR="00810953" w:rsidRPr="00CB482A" w:rsidRDefault="00CD78C9">
      <w:pPr>
        <w:pStyle w:val="13"/>
        <w:spacing w:line="259" w:lineRule="auto"/>
        <w:ind w:firstLine="640"/>
        <w:jc w:val="both"/>
      </w:pPr>
      <w:r w:rsidRPr="00CB482A">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810953" w:rsidRPr="00CB482A" w:rsidRDefault="00CD78C9">
      <w:pPr>
        <w:pStyle w:val="13"/>
        <w:spacing w:line="259" w:lineRule="auto"/>
        <w:ind w:firstLine="640"/>
        <w:jc w:val="both"/>
      </w:pPr>
      <w:r w:rsidRPr="00CB482A">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810953" w:rsidRPr="00CB482A" w:rsidRDefault="00CD78C9">
      <w:pPr>
        <w:pStyle w:val="13"/>
        <w:numPr>
          <w:ilvl w:val="0"/>
          <w:numId w:val="49"/>
        </w:numPr>
        <w:tabs>
          <w:tab w:val="left" w:pos="1075"/>
        </w:tabs>
        <w:spacing w:line="259" w:lineRule="auto"/>
        <w:ind w:firstLine="720"/>
        <w:jc w:val="both"/>
      </w:pPr>
      <w:r w:rsidRPr="00CB482A">
        <w:t xml:space="preserve">дифференциации оценки достижений с учетом типологических и индивидуальных особенностей развития и </w:t>
      </w:r>
      <w:proofErr w:type="gramStart"/>
      <w:r w:rsidRPr="00CB482A">
        <w:t>особых образовательных потребностей</w:t>
      </w:r>
      <w:proofErr w:type="gramEnd"/>
      <w:r w:rsidRPr="00CB482A">
        <w:t xml:space="preserve"> обучающихся с ОВЗ (ЗПР);</w:t>
      </w:r>
    </w:p>
    <w:p w:rsidR="00810953" w:rsidRPr="00CB482A" w:rsidRDefault="00CD78C9">
      <w:pPr>
        <w:pStyle w:val="13"/>
        <w:numPr>
          <w:ilvl w:val="0"/>
          <w:numId w:val="49"/>
        </w:numPr>
        <w:tabs>
          <w:tab w:val="left" w:pos="1075"/>
        </w:tabs>
        <w:spacing w:line="259" w:lineRule="auto"/>
        <w:ind w:firstLine="720"/>
        <w:jc w:val="both"/>
      </w:pPr>
      <w:r w:rsidRPr="00CB482A">
        <w:t xml:space="preserve">динамичности оценки достижений, предполагающей изучение изменений психического и социального развития, индивидуальных способностей и </w:t>
      </w:r>
      <w:r w:rsidR="00647659" w:rsidRPr="00CB482A">
        <w:t>возможностей,</w:t>
      </w:r>
      <w:r w:rsidRPr="00CB482A">
        <w:t xml:space="preserve"> обучающихся с ОВЗ (ЗПР);</w:t>
      </w:r>
    </w:p>
    <w:p w:rsidR="00810953" w:rsidRPr="00CB482A" w:rsidRDefault="00CD78C9">
      <w:pPr>
        <w:pStyle w:val="13"/>
        <w:numPr>
          <w:ilvl w:val="0"/>
          <w:numId w:val="49"/>
        </w:numPr>
        <w:tabs>
          <w:tab w:val="left" w:pos="1075"/>
        </w:tabs>
        <w:spacing w:line="259" w:lineRule="auto"/>
        <w:ind w:firstLine="720"/>
        <w:jc w:val="both"/>
      </w:pPr>
      <w:r w:rsidRPr="00CB482A">
        <w:t>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810953" w:rsidRPr="00CB482A" w:rsidRDefault="00CD78C9">
      <w:pPr>
        <w:pStyle w:val="13"/>
        <w:spacing w:line="259" w:lineRule="auto"/>
        <w:ind w:firstLine="720"/>
        <w:jc w:val="both"/>
      </w:pPr>
      <w:r w:rsidRPr="00CB482A">
        <w:t xml:space="preserve">Эти принципы, отражая основные закономерности целостного процесса </w:t>
      </w:r>
      <w:r w:rsidR="00647659" w:rsidRPr="00CB482A">
        <w:t>образования,</w:t>
      </w:r>
      <w:r w:rsidRPr="00CB482A">
        <w:t xml:space="preserve"> обучающихся с </w:t>
      </w:r>
      <w:r w:rsidRPr="00CB482A">
        <w:lastRenderedPageBreak/>
        <w:t>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810953" w:rsidRPr="00CB482A" w:rsidRDefault="00CD78C9">
      <w:pPr>
        <w:pStyle w:val="13"/>
        <w:spacing w:line="259" w:lineRule="auto"/>
        <w:ind w:firstLine="720"/>
        <w:jc w:val="both"/>
      </w:pPr>
      <w:r w:rsidRPr="00CB482A">
        <w:t>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810953" w:rsidRPr="00CB482A" w:rsidRDefault="00CD78C9">
      <w:pPr>
        <w:pStyle w:val="13"/>
        <w:spacing w:line="259" w:lineRule="auto"/>
        <w:ind w:firstLine="720"/>
        <w:jc w:val="both"/>
      </w:pPr>
      <w:r w:rsidRPr="00CB482A">
        <w:rPr>
          <w:u w:val="single"/>
        </w:rPr>
        <w:t>Оценка результатов освоения обучающимися с ОВЗ (ЗПР) программы коррекционной работы может осуществляться с помощью мониторинговых процедур. М</w:t>
      </w:r>
      <w:r w:rsidRPr="00CB482A">
        <w:t xml:space="preserve">ониторинг, обладая такими характеристиками, как непрерывность, </w:t>
      </w:r>
      <w:proofErr w:type="spellStart"/>
      <w:r w:rsidRPr="00CB482A">
        <w:t>диагностичность</w:t>
      </w:r>
      <w:proofErr w:type="spellEnd"/>
      <w:r w:rsidRPr="00CB482A">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стартовую, текущую и итоговую диагностику.</w:t>
      </w:r>
    </w:p>
    <w:p w:rsidR="00810953" w:rsidRPr="00CB482A" w:rsidRDefault="00CD78C9">
      <w:pPr>
        <w:pStyle w:val="13"/>
        <w:spacing w:line="259" w:lineRule="auto"/>
        <w:ind w:firstLine="720"/>
        <w:jc w:val="both"/>
      </w:pPr>
      <w:r w:rsidRPr="00CB482A">
        <w:rPr>
          <w:i/>
          <w:iCs/>
        </w:rPr>
        <w:t>Стартовая</w:t>
      </w:r>
      <w:r w:rsidRPr="00CB482A">
        <w:t xml:space="preserve">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w:t>
      </w:r>
      <w:proofErr w:type="spellStart"/>
      <w:r w:rsidRPr="00CB482A">
        <w:t>учебно</w:t>
      </w:r>
      <w:r w:rsidRPr="00CB482A">
        <w:softHyphen/>
        <w:t>познавательную</w:t>
      </w:r>
      <w:proofErr w:type="spellEnd"/>
      <w:r w:rsidRPr="00CB482A">
        <w:t xml:space="preserve"> деятельность и повседневную жизнь.</w:t>
      </w:r>
    </w:p>
    <w:p w:rsidR="00810953" w:rsidRPr="00CB482A" w:rsidRDefault="00CD78C9">
      <w:pPr>
        <w:pStyle w:val="13"/>
        <w:spacing w:line="259" w:lineRule="auto"/>
        <w:ind w:firstLine="720"/>
        <w:jc w:val="both"/>
      </w:pPr>
      <w:r w:rsidRPr="00CB482A">
        <w:rPr>
          <w:i/>
          <w:iCs/>
        </w:rPr>
        <w:t>Текущая</w:t>
      </w:r>
      <w:r w:rsidRPr="00CB482A">
        <w:t xml:space="preserve"> диагностика используется для осуществления мониторинга в течение всего времени </w:t>
      </w:r>
      <w:r w:rsidR="00647659" w:rsidRPr="00CB482A">
        <w:t>обучения,</w:t>
      </w:r>
      <w:r w:rsidRPr="00CB482A">
        <w:t xml:space="preserve">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CB482A">
        <w:t>неуспешности</w:t>
      </w:r>
      <w:proofErr w:type="spellEnd"/>
      <w:r w:rsidRPr="00CB482A">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CB482A">
        <w:t>эксперсс</w:t>
      </w:r>
      <w:proofErr w:type="spellEnd"/>
      <w:r w:rsidRPr="00CB482A">
        <w:t>-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810953" w:rsidRPr="00CB482A" w:rsidRDefault="00CD78C9">
      <w:pPr>
        <w:pStyle w:val="13"/>
        <w:spacing w:line="259" w:lineRule="auto"/>
        <w:ind w:firstLine="720"/>
        <w:jc w:val="both"/>
      </w:pPr>
      <w:r w:rsidRPr="00CB482A">
        <w:rPr>
          <w:i/>
          <w:iCs/>
        </w:rPr>
        <w:t>Целью итоговой диагностики,</w:t>
      </w:r>
      <w:r w:rsidRPr="00CB482A">
        <w:t xml:space="preserve"> </w:t>
      </w:r>
      <w:proofErr w:type="spellStart"/>
      <w:r w:rsidRPr="00CB482A">
        <w:t>проводящейся</w:t>
      </w:r>
      <w:proofErr w:type="spellEnd"/>
      <w:r w:rsidRPr="00CB482A">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w:t>
      </w:r>
      <w:r w:rsidR="00647659" w:rsidRPr="00CB482A">
        <w:t>планируемыми результатами освоения,</w:t>
      </w:r>
      <w:r w:rsidRPr="00CB482A">
        <w:t xml:space="preserve"> обучающимися программы коррекционной работы.</w:t>
      </w:r>
    </w:p>
    <w:p w:rsidR="00810953" w:rsidRPr="00CB482A" w:rsidRDefault="00CD78C9">
      <w:pPr>
        <w:pStyle w:val="13"/>
        <w:spacing w:line="259" w:lineRule="auto"/>
        <w:ind w:firstLine="720"/>
        <w:jc w:val="both"/>
      </w:pPr>
      <w:r w:rsidRPr="00CB482A">
        <w:rPr>
          <w:i/>
          <w:iCs/>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810953" w:rsidRPr="00CB482A" w:rsidRDefault="00CD78C9">
      <w:pPr>
        <w:pStyle w:val="13"/>
        <w:spacing w:line="259" w:lineRule="auto"/>
        <w:ind w:firstLine="720"/>
        <w:jc w:val="both"/>
      </w:pPr>
      <w:r w:rsidRPr="00CB482A">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810953" w:rsidRPr="00CB482A" w:rsidRDefault="00CD78C9">
      <w:pPr>
        <w:pStyle w:val="13"/>
        <w:spacing w:line="259" w:lineRule="auto"/>
        <w:ind w:firstLine="720"/>
        <w:jc w:val="both"/>
      </w:pPr>
      <w:r w:rsidRPr="00CB482A">
        <w:t>При возникновении трудностей в освоении обучающимся с ЗПР содержания АООП</w:t>
      </w:r>
    </w:p>
    <w:p w:rsidR="00810953" w:rsidRPr="00CB482A" w:rsidRDefault="00CD78C9">
      <w:pPr>
        <w:pStyle w:val="13"/>
        <w:spacing w:line="259" w:lineRule="auto"/>
        <w:ind w:firstLine="0"/>
        <w:jc w:val="both"/>
      </w:pPr>
      <w:r w:rsidRPr="00CB482A">
        <w:t xml:space="preserve">НОО специалисты, осуществляющие его психолого-педагогическое сопровождение, </w:t>
      </w:r>
      <w:r w:rsidRPr="00CB482A">
        <w:rPr>
          <w:u w:val="single"/>
        </w:rPr>
        <w:t>должны оперативно дополнить структуру Программы коррекционной работы соответствующим направлением работы.</w:t>
      </w:r>
    </w:p>
    <w:p w:rsidR="00810953" w:rsidRDefault="00CD78C9">
      <w:pPr>
        <w:pStyle w:val="13"/>
        <w:spacing w:after="200" w:line="259" w:lineRule="auto"/>
        <w:ind w:firstLine="520"/>
        <w:jc w:val="both"/>
      </w:pPr>
      <w:r w:rsidRPr="00CB482A">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w:t>
      </w:r>
      <w:proofErr w:type="spellStart"/>
      <w:r w:rsidRPr="00CB482A">
        <w:t>психолого-медико</w:t>
      </w:r>
      <w:r w:rsidRPr="00CB482A">
        <w:softHyphen/>
        <w:t>педагогическое</w:t>
      </w:r>
      <w:proofErr w:type="spellEnd"/>
      <w:r w:rsidRPr="00CB482A">
        <w:t xml:space="preserve">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647659" w:rsidRDefault="00647659">
      <w:pPr>
        <w:pStyle w:val="13"/>
        <w:spacing w:after="200" w:line="259" w:lineRule="auto"/>
        <w:ind w:firstLine="520"/>
        <w:jc w:val="both"/>
      </w:pPr>
    </w:p>
    <w:p w:rsidR="00647659" w:rsidRDefault="00647659">
      <w:pPr>
        <w:pStyle w:val="13"/>
        <w:spacing w:after="200" w:line="259" w:lineRule="auto"/>
        <w:ind w:firstLine="520"/>
        <w:jc w:val="both"/>
      </w:pPr>
    </w:p>
    <w:p w:rsidR="0015753B" w:rsidRDefault="0015753B">
      <w:pPr>
        <w:pStyle w:val="13"/>
        <w:spacing w:after="200" w:line="259" w:lineRule="auto"/>
        <w:ind w:firstLine="520"/>
        <w:jc w:val="both"/>
      </w:pPr>
    </w:p>
    <w:p w:rsidR="0015753B" w:rsidRDefault="0015753B">
      <w:pPr>
        <w:pStyle w:val="13"/>
        <w:spacing w:after="200" w:line="259" w:lineRule="auto"/>
        <w:ind w:firstLine="520"/>
        <w:jc w:val="both"/>
      </w:pPr>
    </w:p>
    <w:p w:rsidR="0015753B" w:rsidRPr="00CB482A" w:rsidRDefault="0015753B">
      <w:pPr>
        <w:pStyle w:val="13"/>
        <w:spacing w:after="200" w:line="259" w:lineRule="auto"/>
        <w:ind w:firstLine="520"/>
        <w:jc w:val="both"/>
      </w:pPr>
    </w:p>
    <w:p w:rsidR="00810953" w:rsidRPr="00CB482A" w:rsidRDefault="007B4056">
      <w:pPr>
        <w:pStyle w:val="27"/>
        <w:keepNext/>
        <w:keepLines/>
        <w:spacing w:after="460"/>
        <w:rPr>
          <w:sz w:val="22"/>
          <w:szCs w:val="22"/>
        </w:rPr>
      </w:pPr>
      <w:bookmarkStart w:id="2" w:name="bookmark6"/>
      <w:r w:rsidRPr="00CB482A">
        <w:rPr>
          <w:sz w:val="22"/>
          <w:szCs w:val="22"/>
        </w:rPr>
        <w:lastRenderedPageBreak/>
        <w:t>2. СОДЕРЖАТЕЛЬНЫЙ</w:t>
      </w:r>
      <w:r w:rsidR="00CD78C9" w:rsidRPr="00CB482A">
        <w:rPr>
          <w:sz w:val="22"/>
          <w:szCs w:val="22"/>
          <w:u w:val="single"/>
        </w:rPr>
        <w:t xml:space="preserve"> РАЗДЕЛ</w:t>
      </w:r>
      <w:bookmarkEnd w:id="2"/>
    </w:p>
    <w:p w:rsidR="00810953" w:rsidRPr="00CB482A" w:rsidRDefault="00CD78C9">
      <w:pPr>
        <w:pStyle w:val="13"/>
        <w:numPr>
          <w:ilvl w:val="1"/>
          <w:numId w:val="50"/>
        </w:numPr>
        <w:tabs>
          <w:tab w:val="left" w:pos="771"/>
        </w:tabs>
        <w:spacing w:after="120" w:line="259" w:lineRule="auto"/>
        <w:ind w:firstLine="300"/>
        <w:jc w:val="both"/>
      </w:pPr>
      <w:bookmarkStart w:id="3" w:name="bookmark8"/>
      <w:r w:rsidRPr="00CB482A">
        <w:rPr>
          <w:b/>
          <w:bCs/>
          <w:u w:val="single"/>
        </w:rPr>
        <w:t>ПРОГРАММА ФОРМИРОВАНИЯ УНИВЕРСАЛЬНЫХ УЧЕБНЫХ ДЕЙСТВИЙ</w:t>
      </w:r>
      <w:bookmarkEnd w:id="3"/>
    </w:p>
    <w:p w:rsidR="00810953" w:rsidRPr="00CB482A" w:rsidRDefault="00CD78C9">
      <w:pPr>
        <w:pStyle w:val="13"/>
        <w:spacing w:line="300" w:lineRule="auto"/>
        <w:ind w:firstLine="520"/>
        <w:jc w:val="both"/>
      </w:pPr>
      <w:r w:rsidRPr="00CB482A">
        <w:t>Программа формирования универсальных учебных действий на ступени начального общего об</w:t>
      </w:r>
      <w:r w:rsidR="00536C30" w:rsidRPr="00CB482A">
        <w:t xml:space="preserve">разования в условиях </w:t>
      </w:r>
      <w:proofErr w:type="spellStart"/>
      <w:r w:rsidR="00536C30" w:rsidRPr="00CB482A">
        <w:t>Кротовской</w:t>
      </w:r>
      <w:proofErr w:type="spellEnd"/>
      <w:r w:rsidR="00536C30" w:rsidRPr="00CB482A">
        <w:t xml:space="preserve"> средне школы</w:t>
      </w:r>
      <w:r w:rsidRPr="00CB482A">
        <w:t xml:space="preserve"> (далее — программа формирования УУД) конкретизирует требования ФГОС НОО обучающихся с ОВЗ к личностным и </w:t>
      </w:r>
      <w:proofErr w:type="spellStart"/>
      <w:r w:rsidRPr="00CB482A">
        <w:t>метапредметным</w:t>
      </w:r>
      <w:proofErr w:type="spellEnd"/>
      <w:r w:rsidRPr="00CB482A">
        <w:t xml:space="preserve"> результатам освоения АООП НОО, и служит основой разработки программ учебных предметов, курсов.</w:t>
      </w:r>
    </w:p>
    <w:p w:rsidR="00810953" w:rsidRPr="00CB482A" w:rsidRDefault="00CD78C9">
      <w:pPr>
        <w:pStyle w:val="13"/>
        <w:spacing w:line="259" w:lineRule="auto"/>
        <w:ind w:firstLine="520"/>
        <w:jc w:val="both"/>
      </w:pPr>
      <w:r w:rsidRPr="00CB482A">
        <w:t xml:space="preserve">Программа формирования универсальных учебных действий направлена на обеспечение </w:t>
      </w:r>
      <w:proofErr w:type="spellStart"/>
      <w:r w:rsidRPr="00CB482A">
        <w:t>деятельностного</w:t>
      </w:r>
      <w:proofErr w:type="spellEnd"/>
      <w:r w:rsidRPr="00CB482A">
        <w:t xml:space="preserve"> подхода и позволяет реализовывать </w:t>
      </w:r>
      <w:proofErr w:type="spellStart"/>
      <w:r w:rsidRPr="00CB482A">
        <w:t>коррекционноразвивающий</w:t>
      </w:r>
      <w:proofErr w:type="spellEnd"/>
      <w:r w:rsidRPr="00CB482A">
        <w:t xml:space="preserve">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810953" w:rsidRPr="00CB482A" w:rsidRDefault="00CD78C9">
      <w:pPr>
        <w:pStyle w:val="13"/>
        <w:spacing w:line="259" w:lineRule="auto"/>
        <w:ind w:firstLine="520"/>
        <w:jc w:val="both"/>
      </w:pPr>
      <w:r w:rsidRPr="00CB482A">
        <w:t>Программа формирования универсальных учебных действий для начального общего образования обучающихся с ЗПР обеспечивает:</w:t>
      </w:r>
    </w:p>
    <w:p w:rsidR="00810953" w:rsidRPr="00CB482A" w:rsidRDefault="00CD78C9">
      <w:pPr>
        <w:pStyle w:val="13"/>
        <w:numPr>
          <w:ilvl w:val="0"/>
          <w:numId w:val="51"/>
        </w:numPr>
        <w:tabs>
          <w:tab w:val="left" w:pos="846"/>
        </w:tabs>
        <w:spacing w:line="264" w:lineRule="auto"/>
        <w:ind w:firstLine="520"/>
        <w:jc w:val="both"/>
      </w:pPr>
      <w:r w:rsidRPr="00CB482A">
        <w:t>успешность (эффективность) обучения в любой предметной области,</w:t>
      </w:r>
    </w:p>
    <w:p w:rsidR="00810953" w:rsidRPr="00CB482A" w:rsidRDefault="00CD78C9">
      <w:pPr>
        <w:pStyle w:val="13"/>
        <w:numPr>
          <w:ilvl w:val="0"/>
          <w:numId w:val="51"/>
        </w:numPr>
        <w:tabs>
          <w:tab w:val="left" w:pos="846"/>
        </w:tabs>
        <w:spacing w:line="264" w:lineRule="auto"/>
        <w:ind w:left="520" w:firstLine="0"/>
        <w:jc w:val="both"/>
      </w:pPr>
      <w:r w:rsidRPr="00CB482A">
        <w:t>общность подходов к осуществлению любой деятельности обучающегося вне зависимости от ее предметного содержания;</w:t>
      </w:r>
    </w:p>
    <w:p w:rsidR="00810953" w:rsidRPr="00CB482A" w:rsidRDefault="00CD78C9">
      <w:pPr>
        <w:pStyle w:val="13"/>
        <w:numPr>
          <w:ilvl w:val="0"/>
          <w:numId w:val="51"/>
        </w:numPr>
        <w:tabs>
          <w:tab w:val="left" w:pos="846"/>
        </w:tabs>
        <w:spacing w:line="264" w:lineRule="auto"/>
        <w:ind w:left="520" w:firstLine="0"/>
        <w:jc w:val="both"/>
      </w:pPr>
      <w:r w:rsidRPr="00CB482A">
        <w:t>реализацию преемственности всех ступеней образования и этапов усвоения содержания образования;</w:t>
      </w:r>
    </w:p>
    <w:p w:rsidR="00810953" w:rsidRPr="00CB482A" w:rsidRDefault="00CD78C9">
      <w:pPr>
        <w:pStyle w:val="13"/>
        <w:numPr>
          <w:ilvl w:val="0"/>
          <w:numId w:val="51"/>
        </w:numPr>
        <w:tabs>
          <w:tab w:val="left" w:pos="846"/>
        </w:tabs>
        <w:spacing w:line="264" w:lineRule="auto"/>
        <w:ind w:left="520" w:firstLine="0"/>
        <w:jc w:val="both"/>
      </w:pPr>
      <w:r w:rsidRPr="00CB482A">
        <w:t>создание условий для готовности обучающегося с ЗПР к дальнейшему образованию, реализации доступного уровня самостоятельности в обучении;</w:t>
      </w:r>
    </w:p>
    <w:p w:rsidR="00810953" w:rsidRPr="00CB482A" w:rsidRDefault="00CD78C9">
      <w:pPr>
        <w:pStyle w:val="13"/>
        <w:numPr>
          <w:ilvl w:val="0"/>
          <w:numId w:val="51"/>
        </w:numPr>
        <w:tabs>
          <w:tab w:val="left" w:pos="846"/>
        </w:tabs>
        <w:spacing w:line="264" w:lineRule="auto"/>
        <w:ind w:firstLine="520"/>
        <w:jc w:val="both"/>
      </w:pPr>
      <w:r w:rsidRPr="00CB482A">
        <w:t>целостность развития личности обучающегося.</w:t>
      </w:r>
    </w:p>
    <w:p w:rsidR="00810953" w:rsidRPr="00CB482A" w:rsidRDefault="00CD78C9">
      <w:pPr>
        <w:pStyle w:val="13"/>
        <w:spacing w:line="264" w:lineRule="auto"/>
        <w:ind w:firstLine="520"/>
        <w:jc w:val="both"/>
      </w:pPr>
      <w:r w:rsidRPr="00CB482A">
        <w:t xml:space="preserve">Основная цель реализации программы формирования универсальных учебных действий состоит в формировании </w:t>
      </w:r>
      <w:r w:rsidRPr="00CB482A">
        <w:rPr>
          <w:u w:val="single"/>
        </w:rPr>
        <w:t>обучающегося с ЗПР как субъекта</w:t>
      </w:r>
      <w:r w:rsidRPr="00CB482A">
        <w:t xml:space="preserve"> учебной деятельности.</w:t>
      </w:r>
    </w:p>
    <w:p w:rsidR="00810953" w:rsidRPr="00CB482A" w:rsidRDefault="00CD78C9">
      <w:pPr>
        <w:pStyle w:val="13"/>
        <w:spacing w:line="264" w:lineRule="auto"/>
        <w:ind w:firstLine="520"/>
        <w:jc w:val="both"/>
      </w:pPr>
      <w:r w:rsidRPr="00CB482A">
        <w:t>Задачами реализации программы являются:</w:t>
      </w:r>
    </w:p>
    <w:p w:rsidR="00810953" w:rsidRPr="00CB482A" w:rsidRDefault="00CD78C9">
      <w:pPr>
        <w:pStyle w:val="13"/>
        <w:numPr>
          <w:ilvl w:val="0"/>
          <w:numId w:val="51"/>
        </w:numPr>
        <w:tabs>
          <w:tab w:val="left" w:pos="846"/>
        </w:tabs>
        <w:spacing w:after="160" w:line="264" w:lineRule="auto"/>
        <w:ind w:firstLine="520"/>
        <w:jc w:val="both"/>
      </w:pPr>
      <w:r w:rsidRPr="00CB482A">
        <w:t>формирование мотивационного компонента учебной деятельности;</w:t>
      </w:r>
    </w:p>
    <w:p w:rsidR="00810953" w:rsidRPr="00CB482A" w:rsidRDefault="00CD78C9">
      <w:pPr>
        <w:pStyle w:val="13"/>
        <w:numPr>
          <w:ilvl w:val="0"/>
          <w:numId w:val="51"/>
        </w:numPr>
        <w:tabs>
          <w:tab w:val="left" w:pos="861"/>
        </w:tabs>
        <w:spacing w:line="276" w:lineRule="auto"/>
        <w:ind w:firstLine="540"/>
      </w:pPr>
      <w:r w:rsidRPr="00CB482A">
        <w:t>овладение комплексом универсальных учебных действий,</w:t>
      </w:r>
    </w:p>
    <w:p w:rsidR="00810953" w:rsidRPr="00CB482A" w:rsidRDefault="00CD78C9">
      <w:pPr>
        <w:pStyle w:val="13"/>
        <w:numPr>
          <w:ilvl w:val="0"/>
          <w:numId w:val="51"/>
        </w:numPr>
        <w:tabs>
          <w:tab w:val="left" w:pos="861"/>
        </w:tabs>
        <w:spacing w:line="276" w:lineRule="auto"/>
        <w:ind w:firstLine="540"/>
      </w:pPr>
      <w:r w:rsidRPr="00CB482A">
        <w:t>составляющих операционный компонент учебной деятельности;</w:t>
      </w:r>
    </w:p>
    <w:p w:rsidR="00810953" w:rsidRPr="00CB482A" w:rsidRDefault="00CD78C9">
      <w:pPr>
        <w:pStyle w:val="13"/>
        <w:numPr>
          <w:ilvl w:val="0"/>
          <w:numId w:val="51"/>
        </w:numPr>
        <w:tabs>
          <w:tab w:val="left" w:pos="861"/>
        </w:tabs>
        <w:spacing w:line="276" w:lineRule="auto"/>
        <w:ind w:firstLine="540"/>
      </w:pPr>
      <w:r w:rsidRPr="00CB482A">
        <w:t>развитие умений принимать цель и готовый план деятельности,</w:t>
      </w:r>
    </w:p>
    <w:p w:rsidR="00810953" w:rsidRPr="00CB482A" w:rsidRDefault="00CD78C9">
      <w:pPr>
        <w:pStyle w:val="13"/>
        <w:numPr>
          <w:ilvl w:val="0"/>
          <w:numId w:val="51"/>
        </w:numPr>
        <w:tabs>
          <w:tab w:val="left" w:pos="861"/>
        </w:tabs>
        <w:spacing w:after="220" w:line="276" w:lineRule="auto"/>
        <w:ind w:left="540" w:firstLine="20"/>
        <w:jc w:val="both"/>
      </w:pPr>
      <w:r w:rsidRPr="00CB482A">
        <w:t>планировать знакомую деятельность, контролировать и оценивать ее результаты в опоре на организационную помощь педагога.</w:t>
      </w:r>
    </w:p>
    <w:p w:rsidR="00810953" w:rsidRPr="00CB482A" w:rsidRDefault="00CD78C9">
      <w:pPr>
        <w:pStyle w:val="13"/>
        <w:spacing w:line="240" w:lineRule="auto"/>
        <w:ind w:firstLine="540"/>
      </w:pPr>
      <w:r w:rsidRPr="00CB482A">
        <w:t>Ценностные ориентиры начального общего образования</w:t>
      </w:r>
    </w:p>
    <w:p w:rsidR="00810953" w:rsidRPr="00CB482A" w:rsidRDefault="00CD78C9">
      <w:pPr>
        <w:pStyle w:val="13"/>
        <w:spacing w:line="259" w:lineRule="auto"/>
        <w:ind w:firstLine="540"/>
      </w:pPr>
      <w:r w:rsidRPr="00CB482A">
        <w:t>Данная программа предусматривает переход:</w:t>
      </w:r>
    </w:p>
    <w:p w:rsidR="00810953" w:rsidRPr="00CB482A" w:rsidRDefault="00CD78C9">
      <w:pPr>
        <w:pStyle w:val="13"/>
        <w:numPr>
          <w:ilvl w:val="0"/>
          <w:numId w:val="51"/>
        </w:numPr>
        <w:tabs>
          <w:tab w:val="left" w:pos="861"/>
        </w:tabs>
        <w:spacing w:line="259" w:lineRule="auto"/>
        <w:ind w:left="540" w:firstLine="20"/>
        <w:jc w:val="both"/>
      </w:pPr>
      <w:r w:rsidRPr="00CB482A">
        <w:t xml:space="preserve">от обучения, как преподнесения </w:t>
      </w:r>
      <w:r w:rsidR="007B4056" w:rsidRPr="00CB482A">
        <w:t>учителем,</w:t>
      </w:r>
      <w:r w:rsidRPr="00CB482A">
        <w:t xml:space="preserve"> обучающимся системы знаний, к активному решению проблем с целью выработки определенных решений;</w:t>
      </w:r>
    </w:p>
    <w:p w:rsidR="00810953" w:rsidRPr="00CB482A" w:rsidRDefault="00CD78C9">
      <w:pPr>
        <w:pStyle w:val="13"/>
        <w:numPr>
          <w:ilvl w:val="0"/>
          <w:numId w:val="51"/>
        </w:numPr>
        <w:tabs>
          <w:tab w:val="left" w:pos="861"/>
        </w:tabs>
        <w:spacing w:line="259" w:lineRule="auto"/>
        <w:ind w:left="800" w:hanging="240"/>
        <w:jc w:val="both"/>
      </w:pPr>
      <w:r w:rsidRPr="00CB482A">
        <w:t xml:space="preserve">от освоения отдельных учебных предметов к </w:t>
      </w:r>
      <w:proofErr w:type="spellStart"/>
      <w:r w:rsidRPr="00CB482A">
        <w:t>полидисциплинарному</w:t>
      </w:r>
      <w:proofErr w:type="spellEnd"/>
      <w:r w:rsidRPr="00CB482A">
        <w:t xml:space="preserve"> (</w:t>
      </w:r>
      <w:proofErr w:type="spellStart"/>
      <w:r w:rsidRPr="00CB482A">
        <w:t>межпредметному</w:t>
      </w:r>
      <w:proofErr w:type="spellEnd"/>
      <w:r w:rsidRPr="00CB482A">
        <w:t>) изучению сложных жизненных ситуаций;</w:t>
      </w:r>
    </w:p>
    <w:p w:rsidR="00810953" w:rsidRPr="00CB482A" w:rsidRDefault="00CD78C9">
      <w:pPr>
        <w:pStyle w:val="13"/>
        <w:numPr>
          <w:ilvl w:val="0"/>
          <w:numId w:val="51"/>
        </w:numPr>
        <w:tabs>
          <w:tab w:val="left" w:pos="861"/>
        </w:tabs>
        <w:spacing w:line="259" w:lineRule="auto"/>
        <w:ind w:left="800" w:hanging="240"/>
        <w:jc w:val="both"/>
      </w:pPr>
      <w:r w:rsidRPr="00CB482A">
        <w:t>к сотрудничеству учителя и обучающихся в ходе овладения знаниями, к активному участию последних в выборе содержания и методов обучения.</w:t>
      </w:r>
    </w:p>
    <w:p w:rsidR="00810953" w:rsidRPr="00CB482A" w:rsidRDefault="00CD78C9">
      <w:pPr>
        <w:pStyle w:val="13"/>
        <w:spacing w:line="259" w:lineRule="auto"/>
        <w:ind w:firstLine="560"/>
        <w:jc w:val="both"/>
      </w:pPr>
      <w:r w:rsidRPr="00CB482A">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810953" w:rsidRPr="00CB482A" w:rsidRDefault="00CD78C9">
      <w:pPr>
        <w:pStyle w:val="13"/>
        <w:numPr>
          <w:ilvl w:val="0"/>
          <w:numId w:val="51"/>
        </w:numPr>
        <w:tabs>
          <w:tab w:val="left" w:pos="861"/>
          <w:tab w:val="left" w:pos="1313"/>
        </w:tabs>
        <w:spacing w:line="259" w:lineRule="auto"/>
        <w:ind w:firstLine="540"/>
      </w:pPr>
      <w:r w:rsidRPr="00CB482A">
        <w:rPr>
          <w:i/>
          <w:iCs/>
        </w:rPr>
        <w:t>формирование основ гражданской идентичности личности на базе</w:t>
      </w:r>
      <w:r w:rsidRPr="00CB482A">
        <w:t>:</w:t>
      </w:r>
    </w:p>
    <w:p w:rsidR="00810953" w:rsidRPr="00CB482A" w:rsidRDefault="00CD78C9">
      <w:pPr>
        <w:pStyle w:val="13"/>
        <w:numPr>
          <w:ilvl w:val="0"/>
          <w:numId w:val="51"/>
        </w:numPr>
        <w:tabs>
          <w:tab w:val="left" w:pos="861"/>
        </w:tabs>
        <w:spacing w:line="259" w:lineRule="auto"/>
        <w:ind w:firstLine="560"/>
        <w:jc w:val="both"/>
      </w:pPr>
      <w:r w:rsidRPr="00CB482A">
        <w:t>чувства сопричастности и гордости за свою Родину, народ и историю, осознания ответственности человека за благосостояние общества;</w:t>
      </w:r>
    </w:p>
    <w:p w:rsidR="00810953" w:rsidRPr="00CB482A" w:rsidRDefault="00CD78C9">
      <w:pPr>
        <w:pStyle w:val="13"/>
        <w:numPr>
          <w:ilvl w:val="0"/>
          <w:numId w:val="51"/>
        </w:numPr>
        <w:tabs>
          <w:tab w:val="left" w:pos="861"/>
        </w:tabs>
        <w:spacing w:line="259" w:lineRule="auto"/>
        <w:ind w:firstLine="560"/>
        <w:jc w:val="both"/>
      </w:pPr>
      <w:r w:rsidRPr="00CB482A">
        <w:t>восприятия мира как единого и целостного при разнообразии культур, национальностей, религий; уважения истории и культуры каждого народа;</w:t>
      </w:r>
    </w:p>
    <w:p w:rsidR="00810953" w:rsidRPr="00CB482A" w:rsidRDefault="00CD78C9">
      <w:pPr>
        <w:pStyle w:val="13"/>
        <w:spacing w:line="259" w:lineRule="auto"/>
        <w:ind w:firstLine="540"/>
      </w:pPr>
      <w:r w:rsidRPr="00CB482A">
        <w:t xml:space="preserve">л </w:t>
      </w:r>
      <w:r w:rsidRPr="00CB482A">
        <w:rPr>
          <w:i/>
          <w:iCs/>
        </w:rPr>
        <w:t>формирование психологических условий развития общения, сотрудничества</w:t>
      </w:r>
      <w:r w:rsidRPr="00CB482A">
        <w:t xml:space="preserve"> на основе:</w:t>
      </w:r>
    </w:p>
    <w:p w:rsidR="00810953" w:rsidRPr="00CB482A" w:rsidRDefault="00CD78C9">
      <w:pPr>
        <w:pStyle w:val="13"/>
        <w:numPr>
          <w:ilvl w:val="0"/>
          <w:numId w:val="51"/>
        </w:numPr>
        <w:tabs>
          <w:tab w:val="left" w:pos="861"/>
        </w:tabs>
        <w:spacing w:line="259" w:lineRule="auto"/>
        <w:ind w:firstLine="560"/>
        <w:jc w:val="both"/>
      </w:pPr>
      <w:r w:rsidRPr="00CB482A">
        <w:t xml:space="preserve">доброжелательности, доверия и внимания к людям, готовности к сотрудничеству и дружбе, </w:t>
      </w:r>
      <w:r w:rsidRPr="00CB482A">
        <w:lastRenderedPageBreak/>
        <w:t>оказанию помощи тем, кто в ней нуждается;</w:t>
      </w:r>
    </w:p>
    <w:p w:rsidR="00810953" w:rsidRPr="00CB482A" w:rsidRDefault="00CD78C9">
      <w:pPr>
        <w:pStyle w:val="13"/>
        <w:numPr>
          <w:ilvl w:val="0"/>
          <w:numId w:val="51"/>
        </w:numPr>
        <w:tabs>
          <w:tab w:val="left" w:pos="861"/>
        </w:tabs>
        <w:spacing w:line="259" w:lineRule="auto"/>
        <w:ind w:firstLine="560"/>
        <w:jc w:val="both"/>
      </w:pPr>
      <w:r w:rsidRPr="00CB482A">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0953" w:rsidRPr="00CB482A" w:rsidRDefault="00CD78C9">
      <w:pPr>
        <w:pStyle w:val="13"/>
        <w:tabs>
          <w:tab w:val="left" w:pos="1313"/>
        </w:tabs>
        <w:spacing w:line="259" w:lineRule="auto"/>
        <w:ind w:firstLine="540"/>
      </w:pPr>
      <w:r w:rsidRPr="00CB482A">
        <w:t>л</w:t>
      </w:r>
      <w:r w:rsidRPr="00CB482A">
        <w:tab/>
      </w:r>
      <w:r w:rsidRPr="00CB482A">
        <w:rPr>
          <w:i/>
          <w:iCs/>
        </w:rPr>
        <w:t>формирование целостного, социально ориентированного взгляда на мир</w:t>
      </w:r>
      <w:r w:rsidRPr="00CB482A">
        <w:t xml:space="preserve"> на</w:t>
      </w:r>
    </w:p>
    <w:p w:rsidR="00810953" w:rsidRPr="00CB482A" w:rsidRDefault="00CD78C9">
      <w:pPr>
        <w:pStyle w:val="13"/>
        <w:spacing w:line="259" w:lineRule="auto"/>
        <w:ind w:firstLine="0"/>
      </w:pPr>
      <w:r w:rsidRPr="00CB482A">
        <w:t>основе общечеловеческих принципов нравственности и гуманизма:</w:t>
      </w:r>
    </w:p>
    <w:p w:rsidR="00810953" w:rsidRPr="00CB482A" w:rsidRDefault="00CD78C9">
      <w:pPr>
        <w:pStyle w:val="13"/>
        <w:numPr>
          <w:ilvl w:val="0"/>
          <w:numId w:val="51"/>
        </w:numPr>
        <w:tabs>
          <w:tab w:val="left" w:pos="861"/>
        </w:tabs>
        <w:spacing w:line="259" w:lineRule="auto"/>
        <w:ind w:left="800" w:hanging="240"/>
      </w:pPr>
      <w:r w:rsidRPr="00CB482A">
        <w:t xml:space="preserve">принятия и уважения ценностей семьи и образовательного учреждения, коллектива и </w:t>
      </w:r>
      <w:r w:rsidR="007B4056" w:rsidRPr="00CB482A">
        <w:t>общества,</w:t>
      </w:r>
      <w:r w:rsidRPr="00CB482A">
        <w:t xml:space="preserve"> и стремления следовать им;</w:t>
      </w:r>
    </w:p>
    <w:p w:rsidR="00810953" w:rsidRPr="00CB482A" w:rsidRDefault="00CD78C9">
      <w:pPr>
        <w:pStyle w:val="13"/>
        <w:numPr>
          <w:ilvl w:val="0"/>
          <w:numId w:val="51"/>
        </w:numPr>
        <w:tabs>
          <w:tab w:val="left" w:pos="861"/>
        </w:tabs>
        <w:spacing w:line="259" w:lineRule="auto"/>
        <w:ind w:left="800" w:hanging="240"/>
      </w:pPr>
      <w:r w:rsidRPr="00CB482A">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810953" w:rsidRPr="00CB482A" w:rsidRDefault="00CD78C9">
      <w:pPr>
        <w:pStyle w:val="13"/>
        <w:numPr>
          <w:ilvl w:val="0"/>
          <w:numId w:val="51"/>
        </w:numPr>
        <w:tabs>
          <w:tab w:val="left" w:pos="861"/>
        </w:tabs>
        <w:spacing w:line="259" w:lineRule="auto"/>
        <w:ind w:left="800" w:hanging="240"/>
      </w:pPr>
      <w:r w:rsidRPr="00CB482A">
        <w:t>формирования эстетических чувств и чувства прекрасного через знакомство с национальной, отечественной и мировой художественной культурой;</w:t>
      </w:r>
    </w:p>
    <w:p w:rsidR="00810953" w:rsidRPr="00CB482A" w:rsidRDefault="00CD78C9">
      <w:pPr>
        <w:pStyle w:val="13"/>
        <w:tabs>
          <w:tab w:val="left" w:pos="2136"/>
        </w:tabs>
        <w:spacing w:line="259" w:lineRule="auto"/>
        <w:ind w:firstLine="540"/>
      </w:pPr>
      <w:r w:rsidRPr="00CB482A">
        <w:t>л</w:t>
      </w:r>
      <w:r w:rsidRPr="00CB482A">
        <w:tab/>
      </w:r>
      <w:r w:rsidRPr="00CB482A">
        <w:rPr>
          <w:i/>
          <w:iCs/>
        </w:rPr>
        <w:t>развитие умения учиться</w:t>
      </w:r>
      <w:r w:rsidRPr="00CB482A">
        <w:t xml:space="preserve"> и формирование личностного смысла учения как</w:t>
      </w:r>
    </w:p>
    <w:p w:rsidR="00810953" w:rsidRPr="00CB482A" w:rsidRDefault="00CD78C9">
      <w:pPr>
        <w:pStyle w:val="13"/>
        <w:spacing w:line="259" w:lineRule="auto"/>
        <w:ind w:firstLine="0"/>
      </w:pPr>
      <w:r w:rsidRPr="00CB482A">
        <w:t>первого шага к самообразованию и самовоспитанию, а именно:</w:t>
      </w:r>
    </w:p>
    <w:p w:rsidR="00810953" w:rsidRPr="00CB482A" w:rsidRDefault="00CD78C9">
      <w:pPr>
        <w:pStyle w:val="13"/>
        <w:numPr>
          <w:ilvl w:val="0"/>
          <w:numId w:val="51"/>
        </w:numPr>
        <w:tabs>
          <w:tab w:val="left" w:pos="861"/>
        </w:tabs>
        <w:spacing w:line="259" w:lineRule="auto"/>
        <w:ind w:firstLine="560"/>
        <w:jc w:val="both"/>
      </w:pPr>
      <w:r w:rsidRPr="00CB482A">
        <w:t>развитие познавательных интересов, инициативы и любознательности, мотивов познания и творчества;</w:t>
      </w:r>
    </w:p>
    <w:p w:rsidR="00810953" w:rsidRPr="00CB482A" w:rsidRDefault="00CD78C9">
      <w:pPr>
        <w:pStyle w:val="13"/>
        <w:numPr>
          <w:ilvl w:val="0"/>
          <w:numId w:val="51"/>
        </w:numPr>
        <w:tabs>
          <w:tab w:val="left" w:pos="861"/>
        </w:tabs>
        <w:spacing w:line="259" w:lineRule="auto"/>
        <w:ind w:firstLine="560"/>
        <w:jc w:val="both"/>
      </w:pPr>
      <w:r w:rsidRPr="00CB482A">
        <w:t>формирование умения учиться и способности к организации своей деятельности (планированию, контролю, оценке);</w:t>
      </w:r>
    </w:p>
    <w:p w:rsidR="00810953" w:rsidRPr="00CB482A" w:rsidRDefault="00CD78C9">
      <w:pPr>
        <w:pStyle w:val="13"/>
        <w:tabs>
          <w:tab w:val="left" w:pos="2136"/>
        </w:tabs>
        <w:spacing w:line="259" w:lineRule="auto"/>
        <w:ind w:firstLine="540"/>
      </w:pPr>
      <w:r w:rsidRPr="00CB482A">
        <w:t>л</w:t>
      </w:r>
      <w:r w:rsidRPr="00CB482A">
        <w:tab/>
      </w:r>
      <w:r w:rsidRPr="00CB482A">
        <w:rPr>
          <w:i/>
          <w:iCs/>
        </w:rPr>
        <w:t>развитие самостоятельности, инициативы и ответственности личности</w:t>
      </w:r>
    </w:p>
    <w:p w:rsidR="00810953" w:rsidRPr="00CB482A" w:rsidRDefault="00CD78C9">
      <w:pPr>
        <w:pStyle w:val="13"/>
        <w:spacing w:line="259" w:lineRule="auto"/>
        <w:ind w:firstLine="0"/>
      </w:pPr>
      <w:r w:rsidRPr="00CB482A">
        <w:t xml:space="preserve">как условия её </w:t>
      </w:r>
      <w:proofErr w:type="spellStart"/>
      <w:r w:rsidRPr="00CB482A">
        <w:t>самоактуализации</w:t>
      </w:r>
      <w:proofErr w:type="spellEnd"/>
      <w:r w:rsidRPr="00CB482A">
        <w:t>:</w:t>
      </w:r>
    </w:p>
    <w:p w:rsidR="00810953" w:rsidRPr="00CB482A" w:rsidRDefault="00CD78C9">
      <w:pPr>
        <w:pStyle w:val="13"/>
        <w:numPr>
          <w:ilvl w:val="0"/>
          <w:numId w:val="51"/>
        </w:numPr>
        <w:tabs>
          <w:tab w:val="left" w:pos="861"/>
        </w:tabs>
        <w:spacing w:line="259" w:lineRule="auto"/>
        <w:ind w:left="800" w:hanging="240"/>
        <w:jc w:val="both"/>
      </w:pPr>
      <w:r w:rsidRPr="00CB482A">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810953" w:rsidRPr="00CB482A" w:rsidRDefault="00CD78C9">
      <w:pPr>
        <w:pStyle w:val="13"/>
        <w:numPr>
          <w:ilvl w:val="0"/>
          <w:numId w:val="51"/>
        </w:numPr>
        <w:tabs>
          <w:tab w:val="left" w:pos="861"/>
        </w:tabs>
        <w:spacing w:line="259" w:lineRule="auto"/>
        <w:ind w:left="800" w:hanging="240"/>
        <w:jc w:val="both"/>
      </w:pPr>
      <w:r w:rsidRPr="00CB482A">
        <w:t>развитие готовности к самостоятельным поступкам и действиям, ответственности за их результаты;</w:t>
      </w:r>
    </w:p>
    <w:p w:rsidR="00810953" w:rsidRPr="00CB482A" w:rsidRDefault="00CD78C9">
      <w:pPr>
        <w:pStyle w:val="13"/>
        <w:numPr>
          <w:ilvl w:val="0"/>
          <w:numId w:val="51"/>
        </w:numPr>
        <w:tabs>
          <w:tab w:val="left" w:pos="861"/>
        </w:tabs>
        <w:spacing w:line="259" w:lineRule="auto"/>
        <w:ind w:left="800" w:hanging="240"/>
        <w:jc w:val="both"/>
      </w:pPr>
      <w:r w:rsidRPr="00CB482A">
        <w:t>формирование целеустремлённости и настойчивости в достижении целей, готовности к преодолению трудностей и жизненного оптимизма;</w:t>
      </w:r>
    </w:p>
    <w:p w:rsidR="00810953" w:rsidRPr="00CB482A" w:rsidRDefault="00CD78C9">
      <w:pPr>
        <w:pStyle w:val="13"/>
        <w:numPr>
          <w:ilvl w:val="0"/>
          <w:numId w:val="51"/>
        </w:numPr>
        <w:tabs>
          <w:tab w:val="left" w:pos="861"/>
        </w:tabs>
        <w:spacing w:line="259" w:lineRule="auto"/>
        <w:ind w:left="800" w:hanging="240"/>
        <w:jc w:val="both"/>
      </w:pPr>
      <w:r w:rsidRPr="00CB482A">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0953" w:rsidRPr="00CB482A" w:rsidRDefault="00CD78C9">
      <w:pPr>
        <w:pStyle w:val="13"/>
        <w:spacing w:after="220"/>
        <w:ind w:firstLine="600"/>
        <w:jc w:val="both"/>
      </w:pPr>
      <w:r w:rsidRPr="00CB482A">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810953" w:rsidRPr="00CB482A" w:rsidRDefault="00CD78C9">
      <w:pPr>
        <w:pStyle w:val="13"/>
        <w:spacing w:after="220" w:line="276" w:lineRule="auto"/>
        <w:ind w:left="2720" w:hanging="2120"/>
        <w:jc w:val="both"/>
      </w:pPr>
      <w:r w:rsidRPr="00CB482A">
        <w:t>Понятие, функции, состав и характеристики универсальных учебных действий на уровне начального общего образования</w:t>
      </w:r>
    </w:p>
    <w:p w:rsidR="00810953" w:rsidRPr="00CB482A" w:rsidRDefault="00CD78C9">
      <w:pPr>
        <w:pStyle w:val="13"/>
        <w:spacing w:line="259" w:lineRule="auto"/>
        <w:ind w:firstLine="600"/>
        <w:jc w:val="both"/>
      </w:pPr>
      <w:r w:rsidRPr="00CB482A">
        <w:t xml:space="preserve">Последовательная реализация </w:t>
      </w:r>
      <w:proofErr w:type="spellStart"/>
      <w:r w:rsidRPr="00CB482A">
        <w:t>деятельностного</w:t>
      </w:r>
      <w:proofErr w:type="spellEnd"/>
      <w:r w:rsidRPr="00CB482A">
        <w:t xml:space="preserve">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w:t>
      </w:r>
    </w:p>
    <w:p w:rsidR="00810953" w:rsidRPr="00CB482A" w:rsidRDefault="00CD78C9">
      <w:pPr>
        <w:pStyle w:val="13"/>
        <w:spacing w:after="220" w:line="259" w:lineRule="auto"/>
        <w:ind w:firstLine="600"/>
        <w:jc w:val="both"/>
      </w:pPr>
      <w:r w:rsidRPr="00CB482A">
        <w:t>Под «универсальным учебным действием» понимается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810953" w:rsidRPr="00CB482A" w:rsidRDefault="00CD78C9">
      <w:pPr>
        <w:pStyle w:val="13"/>
        <w:spacing w:line="259" w:lineRule="auto"/>
        <w:ind w:firstLine="600"/>
        <w:jc w:val="both"/>
      </w:pPr>
      <w:r w:rsidRPr="00CB482A">
        <w:t>Функции универсальных учебных действий:</w:t>
      </w:r>
    </w:p>
    <w:p w:rsidR="00810953" w:rsidRPr="00CB482A" w:rsidRDefault="00CD78C9">
      <w:pPr>
        <w:pStyle w:val="13"/>
        <w:numPr>
          <w:ilvl w:val="0"/>
          <w:numId w:val="51"/>
        </w:numPr>
        <w:tabs>
          <w:tab w:val="left" w:pos="901"/>
        </w:tabs>
        <w:spacing w:line="259" w:lineRule="auto"/>
        <w:ind w:left="560" w:firstLine="40"/>
        <w:jc w:val="both"/>
      </w:pPr>
      <w:r w:rsidRPr="00CB482A">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0953" w:rsidRPr="00CB482A" w:rsidRDefault="00CD78C9">
      <w:pPr>
        <w:pStyle w:val="13"/>
        <w:numPr>
          <w:ilvl w:val="0"/>
          <w:numId w:val="51"/>
        </w:numPr>
        <w:tabs>
          <w:tab w:val="left" w:pos="901"/>
        </w:tabs>
        <w:spacing w:line="259" w:lineRule="auto"/>
        <w:ind w:left="560" w:firstLine="40"/>
        <w:jc w:val="both"/>
      </w:pPr>
      <w:r w:rsidRPr="00CB482A">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810953" w:rsidRPr="00CB482A" w:rsidRDefault="00CD78C9">
      <w:pPr>
        <w:pStyle w:val="13"/>
        <w:spacing w:line="259" w:lineRule="auto"/>
        <w:ind w:firstLine="600"/>
        <w:jc w:val="both"/>
      </w:pPr>
      <w:r w:rsidRPr="00CB482A">
        <w:rPr>
          <w:i/>
          <w:iCs/>
        </w:rPr>
        <w:t>Универсальный характер учебных действий</w:t>
      </w:r>
      <w:r w:rsidRPr="00CB482A">
        <w:t xml:space="preserve"> проявляется в том, что они носят </w:t>
      </w:r>
      <w:proofErr w:type="spellStart"/>
      <w:r w:rsidRPr="00CB482A">
        <w:t>надпредметный</w:t>
      </w:r>
      <w:proofErr w:type="spellEnd"/>
      <w:r w:rsidRPr="00CB482A">
        <w:t xml:space="preserve">, </w:t>
      </w:r>
      <w:proofErr w:type="spellStart"/>
      <w:r w:rsidRPr="00CB482A">
        <w:t>метапредметный</w:t>
      </w:r>
      <w:proofErr w:type="spellEnd"/>
      <w:r w:rsidRPr="00CB482A">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w:t>
      </w:r>
      <w:r w:rsidRPr="00CB482A">
        <w:lastRenderedPageBreak/>
        <w:t>специально-предметного содержания.</w:t>
      </w:r>
    </w:p>
    <w:p w:rsidR="00810953" w:rsidRPr="00CB482A" w:rsidRDefault="00CD78C9">
      <w:pPr>
        <w:pStyle w:val="13"/>
        <w:spacing w:after="220" w:line="259" w:lineRule="auto"/>
        <w:ind w:firstLine="600"/>
        <w:jc w:val="both"/>
      </w:pPr>
      <w:r w:rsidRPr="00CB482A">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810953" w:rsidRPr="00CB482A" w:rsidRDefault="00CD78C9">
      <w:pPr>
        <w:pStyle w:val="13"/>
        <w:spacing w:line="259" w:lineRule="auto"/>
        <w:ind w:firstLine="600"/>
        <w:jc w:val="both"/>
      </w:pPr>
      <w:r w:rsidRPr="00CB482A">
        <w:t>Виды универсальных учебных действий</w:t>
      </w:r>
    </w:p>
    <w:p w:rsidR="00810953" w:rsidRPr="00CB482A" w:rsidRDefault="00CD78C9">
      <w:pPr>
        <w:pStyle w:val="13"/>
        <w:spacing w:after="220" w:line="259" w:lineRule="auto"/>
        <w:ind w:firstLine="600"/>
        <w:jc w:val="both"/>
      </w:pPr>
      <w:r w:rsidRPr="00CB482A">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CB482A">
        <w:rPr>
          <w:i/>
          <w:iCs/>
        </w:rPr>
        <w:t>личностный</w:t>
      </w:r>
      <w:r w:rsidRPr="00CB482A">
        <w:t xml:space="preserve">, </w:t>
      </w:r>
      <w:r w:rsidRPr="00CB482A">
        <w:rPr>
          <w:i/>
          <w:iCs/>
        </w:rPr>
        <w:t xml:space="preserve">регулятивный (включающий также действия </w:t>
      </w:r>
      <w:proofErr w:type="spellStart"/>
      <w:r w:rsidRPr="00CB482A">
        <w:rPr>
          <w:i/>
          <w:iCs/>
        </w:rPr>
        <w:t>саморегуляции</w:t>
      </w:r>
      <w:proofErr w:type="spellEnd"/>
      <w:r w:rsidRPr="00CB482A">
        <w:rPr>
          <w:i/>
          <w:iCs/>
        </w:rPr>
        <w:t>), познавательный</w:t>
      </w:r>
      <w:r w:rsidRPr="00CB482A">
        <w:t xml:space="preserve"> и </w:t>
      </w:r>
      <w:proofErr w:type="spellStart"/>
      <w:r w:rsidRPr="00CB482A">
        <w:rPr>
          <w:i/>
          <w:iCs/>
        </w:rPr>
        <w:t>коммуникативн</w:t>
      </w:r>
      <w:proofErr w:type="spellEnd"/>
      <w:r w:rsidRPr="00CB482A">
        <w:rPr>
          <w:i/>
          <w:iCs/>
        </w:rPr>
        <w:t xml:space="preserve"> </w:t>
      </w:r>
      <w:proofErr w:type="spellStart"/>
      <w:r w:rsidRPr="00CB482A">
        <w:rPr>
          <w:i/>
          <w:iCs/>
        </w:rPr>
        <w:t>ый</w:t>
      </w:r>
      <w:proofErr w:type="spellEnd"/>
      <w:r w:rsidRPr="00CB482A">
        <w:t>.</w:t>
      </w:r>
    </w:p>
    <w:p w:rsidR="00810953" w:rsidRPr="00CB482A" w:rsidRDefault="00CD78C9">
      <w:pPr>
        <w:pStyle w:val="13"/>
        <w:ind w:firstLine="600"/>
        <w:jc w:val="both"/>
      </w:pPr>
      <w:r w:rsidRPr="00CB482A">
        <w:t>Личностные универсальные действия:</w:t>
      </w:r>
    </w:p>
    <w:p w:rsidR="00810953" w:rsidRPr="00CB482A" w:rsidRDefault="00CD78C9">
      <w:pPr>
        <w:pStyle w:val="13"/>
        <w:numPr>
          <w:ilvl w:val="0"/>
          <w:numId w:val="51"/>
        </w:numPr>
        <w:tabs>
          <w:tab w:val="left" w:pos="901"/>
        </w:tabs>
        <w:ind w:firstLine="600"/>
        <w:jc w:val="both"/>
      </w:pPr>
      <w:r w:rsidRPr="00CB482A">
        <w:rPr>
          <w:i/>
          <w:iCs/>
        </w:rPr>
        <w:t>обучающихся с ЗПР будут сформированы:</w:t>
      </w:r>
    </w:p>
    <w:p w:rsidR="00810953" w:rsidRPr="00CB482A" w:rsidRDefault="00CD78C9">
      <w:pPr>
        <w:pStyle w:val="13"/>
        <w:numPr>
          <w:ilvl w:val="0"/>
          <w:numId w:val="52"/>
        </w:numPr>
        <w:tabs>
          <w:tab w:val="left" w:pos="901"/>
        </w:tabs>
        <w:ind w:firstLine="600"/>
        <w:jc w:val="both"/>
      </w:pPr>
      <w:r w:rsidRPr="00CB482A">
        <w:t>ориентация на понимание причин успеха в учебной деятельности;</w:t>
      </w:r>
    </w:p>
    <w:p w:rsidR="00810953" w:rsidRPr="00CB482A" w:rsidRDefault="00CD78C9">
      <w:pPr>
        <w:pStyle w:val="13"/>
        <w:numPr>
          <w:ilvl w:val="0"/>
          <w:numId w:val="52"/>
        </w:numPr>
        <w:tabs>
          <w:tab w:val="left" w:pos="905"/>
        </w:tabs>
        <w:ind w:firstLine="600"/>
        <w:jc w:val="both"/>
      </w:pPr>
      <w:r w:rsidRPr="00CB482A">
        <w:t>способность к самооценке;</w:t>
      </w:r>
    </w:p>
    <w:p w:rsidR="00810953" w:rsidRPr="00CB482A" w:rsidRDefault="00CD78C9">
      <w:pPr>
        <w:pStyle w:val="13"/>
        <w:numPr>
          <w:ilvl w:val="0"/>
          <w:numId w:val="52"/>
        </w:numPr>
        <w:tabs>
          <w:tab w:val="left" w:pos="901"/>
        </w:tabs>
        <w:ind w:left="560" w:firstLine="40"/>
        <w:jc w:val="both"/>
      </w:pPr>
      <w:r w:rsidRPr="00CB482A">
        <w:t>чувство сопричастности с жизнью своего народа и Родины, осознание этнической принадлежности;</w:t>
      </w:r>
    </w:p>
    <w:p w:rsidR="00810953" w:rsidRPr="00CB482A" w:rsidRDefault="00CD78C9">
      <w:pPr>
        <w:pStyle w:val="13"/>
        <w:numPr>
          <w:ilvl w:val="0"/>
          <w:numId w:val="52"/>
        </w:numPr>
        <w:tabs>
          <w:tab w:val="left" w:pos="901"/>
        </w:tabs>
        <w:ind w:left="560" w:firstLine="40"/>
        <w:jc w:val="both"/>
      </w:pPr>
      <w:r w:rsidRPr="00CB482A">
        <w:t>представления об общих нравственных категориях (доброте, зле) у разных народов, моральных нормах, нравственных и безнравственных поступках;</w:t>
      </w:r>
    </w:p>
    <w:p w:rsidR="00810953" w:rsidRPr="00CB482A" w:rsidRDefault="00CD78C9">
      <w:pPr>
        <w:pStyle w:val="13"/>
        <w:numPr>
          <w:ilvl w:val="0"/>
          <w:numId w:val="52"/>
        </w:numPr>
        <w:tabs>
          <w:tab w:val="left" w:pos="901"/>
        </w:tabs>
        <w:ind w:left="560" w:firstLine="40"/>
        <w:jc w:val="both"/>
      </w:pPr>
      <w:r w:rsidRPr="00CB482A">
        <w:t>ориентация в нравственном содержании как собственных поступках, так и поступков других людей;</w:t>
      </w:r>
    </w:p>
    <w:p w:rsidR="00810953" w:rsidRPr="00CB482A" w:rsidRDefault="00CD78C9">
      <w:pPr>
        <w:pStyle w:val="13"/>
        <w:numPr>
          <w:ilvl w:val="0"/>
          <w:numId w:val="52"/>
        </w:numPr>
        <w:tabs>
          <w:tab w:val="left" w:pos="901"/>
        </w:tabs>
        <w:ind w:left="560" w:firstLine="40"/>
        <w:jc w:val="both"/>
      </w:pPr>
      <w:r w:rsidRPr="00CB482A">
        <w:t>регулирование поведения в соответствии с познанными моральными нормами и этническими требованиями;</w:t>
      </w:r>
    </w:p>
    <w:p w:rsidR="00810953" w:rsidRPr="00CB482A" w:rsidRDefault="00CD78C9">
      <w:pPr>
        <w:pStyle w:val="13"/>
        <w:numPr>
          <w:ilvl w:val="0"/>
          <w:numId w:val="52"/>
        </w:numPr>
        <w:tabs>
          <w:tab w:val="left" w:pos="905"/>
        </w:tabs>
        <w:ind w:left="560" w:firstLine="40"/>
        <w:jc w:val="both"/>
      </w:pPr>
      <w:r w:rsidRPr="00CB482A">
        <w:t>ориентация на здоровый образ жизни;</w:t>
      </w:r>
    </w:p>
    <w:p w:rsidR="00810953" w:rsidRPr="00CB482A" w:rsidRDefault="00CD78C9">
      <w:pPr>
        <w:pStyle w:val="13"/>
        <w:numPr>
          <w:ilvl w:val="0"/>
          <w:numId w:val="52"/>
        </w:numPr>
        <w:tabs>
          <w:tab w:val="left" w:pos="901"/>
        </w:tabs>
        <w:ind w:left="560" w:firstLine="40"/>
        <w:jc w:val="both"/>
      </w:pPr>
      <w:r w:rsidRPr="00CB482A">
        <w:t>понимание чувств других людей и способность сопереживание им, выражающееся в конкретных поступках;</w:t>
      </w:r>
    </w:p>
    <w:p w:rsidR="00810953" w:rsidRPr="00CB482A" w:rsidRDefault="00CD78C9">
      <w:pPr>
        <w:pStyle w:val="13"/>
        <w:numPr>
          <w:ilvl w:val="0"/>
          <w:numId w:val="52"/>
        </w:numPr>
        <w:tabs>
          <w:tab w:val="left" w:pos="905"/>
        </w:tabs>
        <w:ind w:left="560" w:firstLine="40"/>
        <w:jc w:val="both"/>
      </w:pPr>
      <w:r w:rsidRPr="00CB482A">
        <w:t>эстетическое чувство на основе знакомства с художественной культурой;</w:t>
      </w:r>
    </w:p>
    <w:p w:rsidR="00810953" w:rsidRDefault="00CD78C9">
      <w:pPr>
        <w:pStyle w:val="13"/>
        <w:numPr>
          <w:ilvl w:val="0"/>
          <w:numId w:val="52"/>
        </w:numPr>
        <w:tabs>
          <w:tab w:val="left" w:pos="1001"/>
        </w:tabs>
        <w:spacing w:after="220"/>
        <w:ind w:left="560" w:firstLine="40"/>
        <w:jc w:val="both"/>
      </w:pPr>
      <w:r w:rsidRPr="00CB482A">
        <w:t>познавательная мотивация учения.</w:t>
      </w:r>
    </w:p>
    <w:p w:rsidR="00810953" w:rsidRPr="00CB482A" w:rsidRDefault="00CD78C9">
      <w:pPr>
        <w:pStyle w:val="13"/>
        <w:spacing w:line="264" w:lineRule="auto"/>
        <w:ind w:firstLine="620"/>
        <w:jc w:val="both"/>
      </w:pPr>
      <w:r w:rsidRPr="00CB482A">
        <w:t>Регулятивные универсальные действия:</w:t>
      </w:r>
    </w:p>
    <w:p w:rsidR="00810953" w:rsidRPr="00CB482A" w:rsidRDefault="00CD78C9">
      <w:pPr>
        <w:pStyle w:val="13"/>
        <w:spacing w:line="264" w:lineRule="auto"/>
        <w:ind w:firstLine="620"/>
        <w:jc w:val="both"/>
      </w:pPr>
      <w:r w:rsidRPr="00CB482A">
        <w:rPr>
          <w:i/>
          <w:iCs/>
        </w:rPr>
        <w:t>Обучающиеся с ЗПР научатся:</w:t>
      </w:r>
    </w:p>
    <w:p w:rsidR="00810953" w:rsidRPr="00CB482A" w:rsidRDefault="00CD78C9">
      <w:pPr>
        <w:pStyle w:val="13"/>
        <w:numPr>
          <w:ilvl w:val="0"/>
          <w:numId w:val="53"/>
        </w:numPr>
        <w:tabs>
          <w:tab w:val="left" w:pos="878"/>
        </w:tabs>
        <w:spacing w:line="264" w:lineRule="auto"/>
        <w:ind w:firstLine="620"/>
        <w:jc w:val="both"/>
      </w:pPr>
      <w:r w:rsidRPr="00CB482A">
        <w:t xml:space="preserve">удерживать цель учебной и </w:t>
      </w:r>
      <w:proofErr w:type="spellStart"/>
      <w:r w:rsidRPr="00CB482A">
        <w:t>внеучебной</w:t>
      </w:r>
      <w:proofErr w:type="spellEnd"/>
      <w:r w:rsidRPr="00CB482A">
        <w:t xml:space="preserve"> деятельности;</w:t>
      </w:r>
    </w:p>
    <w:p w:rsidR="00810953" w:rsidRPr="00CB482A" w:rsidRDefault="00CD78C9">
      <w:pPr>
        <w:pStyle w:val="13"/>
        <w:numPr>
          <w:ilvl w:val="0"/>
          <w:numId w:val="53"/>
        </w:numPr>
        <w:tabs>
          <w:tab w:val="left" w:pos="878"/>
        </w:tabs>
        <w:spacing w:line="264" w:lineRule="auto"/>
        <w:ind w:firstLine="620"/>
        <w:jc w:val="both"/>
      </w:pPr>
      <w:r w:rsidRPr="00CB482A">
        <w:t>учитывать ориентиры, данные учителем, при освоении нового учебного материала;</w:t>
      </w:r>
    </w:p>
    <w:p w:rsidR="00810953" w:rsidRPr="00CB482A" w:rsidRDefault="00CD78C9">
      <w:pPr>
        <w:pStyle w:val="13"/>
        <w:numPr>
          <w:ilvl w:val="0"/>
          <w:numId w:val="53"/>
        </w:numPr>
        <w:tabs>
          <w:tab w:val="left" w:pos="867"/>
        </w:tabs>
        <w:spacing w:line="264" w:lineRule="auto"/>
        <w:ind w:firstLine="620"/>
        <w:jc w:val="both"/>
      </w:pPr>
      <w:r w:rsidRPr="00CB482A">
        <w:t>использовать изученные правила, способы действий, свойства объектов при выполнении учебных заданий и в познавательной деятельности;</w:t>
      </w:r>
    </w:p>
    <w:p w:rsidR="00810953" w:rsidRPr="00CB482A" w:rsidRDefault="00CD78C9">
      <w:pPr>
        <w:pStyle w:val="13"/>
        <w:numPr>
          <w:ilvl w:val="0"/>
          <w:numId w:val="53"/>
        </w:numPr>
        <w:tabs>
          <w:tab w:val="left" w:pos="867"/>
        </w:tabs>
        <w:spacing w:line="264" w:lineRule="auto"/>
        <w:ind w:firstLine="620"/>
        <w:jc w:val="both"/>
      </w:pPr>
      <w:r w:rsidRPr="00CB482A">
        <w:t>самостоятельно планировать собственную учебную деятельность и действия, необходимые для решения учебных задач;</w:t>
      </w:r>
    </w:p>
    <w:p w:rsidR="00810953" w:rsidRPr="00CB482A" w:rsidRDefault="00CD78C9">
      <w:pPr>
        <w:pStyle w:val="13"/>
        <w:numPr>
          <w:ilvl w:val="0"/>
          <w:numId w:val="53"/>
        </w:numPr>
        <w:tabs>
          <w:tab w:val="left" w:pos="872"/>
        </w:tabs>
        <w:spacing w:line="264" w:lineRule="auto"/>
        <w:ind w:firstLine="620"/>
        <w:jc w:val="both"/>
      </w:pPr>
      <w:r w:rsidRPr="00CB482A">
        <w:t>осуществлять итоговый и пошаговый контроль результатов и с помощью способов контроля результатов;</w:t>
      </w:r>
    </w:p>
    <w:p w:rsidR="00810953" w:rsidRPr="00CB482A" w:rsidRDefault="00CD78C9">
      <w:pPr>
        <w:pStyle w:val="13"/>
        <w:numPr>
          <w:ilvl w:val="0"/>
          <w:numId w:val="53"/>
        </w:numPr>
        <w:tabs>
          <w:tab w:val="left" w:pos="878"/>
        </w:tabs>
        <w:spacing w:line="264" w:lineRule="auto"/>
        <w:ind w:firstLine="620"/>
        <w:jc w:val="both"/>
      </w:pPr>
      <w:r w:rsidRPr="00CB482A">
        <w:t>вносить необходимые коррективы в собственные действия по итогам самопроверки;</w:t>
      </w:r>
    </w:p>
    <w:p w:rsidR="00810953" w:rsidRPr="00CB482A" w:rsidRDefault="00CD78C9">
      <w:pPr>
        <w:pStyle w:val="13"/>
        <w:numPr>
          <w:ilvl w:val="0"/>
          <w:numId w:val="53"/>
        </w:numPr>
        <w:tabs>
          <w:tab w:val="left" w:pos="878"/>
        </w:tabs>
        <w:spacing w:line="264" w:lineRule="auto"/>
        <w:ind w:firstLine="620"/>
        <w:jc w:val="both"/>
      </w:pPr>
      <w:r w:rsidRPr="00CB482A">
        <w:t>сопоставлять результаты собственной деятельности с оценкой ее товарищами, учителем;</w:t>
      </w:r>
    </w:p>
    <w:p w:rsidR="00810953" w:rsidRPr="00CB482A" w:rsidRDefault="00CD78C9">
      <w:pPr>
        <w:pStyle w:val="13"/>
        <w:numPr>
          <w:ilvl w:val="0"/>
          <w:numId w:val="53"/>
        </w:numPr>
        <w:tabs>
          <w:tab w:val="left" w:pos="862"/>
        </w:tabs>
        <w:spacing w:after="220" w:line="264" w:lineRule="auto"/>
        <w:ind w:firstLine="620"/>
        <w:jc w:val="both"/>
      </w:pPr>
      <w:r w:rsidRPr="00CB482A">
        <w:t>адекватно воспринимать аргументированную критику ошибок и учитывать ее в работе над ошибками.</w:t>
      </w:r>
    </w:p>
    <w:p w:rsidR="00810953" w:rsidRPr="00CB482A" w:rsidRDefault="00CD78C9">
      <w:pPr>
        <w:pStyle w:val="13"/>
        <w:ind w:firstLine="620"/>
        <w:jc w:val="both"/>
      </w:pPr>
      <w:r w:rsidRPr="00CB482A">
        <w:t>Познавательные универсальные действия</w:t>
      </w:r>
      <w:r w:rsidRPr="00CB482A">
        <w:rPr>
          <w:i/>
          <w:iCs/>
        </w:rPr>
        <w:t>:</w:t>
      </w:r>
    </w:p>
    <w:p w:rsidR="00810953" w:rsidRPr="00CB482A" w:rsidRDefault="00CD78C9">
      <w:pPr>
        <w:pStyle w:val="13"/>
        <w:ind w:firstLine="620"/>
        <w:jc w:val="both"/>
      </w:pPr>
      <w:r w:rsidRPr="00CB482A">
        <w:rPr>
          <w:i/>
          <w:iCs/>
        </w:rPr>
        <w:t>Обучающиеся с ЗПР научатся:</w:t>
      </w:r>
    </w:p>
    <w:p w:rsidR="00810953" w:rsidRPr="00CB482A" w:rsidRDefault="00CD78C9">
      <w:pPr>
        <w:pStyle w:val="13"/>
        <w:numPr>
          <w:ilvl w:val="0"/>
          <w:numId w:val="53"/>
        </w:numPr>
        <w:tabs>
          <w:tab w:val="left" w:pos="862"/>
        </w:tabs>
        <w:ind w:firstLine="620"/>
        <w:jc w:val="both"/>
      </w:pPr>
      <w:r w:rsidRPr="00CB482A">
        <w:t>осуществлять поиск необходимой информации для выполнения учебных заданий (в справочных материалах учебника, в детских энциклопедиях);</w:t>
      </w:r>
    </w:p>
    <w:p w:rsidR="00810953" w:rsidRPr="00CB482A" w:rsidRDefault="00CD78C9">
      <w:pPr>
        <w:pStyle w:val="13"/>
        <w:numPr>
          <w:ilvl w:val="0"/>
          <w:numId w:val="53"/>
        </w:numPr>
        <w:tabs>
          <w:tab w:val="left" w:pos="878"/>
        </w:tabs>
        <w:ind w:firstLine="620"/>
        <w:jc w:val="both"/>
      </w:pPr>
      <w:r w:rsidRPr="00CB482A">
        <w:t>ориентироваться в соответствующих возрасту словарях и справочниках;</w:t>
      </w:r>
    </w:p>
    <w:p w:rsidR="00810953" w:rsidRPr="00CB482A" w:rsidRDefault="00CD78C9">
      <w:pPr>
        <w:pStyle w:val="13"/>
        <w:numPr>
          <w:ilvl w:val="0"/>
          <w:numId w:val="53"/>
        </w:numPr>
        <w:tabs>
          <w:tab w:val="left" w:pos="867"/>
        </w:tabs>
        <w:ind w:firstLine="620"/>
        <w:jc w:val="both"/>
      </w:pPr>
      <w:r w:rsidRPr="00CB482A">
        <w:t>использовать знаково-символические средства, в том числе, схемы для решения учебных задач;</w:t>
      </w:r>
    </w:p>
    <w:p w:rsidR="00810953" w:rsidRPr="00CB482A" w:rsidRDefault="00CD78C9">
      <w:pPr>
        <w:pStyle w:val="13"/>
        <w:numPr>
          <w:ilvl w:val="0"/>
          <w:numId w:val="53"/>
        </w:numPr>
        <w:tabs>
          <w:tab w:val="left" w:pos="878"/>
        </w:tabs>
        <w:ind w:firstLine="620"/>
        <w:jc w:val="both"/>
      </w:pPr>
      <w:r w:rsidRPr="00CB482A">
        <w:t>дополнять готовые информационные объекты (таблицы, схемы, тесты);</w:t>
      </w:r>
    </w:p>
    <w:p w:rsidR="00810953" w:rsidRPr="00CB482A" w:rsidRDefault="00CD78C9">
      <w:pPr>
        <w:pStyle w:val="13"/>
        <w:numPr>
          <w:ilvl w:val="0"/>
          <w:numId w:val="53"/>
        </w:numPr>
        <w:tabs>
          <w:tab w:val="left" w:pos="878"/>
        </w:tabs>
        <w:ind w:firstLine="620"/>
        <w:jc w:val="both"/>
      </w:pPr>
      <w:r w:rsidRPr="00CB482A">
        <w:t>находить, характеризовать, анализировать, сравнивать, классифицировать понятия;</w:t>
      </w:r>
    </w:p>
    <w:p w:rsidR="00810953" w:rsidRPr="00CB482A" w:rsidRDefault="00CD78C9">
      <w:pPr>
        <w:pStyle w:val="13"/>
        <w:numPr>
          <w:ilvl w:val="0"/>
          <w:numId w:val="53"/>
        </w:numPr>
        <w:tabs>
          <w:tab w:val="left" w:pos="878"/>
        </w:tabs>
        <w:ind w:firstLine="620"/>
        <w:jc w:val="both"/>
      </w:pPr>
      <w:r w:rsidRPr="00CB482A">
        <w:t>осуществлять синтез как составление целого из частей;</w:t>
      </w:r>
    </w:p>
    <w:p w:rsidR="00810953" w:rsidRPr="00CB482A" w:rsidRDefault="00CD78C9">
      <w:pPr>
        <w:pStyle w:val="13"/>
        <w:numPr>
          <w:ilvl w:val="0"/>
          <w:numId w:val="53"/>
        </w:numPr>
        <w:tabs>
          <w:tab w:val="left" w:pos="878"/>
        </w:tabs>
        <w:ind w:firstLine="620"/>
        <w:jc w:val="both"/>
      </w:pPr>
      <w:r w:rsidRPr="00CB482A">
        <w:t>классифицировать, обобщать, систематизировать изученный материал по плану, по таблице;</w:t>
      </w:r>
    </w:p>
    <w:p w:rsidR="00810953" w:rsidRPr="00CB482A" w:rsidRDefault="00CD78C9">
      <w:pPr>
        <w:pStyle w:val="13"/>
        <w:numPr>
          <w:ilvl w:val="0"/>
          <w:numId w:val="53"/>
        </w:numPr>
        <w:tabs>
          <w:tab w:val="left" w:pos="878"/>
        </w:tabs>
        <w:ind w:firstLine="620"/>
        <w:jc w:val="both"/>
      </w:pPr>
      <w:r w:rsidRPr="00CB482A">
        <w:t>выделять существенную информацию из читаемых текстов;</w:t>
      </w:r>
    </w:p>
    <w:p w:rsidR="00810953" w:rsidRPr="00CB482A" w:rsidRDefault="00CD78C9">
      <w:pPr>
        <w:pStyle w:val="13"/>
        <w:numPr>
          <w:ilvl w:val="0"/>
          <w:numId w:val="53"/>
        </w:numPr>
        <w:tabs>
          <w:tab w:val="left" w:pos="862"/>
        </w:tabs>
        <w:spacing w:after="220"/>
        <w:ind w:firstLine="620"/>
        <w:jc w:val="both"/>
      </w:pPr>
      <w:r w:rsidRPr="00CB482A">
        <w:t>строить речевое высказывание с позицией передачи информации, доступной для понимания слушателем.</w:t>
      </w:r>
    </w:p>
    <w:p w:rsidR="00810953" w:rsidRPr="00CB482A" w:rsidRDefault="00CD78C9">
      <w:pPr>
        <w:pStyle w:val="13"/>
        <w:ind w:firstLine="620"/>
        <w:jc w:val="both"/>
      </w:pPr>
      <w:r w:rsidRPr="00CB482A">
        <w:t>Коммуникативные универсальные действия</w:t>
      </w:r>
      <w:r w:rsidRPr="00CB482A">
        <w:rPr>
          <w:i/>
          <w:iCs/>
        </w:rPr>
        <w:t>:</w:t>
      </w:r>
    </w:p>
    <w:p w:rsidR="00810953" w:rsidRPr="00CB482A" w:rsidRDefault="00CD78C9">
      <w:pPr>
        <w:pStyle w:val="13"/>
        <w:ind w:firstLine="620"/>
        <w:jc w:val="both"/>
      </w:pPr>
      <w:r w:rsidRPr="00CB482A">
        <w:rPr>
          <w:i/>
          <w:iCs/>
        </w:rPr>
        <w:lastRenderedPageBreak/>
        <w:t>Обучающиеся с ЗПР научатся:</w:t>
      </w:r>
    </w:p>
    <w:p w:rsidR="00810953" w:rsidRPr="00CB482A" w:rsidRDefault="00CD78C9">
      <w:pPr>
        <w:pStyle w:val="13"/>
        <w:numPr>
          <w:ilvl w:val="0"/>
          <w:numId w:val="53"/>
        </w:numPr>
        <w:tabs>
          <w:tab w:val="left" w:pos="878"/>
        </w:tabs>
        <w:ind w:firstLine="620"/>
        <w:jc w:val="both"/>
      </w:pPr>
      <w:r w:rsidRPr="00CB482A">
        <w:t>владеть диалоговой формой речи;</w:t>
      </w:r>
    </w:p>
    <w:p w:rsidR="00810953" w:rsidRPr="00CB482A" w:rsidRDefault="00CD78C9">
      <w:pPr>
        <w:pStyle w:val="13"/>
        <w:numPr>
          <w:ilvl w:val="0"/>
          <w:numId w:val="53"/>
        </w:numPr>
        <w:tabs>
          <w:tab w:val="left" w:pos="872"/>
        </w:tabs>
        <w:ind w:left="600" w:firstLine="20"/>
        <w:jc w:val="both"/>
      </w:pPr>
      <w:r w:rsidRPr="00CB482A">
        <w:t>учитывать разные мнения и стремиться к координации различных позиций при работе в паре;</w:t>
      </w:r>
    </w:p>
    <w:p w:rsidR="00810953" w:rsidRPr="00CB482A" w:rsidRDefault="00CD78C9">
      <w:pPr>
        <w:pStyle w:val="13"/>
        <w:numPr>
          <w:ilvl w:val="0"/>
          <w:numId w:val="53"/>
        </w:numPr>
        <w:tabs>
          <w:tab w:val="left" w:pos="878"/>
        </w:tabs>
        <w:ind w:left="600" w:firstLine="20"/>
        <w:jc w:val="both"/>
      </w:pPr>
      <w:r w:rsidRPr="00CB482A">
        <w:t>договариваться и приходить к общему решению;</w:t>
      </w:r>
    </w:p>
    <w:p w:rsidR="00810953" w:rsidRPr="00CB482A" w:rsidRDefault="00CD78C9">
      <w:pPr>
        <w:pStyle w:val="13"/>
        <w:numPr>
          <w:ilvl w:val="0"/>
          <w:numId w:val="53"/>
        </w:numPr>
        <w:tabs>
          <w:tab w:val="left" w:pos="858"/>
        </w:tabs>
        <w:ind w:firstLine="600"/>
        <w:jc w:val="both"/>
      </w:pPr>
      <w:r w:rsidRPr="00CB482A">
        <w:t>формировать собственное мнение и позиции;</w:t>
      </w:r>
    </w:p>
    <w:p w:rsidR="00810953" w:rsidRPr="00CB482A" w:rsidRDefault="00CD78C9">
      <w:pPr>
        <w:pStyle w:val="13"/>
        <w:numPr>
          <w:ilvl w:val="0"/>
          <w:numId w:val="53"/>
        </w:numPr>
        <w:tabs>
          <w:tab w:val="left" w:pos="858"/>
        </w:tabs>
        <w:ind w:firstLine="600"/>
        <w:jc w:val="both"/>
      </w:pPr>
      <w:r w:rsidRPr="00CB482A">
        <w:t>задавать вопросы, уточняя непонятное в высказывании;</w:t>
      </w:r>
    </w:p>
    <w:p w:rsidR="00810953" w:rsidRPr="00CB482A" w:rsidRDefault="00CD78C9">
      <w:pPr>
        <w:pStyle w:val="13"/>
        <w:numPr>
          <w:ilvl w:val="0"/>
          <w:numId w:val="53"/>
        </w:numPr>
        <w:tabs>
          <w:tab w:val="left" w:pos="872"/>
        </w:tabs>
        <w:spacing w:after="220"/>
        <w:ind w:left="600" w:firstLine="20"/>
        <w:jc w:val="both"/>
      </w:pPr>
      <w:r w:rsidRPr="00CB482A">
        <w:t>способность установить контакт и адекватно использовать речевые средства для решения коммуникативных задач.</w:t>
      </w:r>
    </w:p>
    <w:p w:rsidR="00810953" w:rsidRPr="00CB482A" w:rsidRDefault="00CD78C9">
      <w:pPr>
        <w:pStyle w:val="13"/>
        <w:spacing w:line="259" w:lineRule="auto"/>
        <w:ind w:firstLine="620"/>
        <w:jc w:val="both"/>
      </w:pPr>
      <w:r w:rsidRPr="00CB482A">
        <w:rPr>
          <w:b/>
          <w:bCs/>
        </w:rPr>
        <w:t xml:space="preserve">Преемственность программы </w:t>
      </w:r>
      <w:r w:rsidRPr="00CB482A">
        <w:t>формирования универсальных учебных действий при переходе обучающихся с ЗПР от дошкольного к начальному общему образованию.</w:t>
      </w:r>
    </w:p>
    <w:p w:rsidR="00810953" w:rsidRPr="00CB482A" w:rsidRDefault="00CD78C9">
      <w:pPr>
        <w:pStyle w:val="13"/>
        <w:spacing w:line="259" w:lineRule="auto"/>
        <w:ind w:firstLine="620"/>
        <w:jc w:val="both"/>
      </w:pPr>
      <w:r w:rsidRPr="00CB482A">
        <w:t xml:space="preserve">В связи с введением новых образовательных стандартов в начальной школе и с появлением федеральных государственных требований </w:t>
      </w:r>
      <w:hyperlink r:id="rId13" w:history="1">
        <w:r w:rsidRPr="00CB482A">
          <w:t xml:space="preserve">в </w:t>
        </w:r>
        <w:r w:rsidRPr="00CB482A">
          <w:rPr>
            <w:color w:val="0066CC"/>
            <w:u w:val="single"/>
          </w:rPr>
          <w:t xml:space="preserve">дошкольном образовании </w:t>
        </w:r>
        <w:r w:rsidRPr="00CB482A">
          <w:t>о</w:t>
        </w:r>
      </w:hyperlink>
      <w:r w:rsidRPr="00CB482A">
        <w:t xml:space="preserve">бозначился переход от парадигмы «знаний, умений, навыков» к </w:t>
      </w:r>
      <w:proofErr w:type="spellStart"/>
      <w:r w:rsidRPr="00CB482A">
        <w:t>культурноисторической</w:t>
      </w:r>
      <w:proofErr w:type="spellEnd"/>
      <w:r w:rsidRPr="00CB482A">
        <w:t xml:space="preserve"> системно-</w:t>
      </w:r>
      <w:proofErr w:type="spellStart"/>
      <w:r w:rsidRPr="00CB482A">
        <w:t>деятельностной</w:t>
      </w:r>
      <w:proofErr w:type="spellEnd"/>
      <w:r w:rsidRPr="00CB482A">
        <w:t xml:space="preserve"> парадигме образования.</w:t>
      </w:r>
    </w:p>
    <w:p w:rsidR="00810953" w:rsidRPr="00CB482A" w:rsidRDefault="00CD78C9">
      <w:pPr>
        <w:pStyle w:val="13"/>
        <w:spacing w:line="259" w:lineRule="auto"/>
        <w:ind w:firstLine="620"/>
        <w:jc w:val="both"/>
      </w:pPr>
      <w:r w:rsidRPr="00CB482A">
        <w:t>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810953" w:rsidRPr="00CB482A" w:rsidRDefault="00CD78C9">
      <w:pPr>
        <w:pStyle w:val="13"/>
        <w:spacing w:after="240" w:line="259" w:lineRule="auto"/>
        <w:ind w:firstLine="620"/>
        <w:jc w:val="both"/>
      </w:pPr>
      <w:r w:rsidRPr="00CB482A">
        <w:t>Программа универсальных учебных действий способствует формированию общей культуры, развития «качеств личности, формированию предпосыло</w:t>
      </w:r>
      <w:hyperlink r:id="rId14" w:history="1">
        <w:r w:rsidRPr="00CB482A">
          <w:t xml:space="preserve">к </w:t>
        </w:r>
        <w:r w:rsidRPr="00CB482A">
          <w:rPr>
            <w:color w:val="0066CC"/>
            <w:u w:val="single"/>
          </w:rPr>
          <w:t>учебной деятельности,</w:t>
        </w:r>
        <w:r w:rsidRPr="00CB482A">
          <w:rPr>
            <w:color w:val="0066CC"/>
          </w:rPr>
          <w:t xml:space="preserve"> </w:t>
        </w:r>
      </w:hyperlink>
      <w:r w:rsidRPr="00CB482A">
        <w:t>обеспечивающих социальную успешность». Формирование универсальных учебных действий реализуется в процессе всей урочной и внеурочной деятельности.</w:t>
      </w:r>
    </w:p>
    <w:p w:rsidR="00810953" w:rsidRPr="00CB482A" w:rsidRDefault="00CD78C9">
      <w:pPr>
        <w:pStyle w:val="13"/>
        <w:spacing w:line="259" w:lineRule="auto"/>
        <w:ind w:left="1020" w:firstLine="0"/>
        <w:jc w:val="both"/>
      </w:pPr>
      <w:r w:rsidRPr="00CB482A">
        <w:t>Связь универсальных учебных действий с содержанием учебных предметов</w:t>
      </w:r>
    </w:p>
    <w:p w:rsidR="00810953" w:rsidRPr="00CB482A" w:rsidRDefault="00CD78C9">
      <w:pPr>
        <w:pStyle w:val="13"/>
        <w:spacing w:line="259" w:lineRule="auto"/>
        <w:ind w:firstLine="600"/>
        <w:jc w:val="both"/>
      </w:pPr>
      <w:r w:rsidRPr="00CB482A">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w:t>
      </w:r>
      <w:proofErr w:type="spellStart"/>
      <w:r w:rsidRPr="00CB482A">
        <w:t>метапредметной</w:t>
      </w:r>
      <w:proofErr w:type="spellEnd"/>
      <w:r w:rsidRPr="00CB482A">
        <w:t xml:space="preserve"> деятельности, организации форм учебного сотрудничества и решения </w:t>
      </w:r>
      <w:r w:rsidR="007B4056" w:rsidRPr="00CB482A">
        <w:t>важных задач жизнедеятельности,</w:t>
      </w:r>
      <w:r w:rsidRPr="00CB482A">
        <w:t xml:space="preserve"> обучающихся с ЗПР.</w:t>
      </w:r>
    </w:p>
    <w:p w:rsidR="00810953" w:rsidRPr="00CB482A" w:rsidRDefault="00CD78C9">
      <w:pPr>
        <w:pStyle w:val="13"/>
        <w:spacing w:line="259" w:lineRule="auto"/>
        <w:ind w:firstLine="600"/>
        <w:jc w:val="both"/>
      </w:pPr>
      <w:r w:rsidRPr="00CB482A">
        <w:t xml:space="preserve">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w:t>
      </w:r>
      <w:proofErr w:type="spellStart"/>
      <w:r w:rsidRPr="00CB482A">
        <w:t>наглядно</w:t>
      </w:r>
      <w:r w:rsidRPr="00CB482A">
        <w:softHyphen/>
        <w:t>образного</w:t>
      </w:r>
      <w:proofErr w:type="spellEnd"/>
      <w:r w:rsidRPr="00CB482A">
        <w:t xml:space="preserve">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810953" w:rsidRPr="00CB482A" w:rsidRDefault="00CD78C9">
      <w:pPr>
        <w:pStyle w:val="13"/>
        <w:spacing w:line="259" w:lineRule="auto"/>
        <w:ind w:firstLine="600"/>
        <w:jc w:val="both"/>
      </w:pPr>
      <w:r w:rsidRPr="00CB482A">
        <w:t xml:space="preserve">Каждый учебный предмет в зависимости от предметного содержания и </w:t>
      </w:r>
      <w:proofErr w:type="gramStart"/>
      <w:r w:rsidRPr="00CB482A">
        <w:t>способов организации учебной деятельности</w:t>
      </w:r>
      <w:proofErr w:type="gramEnd"/>
      <w:r w:rsidRPr="00CB482A">
        <w:t xml:space="preserve"> обучающихся раскрывает определённые возможности для формирования универсальных учебных действий.</w:t>
      </w:r>
    </w:p>
    <w:p w:rsidR="00810953" w:rsidRPr="00CB482A" w:rsidRDefault="00CD78C9">
      <w:pPr>
        <w:pStyle w:val="13"/>
        <w:spacing w:line="259" w:lineRule="auto"/>
        <w:ind w:firstLine="600"/>
        <w:jc w:val="both"/>
      </w:pPr>
      <w:r w:rsidRPr="00CB482A">
        <w:t>Учебный предмет «Русский язык».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810953" w:rsidRPr="00CB482A" w:rsidRDefault="00CD78C9">
      <w:pPr>
        <w:pStyle w:val="13"/>
        <w:spacing w:line="259" w:lineRule="auto"/>
        <w:ind w:firstLine="600"/>
        <w:jc w:val="both"/>
      </w:pPr>
      <w:r w:rsidRPr="00CB482A">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810953" w:rsidRPr="00CB482A" w:rsidRDefault="00CD78C9">
      <w:pPr>
        <w:pStyle w:val="13"/>
        <w:spacing w:line="259" w:lineRule="auto"/>
        <w:ind w:firstLine="600"/>
        <w:jc w:val="both"/>
      </w:pPr>
      <w:r w:rsidRPr="00CB482A">
        <w:t xml:space="preserve">Система упражнений для уроков составлена в </w:t>
      </w:r>
      <w:proofErr w:type="spellStart"/>
      <w:r w:rsidRPr="00CB482A">
        <w:t>деятельностном</w:t>
      </w:r>
      <w:proofErr w:type="spellEnd"/>
      <w:r w:rsidRPr="00CB482A">
        <w:t xml:space="preserve"> ключе и стимулирует учащихся к формированию как </w:t>
      </w:r>
      <w:r w:rsidRPr="00CB482A">
        <w:rPr>
          <w:i/>
          <w:iCs/>
        </w:rPr>
        <w:t>регулятивных действий</w:t>
      </w:r>
      <w:r w:rsidRPr="00CB482A">
        <w:t xml:space="preserve"> (целеполагания, планирования, ориентировки, прогнозирования, контроля, коррекции, оценки), так и </w:t>
      </w:r>
      <w:proofErr w:type="spellStart"/>
      <w:r w:rsidRPr="00CB482A">
        <w:rPr>
          <w:i/>
          <w:iCs/>
        </w:rPr>
        <w:t>общеучебных</w:t>
      </w:r>
      <w:proofErr w:type="spellEnd"/>
      <w:r w:rsidRPr="00CB482A">
        <w:rPr>
          <w:i/>
          <w:iCs/>
        </w:rPr>
        <w:t xml:space="preserve"> действий</w:t>
      </w:r>
      <w:r w:rsidRPr="00CB482A">
        <w:t xml:space="preserve">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810953" w:rsidRPr="00CB482A" w:rsidRDefault="00CD78C9">
      <w:pPr>
        <w:pStyle w:val="13"/>
        <w:spacing w:line="259" w:lineRule="auto"/>
        <w:ind w:firstLine="600"/>
        <w:jc w:val="both"/>
      </w:pPr>
      <w:r w:rsidRPr="00CB482A">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810953" w:rsidRPr="00CB482A" w:rsidRDefault="00CD78C9">
      <w:pPr>
        <w:pStyle w:val="13"/>
        <w:spacing w:after="240" w:line="259" w:lineRule="auto"/>
        <w:ind w:firstLine="600"/>
        <w:jc w:val="both"/>
      </w:pPr>
      <w:r w:rsidRPr="00CB482A">
        <w:t xml:space="preserve">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w:t>
      </w:r>
      <w:r w:rsidRPr="00CB482A">
        <w:lastRenderedPageBreak/>
        <w:t>средством, как живым средоточием духовного богатства народа, создающего язык.</w:t>
      </w:r>
    </w:p>
    <w:p w:rsidR="00810953" w:rsidRPr="00CB482A" w:rsidRDefault="00CD78C9">
      <w:pPr>
        <w:pStyle w:val="13"/>
        <w:ind w:firstLine="600"/>
        <w:jc w:val="both"/>
      </w:pPr>
      <w:r w:rsidRPr="00CB482A">
        <w:t>«Литературное чтение».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10953" w:rsidRPr="00CB482A" w:rsidRDefault="00CD78C9">
      <w:pPr>
        <w:pStyle w:val="13"/>
        <w:ind w:firstLine="600"/>
        <w:jc w:val="both"/>
      </w:pPr>
      <w:r w:rsidRPr="00CB482A">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810953" w:rsidRPr="00CB482A" w:rsidRDefault="00CD78C9">
      <w:pPr>
        <w:pStyle w:val="13"/>
        <w:ind w:firstLine="600"/>
        <w:jc w:val="both"/>
      </w:pPr>
      <w:r w:rsidRPr="00CB482A">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10953" w:rsidRPr="00CB482A" w:rsidRDefault="00CD78C9">
      <w:pPr>
        <w:pStyle w:val="13"/>
        <w:ind w:firstLine="600"/>
        <w:jc w:val="both"/>
      </w:pPr>
      <w:r w:rsidRPr="00CB482A">
        <w:t>Учебный предмет «Литературное чтение» обеспечивает формирование следующих универсальных учебных действий:</w:t>
      </w:r>
    </w:p>
    <w:p w:rsidR="00810953" w:rsidRPr="00CB482A" w:rsidRDefault="00CD78C9">
      <w:pPr>
        <w:pStyle w:val="13"/>
        <w:numPr>
          <w:ilvl w:val="0"/>
          <w:numId w:val="54"/>
        </w:numPr>
        <w:tabs>
          <w:tab w:val="left" w:pos="798"/>
        </w:tabs>
        <w:spacing w:line="259" w:lineRule="auto"/>
        <w:ind w:firstLine="600"/>
        <w:jc w:val="both"/>
      </w:pPr>
      <w:r w:rsidRPr="00CB482A">
        <w:t>формирование навыка чтения вслух и про себя, интереса и потребности чтения;</w:t>
      </w:r>
    </w:p>
    <w:p w:rsidR="00810953" w:rsidRPr="00CB482A" w:rsidRDefault="00CD78C9">
      <w:pPr>
        <w:pStyle w:val="13"/>
        <w:numPr>
          <w:ilvl w:val="0"/>
          <w:numId w:val="54"/>
        </w:numPr>
        <w:tabs>
          <w:tab w:val="left" w:pos="782"/>
        </w:tabs>
        <w:spacing w:line="259" w:lineRule="auto"/>
        <w:ind w:firstLine="600"/>
        <w:jc w:val="both"/>
      </w:pPr>
      <w:r w:rsidRPr="00CB482A">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810953" w:rsidRPr="00CB482A" w:rsidRDefault="00CD78C9">
      <w:pPr>
        <w:pStyle w:val="13"/>
        <w:numPr>
          <w:ilvl w:val="0"/>
          <w:numId w:val="54"/>
        </w:numPr>
        <w:tabs>
          <w:tab w:val="left" w:pos="782"/>
        </w:tabs>
        <w:spacing w:line="259" w:lineRule="auto"/>
        <w:ind w:firstLine="600"/>
        <w:jc w:val="both"/>
      </w:pPr>
      <w:r w:rsidRPr="00CB482A">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810953" w:rsidRPr="00CB482A" w:rsidRDefault="00CD78C9">
      <w:pPr>
        <w:pStyle w:val="13"/>
        <w:numPr>
          <w:ilvl w:val="0"/>
          <w:numId w:val="54"/>
        </w:numPr>
        <w:tabs>
          <w:tab w:val="left" w:pos="798"/>
        </w:tabs>
        <w:spacing w:line="259" w:lineRule="auto"/>
        <w:ind w:firstLine="600"/>
        <w:jc w:val="both"/>
      </w:pPr>
      <w:r w:rsidRPr="00CB482A">
        <w:t>формирование коммуникативной инициативы, готовности к сотрудничеству;</w:t>
      </w:r>
    </w:p>
    <w:p w:rsidR="00810953" w:rsidRPr="00CB482A" w:rsidRDefault="00CD78C9">
      <w:pPr>
        <w:pStyle w:val="13"/>
        <w:numPr>
          <w:ilvl w:val="0"/>
          <w:numId w:val="54"/>
        </w:numPr>
        <w:tabs>
          <w:tab w:val="left" w:pos="782"/>
        </w:tabs>
        <w:spacing w:line="259" w:lineRule="auto"/>
        <w:ind w:firstLine="600"/>
        <w:jc w:val="both"/>
      </w:pPr>
      <w:r w:rsidRPr="00CB482A">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810953" w:rsidRPr="00CB482A" w:rsidRDefault="00CD78C9">
      <w:pPr>
        <w:pStyle w:val="13"/>
        <w:numPr>
          <w:ilvl w:val="0"/>
          <w:numId w:val="54"/>
        </w:numPr>
        <w:tabs>
          <w:tab w:val="left" w:pos="798"/>
        </w:tabs>
        <w:spacing w:line="259" w:lineRule="auto"/>
        <w:ind w:firstLine="600"/>
        <w:jc w:val="both"/>
      </w:pPr>
      <w:r w:rsidRPr="00CB482A">
        <w:t>развитие воображения, творческих способностей:</w:t>
      </w:r>
    </w:p>
    <w:p w:rsidR="00810953" w:rsidRPr="00CB482A" w:rsidRDefault="00CD78C9">
      <w:pPr>
        <w:pStyle w:val="13"/>
        <w:numPr>
          <w:ilvl w:val="0"/>
          <w:numId w:val="54"/>
        </w:numPr>
        <w:tabs>
          <w:tab w:val="left" w:pos="782"/>
        </w:tabs>
        <w:spacing w:line="259" w:lineRule="auto"/>
        <w:ind w:firstLine="600"/>
        <w:jc w:val="both"/>
      </w:pPr>
      <w:r w:rsidRPr="00CB482A">
        <w:t>формирование нравственного сознания и чувства, способности оценивать свои мысли, переживания, знания и поступки;</w:t>
      </w:r>
    </w:p>
    <w:p w:rsidR="00810953" w:rsidRPr="00CB482A" w:rsidRDefault="00CD78C9">
      <w:pPr>
        <w:pStyle w:val="13"/>
        <w:numPr>
          <w:ilvl w:val="0"/>
          <w:numId w:val="54"/>
        </w:numPr>
        <w:tabs>
          <w:tab w:val="left" w:pos="798"/>
        </w:tabs>
        <w:spacing w:line="259" w:lineRule="auto"/>
        <w:ind w:firstLine="600"/>
        <w:jc w:val="both"/>
      </w:pPr>
      <w:r w:rsidRPr="00CB482A">
        <w:t>обогащение представлений об окружающем мире.</w:t>
      </w:r>
    </w:p>
    <w:p w:rsidR="00810953" w:rsidRPr="00CB482A" w:rsidRDefault="00CD78C9">
      <w:pPr>
        <w:pStyle w:val="13"/>
        <w:spacing w:line="259" w:lineRule="auto"/>
        <w:ind w:firstLine="600"/>
        <w:jc w:val="both"/>
      </w:pPr>
      <w:r w:rsidRPr="00CB482A">
        <w:t>«Иностранный язык».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810953" w:rsidRPr="00CB482A" w:rsidRDefault="00CD78C9">
      <w:pPr>
        <w:pStyle w:val="13"/>
        <w:spacing w:line="259" w:lineRule="auto"/>
        <w:ind w:firstLine="600"/>
        <w:jc w:val="both"/>
      </w:pPr>
      <w:r w:rsidRPr="00CB482A">
        <w:t>Изучение «иностранного языка» способствует:</w:t>
      </w:r>
    </w:p>
    <w:p w:rsidR="00810953" w:rsidRPr="00CB482A" w:rsidRDefault="00CD78C9">
      <w:pPr>
        <w:pStyle w:val="13"/>
        <w:numPr>
          <w:ilvl w:val="0"/>
          <w:numId w:val="54"/>
        </w:numPr>
        <w:tabs>
          <w:tab w:val="left" w:pos="782"/>
        </w:tabs>
        <w:spacing w:line="259" w:lineRule="auto"/>
        <w:ind w:firstLine="600"/>
        <w:jc w:val="both"/>
      </w:pPr>
      <w:r w:rsidRPr="00CB482A">
        <w:t xml:space="preserve">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CB482A">
        <w:t>аудировании</w:t>
      </w:r>
      <w:proofErr w:type="spellEnd"/>
      <w:r w:rsidRPr="00CB482A">
        <w:t>, чтении и письме;</w:t>
      </w:r>
    </w:p>
    <w:p w:rsidR="00810953" w:rsidRPr="00CB482A" w:rsidRDefault="00CD78C9">
      <w:pPr>
        <w:pStyle w:val="13"/>
        <w:numPr>
          <w:ilvl w:val="0"/>
          <w:numId w:val="54"/>
        </w:numPr>
        <w:tabs>
          <w:tab w:val="left" w:pos="782"/>
        </w:tabs>
        <w:spacing w:line="259" w:lineRule="auto"/>
        <w:ind w:firstLine="600"/>
        <w:jc w:val="both"/>
      </w:pPr>
      <w:r w:rsidRPr="00CB482A">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810953" w:rsidRPr="00CB482A" w:rsidRDefault="00CD78C9">
      <w:pPr>
        <w:pStyle w:val="13"/>
        <w:numPr>
          <w:ilvl w:val="0"/>
          <w:numId w:val="54"/>
        </w:numPr>
        <w:tabs>
          <w:tab w:val="left" w:pos="782"/>
        </w:tabs>
        <w:spacing w:line="259" w:lineRule="auto"/>
        <w:ind w:firstLine="600"/>
        <w:jc w:val="both"/>
      </w:pPr>
      <w:r w:rsidRPr="00CB482A">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810953" w:rsidRPr="00CB482A" w:rsidRDefault="00CD78C9">
      <w:pPr>
        <w:pStyle w:val="13"/>
        <w:numPr>
          <w:ilvl w:val="0"/>
          <w:numId w:val="54"/>
        </w:numPr>
        <w:tabs>
          <w:tab w:val="left" w:pos="782"/>
        </w:tabs>
        <w:spacing w:line="259" w:lineRule="auto"/>
        <w:ind w:firstLine="600"/>
        <w:jc w:val="both"/>
      </w:pPr>
      <w:r w:rsidRPr="00CB482A">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810953" w:rsidRPr="00CB482A" w:rsidRDefault="00CD78C9">
      <w:pPr>
        <w:pStyle w:val="13"/>
        <w:numPr>
          <w:ilvl w:val="0"/>
          <w:numId w:val="54"/>
        </w:numPr>
        <w:tabs>
          <w:tab w:val="left" w:pos="782"/>
        </w:tabs>
        <w:spacing w:line="259" w:lineRule="auto"/>
        <w:ind w:firstLine="600"/>
        <w:jc w:val="both"/>
      </w:pPr>
      <w:r w:rsidRPr="00CB482A">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810953" w:rsidRPr="00CB482A" w:rsidRDefault="00CD78C9">
      <w:pPr>
        <w:pStyle w:val="13"/>
        <w:numPr>
          <w:ilvl w:val="0"/>
          <w:numId w:val="54"/>
        </w:numPr>
        <w:tabs>
          <w:tab w:val="left" w:pos="782"/>
        </w:tabs>
        <w:spacing w:line="259" w:lineRule="auto"/>
        <w:ind w:firstLine="600"/>
        <w:jc w:val="both"/>
      </w:pPr>
      <w:r w:rsidRPr="00CB482A">
        <w:t xml:space="preserve">формирование речевых, интеллектуальных и познавательных способностей младших школьников, а также их </w:t>
      </w:r>
      <w:proofErr w:type="spellStart"/>
      <w:r w:rsidRPr="00CB482A">
        <w:t>общеучебных</w:t>
      </w:r>
      <w:proofErr w:type="spellEnd"/>
      <w:r w:rsidRPr="00CB482A">
        <w:t xml:space="preserve"> умений.</w:t>
      </w:r>
    </w:p>
    <w:p w:rsidR="00810953" w:rsidRPr="00CB482A" w:rsidRDefault="00CD78C9">
      <w:pPr>
        <w:pStyle w:val="13"/>
        <w:spacing w:line="259" w:lineRule="auto"/>
        <w:ind w:firstLine="600"/>
        <w:jc w:val="both"/>
      </w:pPr>
      <w:r w:rsidRPr="00CB482A">
        <w:t xml:space="preserve">«Математика». На уровне начального общего образования этот учебный предмет является основой </w:t>
      </w:r>
      <w:r w:rsidRPr="00CB482A">
        <w:lastRenderedPageBreak/>
        <w:t>развития у обучающихся познавательных универсальных действий, в первую очередь логических и алгоритмических.</w:t>
      </w:r>
    </w:p>
    <w:p w:rsidR="00810953" w:rsidRPr="00CB482A" w:rsidRDefault="00CD78C9">
      <w:pPr>
        <w:pStyle w:val="13"/>
        <w:spacing w:line="259" w:lineRule="auto"/>
        <w:ind w:firstLine="600"/>
        <w:jc w:val="both"/>
      </w:pPr>
      <w:r w:rsidRPr="00CB482A">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810953" w:rsidRPr="00CB482A" w:rsidRDefault="00CD78C9">
      <w:pPr>
        <w:pStyle w:val="13"/>
        <w:spacing w:line="259" w:lineRule="auto"/>
        <w:ind w:firstLine="600"/>
        <w:jc w:val="both"/>
      </w:pPr>
      <w:r w:rsidRPr="00CB482A">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810953" w:rsidRPr="00CB482A" w:rsidRDefault="00CD78C9">
      <w:pPr>
        <w:pStyle w:val="13"/>
        <w:spacing w:line="259" w:lineRule="auto"/>
        <w:ind w:firstLine="600"/>
        <w:jc w:val="both"/>
      </w:pPr>
      <w:r w:rsidRPr="00CB482A">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CB482A">
        <w:t>деятельностного</w:t>
      </w:r>
      <w:proofErr w:type="spellEnd"/>
      <w:r w:rsidRPr="00CB482A">
        <w:t xml:space="preserve"> компонентов гражданской российской идентичности:</w:t>
      </w:r>
    </w:p>
    <w:p w:rsidR="00810953" w:rsidRPr="00CB482A" w:rsidRDefault="00CD78C9">
      <w:pPr>
        <w:pStyle w:val="13"/>
        <w:numPr>
          <w:ilvl w:val="0"/>
          <w:numId w:val="54"/>
        </w:numPr>
        <w:tabs>
          <w:tab w:val="left" w:pos="764"/>
        </w:tabs>
        <w:spacing w:line="259" w:lineRule="auto"/>
        <w:ind w:firstLine="600"/>
        <w:jc w:val="both"/>
      </w:pPr>
      <w:r w:rsidRPr="00CB482A">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810953" w:rsidRPr="00CB482A" w:rsidRDefault="00CD78C9">
      <w:pPr>
        <w:pStyle w:val="13"/>
        <w:numPr>
          <w:ilvl w:val="0"/>
          <w:numId w:val="54"/>
        </w:numPr>
        <w:tabs>
          <w:tab w:val="left" w:pos="769"/>
        </w:tabs>
        <w:spacing w:line="259" w:lineRule="auto"/>
        <w:ind w:firstLine="600"/>
        <w:jc w:val="both"/>
      </w:pPr>
      <w:r w:rsidRPr="00CB482A">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r w:rsidR="007B4056" w:rsidRPr="00CB482A">
        <w:t>России,</w:t>
      </w:r>
      <w:r w:rsidRPr="00CB482A">
        <w:t xml:space="preserve">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810953" w:rsidRPr="00CB482A" w:rsidRDefault="00CD78C9">
      <w:pPr>
        <w:pStyle w:val="13"/>
        <w:numPr>
          <w:ilvl w:val="0"/>
          <w:numId w:val="54"/>
        </w:numPr>
        <w:tabs>
          <w:tab w:val="left" w:pos="769"/>
        </w:tabs>
        <w:spacing w:line="259" w:lineRule="auto"/>
        <w:ind w:firstLine="600"/>
        <w:jc w:val="both"/>
      </w:pPr>
      <w:r w:rsidRPr="00CB482A">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CB482A">
        <w:t>природосообразного</w:t>
      </w:r>
      <w:proofErr w:type="spellEnd"/>
      <w:r w:rsidRPr="00CB482A">
        <w:t xml:space="preserve"> поведения;</w:t>
      </w:r>
    </w:p>
    <w:p w:rsidR="00810953" w:rsidRPr="00CB482A" w:rsidRDefault="00CD78C9">
      <w:pPr>
        <w:pStyle w:val="13"/>
        <w:numPr>
          <w:ilvl w:val="0"/>
          <w:numId w:val="54"/>
        </w:numPr>
        <w:tabs>
          <w:tab w:val="left" w:pos="769"/>
        </w:tabs>
        <w:spacing w:line="259" w:lineRule="auto"/>
        <w:ind w:firstLine="600"/>
        <w:jc w:val="both"/>
      </w:pPr>
      <w:r w:rsidRPr="00CB482A">
        <w:t>развитие морально-этического сознания — норм и правил взаимоотношений человека с другими людьми, социальными группами и сообществами.</w:t>
      </w:r>
    </w:p>
    <w:p w:rsidR="00810953" w:rsidRPr="00CB482A" w:rsidRDefault="00CD78C9">
      <w:pPr>
        <w:pStyle w:val="13"/>
        <w:spacing w:line="259" w:lineRule="auto"/>
        <w:ind w:firstLine="600"/>
        <w:jc w:val="both"/>
      </w:pPr>
      <w:r w:rsidRPr="00CB482A">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10953" w:rsidRPr="00CB482A" w:rsidRDefault="00CD78C9">
      <w:pPr>
        <w:pStyle w:val="13"/>
        <w:spacing w:line="259" w:lineRule="auto"/>
        <w:ind w:firstLine="600"/>
        <w:jc w:val="both"/>
      </w:pPr>
      <w:r w:rsidRPr="00CB482A">
        <w:t xml:space="preserve">Изучение предмета «Окружающий мир» способствует формированию </w:t>
      </w:r>
      <w:proofErr w:type="spellStart"/>
      <w:r w:rsidRPr="00CB482A">
        <w:t>общепознавательных</w:t>
      </w:r>
      <w:proofErr w:type="spellEnd"/>
      <w:r w:rsidRPr="00CB482A">
        <w:t xml:space="preserve"> универсальных учебных действий:</w:t>
      </w:r>
    </w:p>
    <w:p w:rsidR="00810953" w:rsidRPr="00CB482A" w:rsidRDefault="00CD78C9">
      <w:pPr>
        <w:pStyle w:val="13"/>
        <w:numPr>
          <w:ilvl w:val="0"/>
          <w:numId w:val="54"/>
        </w:numPr>
        <w:tabs>
          <w:tab w:val="left" w:pos="774"/>
        </w:tabs>
        <w:spacing w:line="259" w:lineRule="auto"/>
        <w:ind w:firstLine="600"/>
        <w:jc w:val="both"/>
      </w:pPr>
      <w:r w:rsidRPr="00CB482A">
        <w:t>овладению начальными формами исследовательской деятельности, включая умения поиска и работы с информацией;</w:t>
      </w:r>
    </w:p>
    <w:p w:rsidR="00810953" w:rsidRPr="00CB482A" w:rsidRDefault="00CD78C9">
      <w:pPr>
        <w:pStyle w:val="13"/>
        <w:numPr>
          <w:ilvl w:val="0"/>
          <w:numId w:val="54"/>
        </w:numPr>
        <w:tabs>
          <w:tab w:val="left" w:pos="764"/>
        </w:tabs>
        <w:spacing w:line="259" w:lineRule="auto"/>
        <w:ind w:firstLine="600"/>
        <w:jc w:val="both"/>
      </w:pPr>
      <w:r w:rsidRPr="00CB482A">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810953" w:rsidRPr="00CB482A" w:rsidRDefault="00CD78C9">
      <w:pPr>
        <w:pStyle w:val="13"/>
        <w:numPr>
          <w:ilvl w:val="0"/>
          <w:numId w:val="54"/>
        </w:numPr>
        <w:tabs>
          <w:tab w:val="left" w:pos="769"/>
        </w:tabs>
        <w:spacing w:line="259" w:lineRule="auto"/>
        <w:ind w:firstLine="600"/>
        <w:jc w:val="both"/>
      </w:pPr>
      <w:r w:rsidRPr="00CB482A">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10953" w:rsidRPr="00CB482A" w:rsidRDefault="00CD78C9">
      <w:pPr>
        <w:pStyle w:val="13"/>
        <w:spacing w:line="259" w:lineRule="auto"/>
        <w:ind w:firstLine="600"/>
        <w:jc w:val="both"/>
      </w:pPr>
      <w:r w:rsidRPr="00CB482A">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810953" w:rsidRPr="00CB482A" w:rsidRDefault="00CD78C9">
      <w:pPr>
        <w:pStyle w:val="13"/>
        <w:spacing w:line="259" w:lineRule="auto"/>
        <w:ind w:firstLine="600"/>
        <w:jc w:val="both"/>
      </w:pPr>
      <w:r w:rsidRPr="00CB482A">
        <w:t xml:space="preserve">Будут сформированы коммуникативные универсальные учебные действия на основе развития </w:t>
      </w:r>
      <w:proofErr w:type="spellStart"/>
      <w:r w:rsidRPr="00CB482A">
        <w:t>эмпатии</w:t>
      </w:r>
      <w:proofErr w:type="spellEnd"/>
      <w:r w:rsidRPr="00CB482A">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810953" w:rsidRPr="00CB482A" w:rsidRDefault="00CD78C9">
      <w:pPr>
        <w:pStyle w:val="13"/>
        <w:spacing w:line="259" w:lineRule="auto"/>
        <w:ind w:firstLine="600"/>
        <w:jc w:val="both"/>
      </w:pPr>
      <w:r w:rsidRPr="00CB482A">
        <w:t>«Изобразительное искусство». Развивающий потенциал этого предмета связан с формированием личностных, познавательных, регулятивных действий.</w:t>
      </w:r>
    </w:p>
    <w:p w:rsidR="00810953" w:rsidRPr="00CB482A" w:rsidRDefault="00CD78C9">
      <w:pPr>
        <w:pStyle w:val="13"/>
        <w:spacing w:line="259" w:lineRule="auto"/>
        <w:ind w:firstLine="600"/>
        <w:jc w:val="both"/>
      </w:pPr>
      <w:r w:rsidRPr="00CB482A">
        <w:t xml:space="preserve">Моделирующий характер изобразительной деятельности создаёт условия для формирования </w:t>
      </w:r>
      <w:proofErr w:type="spellStart"/>
      <w:r w:rsidRPr="00CB482A">
        <w:lastRenderedPageBreak/>
        <w:t>общеучебных</w:t>
      </w:r>
      <w:proofErr w:type="spellEnd"/>
      <w:r w:rsidRPr="00CB482A">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810953" w:rsidRPr="00CB482A" w:rsidRDefault="00CD78C9">
      <w:pPr>
        <w:pStyle w:val="13"/>
        <w:spacing w:line="259" w:lineRule="auto"/>
        <w:ind w:firstLine="600"/>
        <w:jc w:val="both"/>
      </w:pPr>
      <w:r w:rsidRPr="00CB482A">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r w:rsidR="007B4056" w:rsidRPr="00CB482A">
        <w:t>,</w:t>
      </w:r>
      <w:r w:rsidRPr="00CB482A">
        <w:t xml:space="preserve"> способствуют развитию позитивной самооценки и самоуважения учащихся.</w:t>
      </w:r>
    </w:p>
    <w:p w:rsidR="00810953" w:rsidRPr="00CB482A" w:rsidRDefault="00CD78C9">
      <w:pPr>
        <w:pStyle w:val="13"/>
        <w:ind w:firstLine="580"/>
        <w:jc w:val="both"/>
      </w:pPr>
      <w:r w:rsidRPr="00CB482A">
        <w:t>«Технология». Специфика этого предмета и его значимость для формирования универсальных учебных действий обусловлена:</w:t>
      </w:r>
    </w:p>
    <w:p w:rsidR="00810953" w:rsidRPr="00CB482A" w:rsidRDefault="00CD78C9">
      <w:pPr>
        <w:pStyle w:val="13"/>
        <w:numPr>
          <w:ilvl w:val="0"/>
          <w:numId w:val="54"/>
        </w:numPr>
        <w:tabs>
          <w:tab w:val="left" w:pos="769"/>
        </w:tabs>
        <w:ind w:firstLine="580"/>
        <w:jc w:val="both"/>
      </w:pPr>
      <w:r w:rsidRPr="00CB482A">
        <w:t>ключевой ролью предметно-преобразовательной деятельности как основы формирования системы универсальных учебных действий;</w:t>
      </w:r>
    </w:p>
    <w:p w:rsidR="00810953" w:rsidRPr="00CB482A" w:rsidRDefault="00CD78C9">
      <w:pPr>
        <w:pStyle w:val="13"/>
        <w:numPr>
          <w:ilvl w:val="0"/>
          <w:numId w:val="54"/>
        </w:numPr>
        <w:tabs>
          <w:tab w:val="left" w:pos="776"/>
        </w:tabs>
        <w:ind w:firstLine="580"/>
        <w:jc w:val="both"/>
      </w:pPr>
      <w:r w:rsidRPr="00CB482A">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810953" w:rsidRPr="00CB482A" w:rsidRDefault="00CD78C9">
      <w:pPr>
        <w:pStyle w:val="13"/>
        <w:numPr>
          <w:ilvl w:val="0"/>
          <w:numId w:val="54"/>
        </w:numPr>
        <w:tabs>
          <w:tab w:val="left" w:pos="776"/>
        </w:tabs>
        <w:ind w:firstLine="580"/>
        <w:jc w:val="both"/>
      </w:pPr>
      <w:r w:rsidRPr="00CB482A">
        <w:t>широким использованием форм группового сотрудничества и проектных форм работы для реализации учебных целей курса;</w:t>
      </w:r>
    </w:p>
    <w:p w:rsidR="00810953" w:rsidRPr="00CB482A" w:rsidRDefault="00CD78C9">
      <w:pPr>
        <w:pStyle w:val="13"/>
        <w:numPr>
          <w:ilvl w:val="0"/>
          <w:numId w:val="54"/>
        </w:numPr>
        <w:tabs>
          <w:tab w:val="left" w:pos="780"/>
        </w:tabs>
        <w:ind w:firstLine="580"/>
        <w:jc w:val="both"/>
      </w:pPr>
      <w:r w:rsidRPr="00CB482A">
        <w:t>формирование первоначальных элементов ИКТ-компетентности учащихся.</w:t>
      </w:r>
    </w:p>
    <w:p w:rsidR="00810953" w:rsidRPr="00CB482A" w:rsidRDefault="00CD78C9">
      <w:pPr>
        <w:pStyle w:val="13"/>
        <w:ind w:firstLine="580"/>
        <w:jc w:val="both"/>
      </w:pPr>
      <w:r w:rsidRPr="00CB482A">
        <w:t>Изучение курса «Технологии» способствует:</w:t>
      </w:r>
    </w:p>
    <w:p w:rsidR="00810953" w:rsidRPr="00CB482A" w:rsidRDefault="00CD78C9">
      <w:pPr>
        <w:pStyle w:val="13"/>
        <w:numPr>
          <w:ilvl w:val="0"/>
          <w:numId w:val="54"/>
        </w:numPr>
        <w:tabs>
          <w:tab w:val="left" w:pos="769"/>
        </w:tabs>
        <w:ind w:firstLine="580"/>
        <w:jc w:val="both"/>
      </w:pPr>
      <w:r w:rsidRPr="00CB482A">
        <w:t>формирование картины мира материальной и духовной культуры как продукта творческой предметно-преобразующей деятельности человека;</w:t>
      </w:r>
    </w:p>
    <w:p w:rsidR="00810953" w:rsidRPr="00CB482A" w:rsidRDefault="00CD78C9">
      <w:pPr>
        <w:pStyle w:val="13"/>
        <w:numPr>
          <w:ilvl w:val="0"/>
          <w:numId w:val="54"/>
        </w:numPr>
        <w:tabs>
          <w:tab w:val="left" w:pos="776"/>
        </w:tabs>
        <w:ind w:firstLine="580"/>
        <w:jc w:val="both"/>
      </w:pPr>
      <w:r w:rsidRPr="00CB482A">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810953" w:rsidRPr="00CB482A" w:rsidRDefault="00CD78C9">
      <w:pPr>
        <w:pStyle w:val="13"/>
        <w:numPr>
          <w:ilvl w:val="0"/>
          <w:numId w:val="54"/>
        </w:numPr>
        <w:tabs>
          <w:tab w:val="left" w:pos="769"/>
        </w:tabs>
        <w:ind w:firstLine="580"/>
        <w:jc w:val="both"/>
      </w:pPr>
      <w:r w:rsidRPr="00CB482A">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810953" w:rsidRPr="00CB482A" w:rsidRDefault="00CD78C9">
      <w:pPr>
        <w:pStyle w:val="13"/>
        <w:numPr>
          <w:ilvl w:val="0"/>
          <w:numId w:val="54"/>
        </w:numPr>
        <w:tabs>
          <w:tab w:val="left" w:pos="769"/>
        </w:tabs>
        <w:ind w:firstLine="580"/>
        <w:jc w:val="both"/>
      </w:pPr>
      <w:r w:rsidRPr="00CB482A">
        <w:t xml:space="preserve">формирование внутреннего плана на основе поэтапной отработки </w:t>
      </w:r>
      <w:proofErr w:type="spellStart"/>
      <w:r w:rsidRPr="00CB482A">
        <w:t>предметно</w:t>
      </w:r>
      <w:r w:rsidRPr="00CB482A">
        <w:softHyphen/>
        <w:t>преобразовательных</w:t>
      </w:r>
      <w:proofErr w:type="spellEnd"/>
      <w:r w:rsidRPr="00CB482A">
        <w:t xml:space="preserve"> действий;</w:t>
      </w:r>
    </w:p>
    <w:p w:rsidR="00810953" w:rsidRPr="00CB482A" w:rsidRDefault="00CD78C9">
      <w:pPr>
        <w:pStyle w:val="13"/>
        <w:numPr>
          <w:ilvl w:val="0"/>
          <w:numId w:val="54"/>
        </w:numPr>
        <w:tabs>
          <w:tab w:val="left" w:pos="769"/>
        </w:tabs>
        <w:ind w:firstLine="580"/>
        <w:jc w:val="both"/>
      </w:pPr>
      <w:r w:rsidRPr="00CB482A">
        <w:t xml:space="preserve">развитие коммуникативной компетентности обучающихся на основе организации </w:t>
      </w:r>
      <w:proofErr w:type="spellStart"/>
      <w:r w:rsidRPr="00CB482A">
        <w:t>совместно</w:t>
      </w:r>
      <w:r w:rsidRPr="00CB482A">
        <w:softHyphen/>
        <w:t>продуктивной</w:t>
      </w:r>
      <w:proofErr w:type="spellEnd"/>
      <w:r w:rsidRPr="00CB482A">
        <w:t xml:space="preserve"> деятельности;</w:t>
      </w:r>
    </w:p>
    <w:p w:rsidR="00810953" w:rsidRPr="00CB482A" w:rsidRDefault="00CD78C9">
      <w:pPr>
        <w:pStyle w:val="13"/>
        <w:numPr>
          <w:ilvl w:val="0"/>
          <w:numId w:val="54"/>
        </w:numPr>
        <w:tabs>
          <w:tab w:val="left" w:pos="771"/>
        </w:tabs>
        <w:ind w:firstLine="580"/>
        <w:jc w:val="both"/>
      </w:pPr>
      <w:r w:rsidRPr="00CB482A">
        <w:t>развитие эстетических представлений и критериев на основе изобразительной и художественной конструктивной деятельности;</w:t>
      </w:r>
    </w:p>
    <w:p w:rsidR="00810953" w:rsidRPr="00CB482A" w:rsidRDefault="00CD78C9">
      <w:pPr>
        <w:pStyle w:val="13"/>
        <w:numPr>
          <w:ilvl w:val="0"/>
          <w:numId w:val="54"/>
        </w:numPr>
        <w:tabs>
          <w:tab w:val="left" w:pos="769"/>
        </w:tabs>
        <w:ind w:firstLine="580"/>
        <w:jc w:val="both"/>
      </w:pPr>
      <w:r w:rsidRPr="00CB482A">
        <w:t xml:space="preserve">формирование мотивации успеха и достижений младших школьников, творческой самореализации </w:t>
      </w:r>
      <w:r w:rsidR="007B4056" w:rsidRPr="00CB482A">
        <w:t>на основе эффективной организации,</w:t>
      </w:r>
      <w:r w:rsidRPr="00CB482A">
        <w:t xml:space="preserve"> предметно-преобразующей </w:t>
      </w:r>
      <w:proofErr w:type="spellStart"/>
      <w:r w:rsidRPr="00CB482A">
        <w:t>символико</w:t>
      </w:r>
      <w:r w:rsidRPr="00CB482A">
        <w:softHyphen/>
        <w:t>моделирующей</w:t>
      </w:r>
      <w:proofErr w:type="spellEnd"/>
      <w:r w:rsidRPr="00CB482A">
        <w:t xml:space="preserve"> деятельности;</w:t>
      </w:r>
    </w:p>
    <w:p w:rsidR="00810953" w:rsidRPr="00CB482A" w:rsidRDefault="00CD78C9">
      <w:pPr>
        <w:pStyle w:val="13"/>
        <w:numPr>
          <w:ilvl w:val="0"/>
          <w:numId w:val="54"/>
        </w:numPr>
        <w:tabs>
          <w:tab w:val="left" w:pos="769"/>
        </w:tabs>
        <w:ind w:firstLine="580"/>
        <w:jc w:val="both"/>
      </w:pPr>
      <w:r w:rsidRPr="00CB482A">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810953" w:rsidRPr="00CB482A" w:rsidRDefault="00CD78C9">
      <w:pPr>
        <w:pStyle w:val="13"/>
        <w:numPr>
          <w:ilvl w:val="0"/>
          <w:numId w:val="54"/>
        </w:numPr>
        <w:tabs>
          <w:tab w:val="left" w:pos="769"/>
        </w:tabs>
        <w:ind w:firstLine="580"/>
        <w:jc w:val="both"/>
      </w:pPr>
      <w:r w:rsidRPr="00CB482A">
        <w:t>развитие трудолюбия, самостоятельности, ответственного отношения к делу, инициативы, потребности помогать другим;</w:t>
      </w:r>
    </w:p>
    <w:p w:rsidR="00810953" w:rsidRPr="00CB482A" w:rsidRDefault="007B4056">
      <w:pPr>
        <w:pStyle w:val="13"/>
        <w:numPr>
          <w:ilvl w:val="0"/>
          <w:numId w:val="54"/>
        </w:numPr>
        <w:tabs>
          <w:tab w:val="left" w:pos="769"/>
        </w:tabs>
        <w:ind w:firstLine="580"/>
        <w:jc w:val="both"/>
      </w:pPr>
      <w:r w:rsidRPr="00CB482A">
        <w:t>формирование</w:t>
      </w:r>
      <w:r w:rsidR="00CD78C9" w:rsidRPr="00CB482A">
        <w:t xml:space="preserve">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810953" w:rsidRPr="00CB482A" w:rsidRDefault="00CD78C9">
      <w:pPr>
        <w:pStyle w:val="13"/>
        <w:ind w:firstLine="580"/>
        <w:jc w:val="both"/>
      </w:pPr>
      <w:r w:rsidRPr="00CB482A">
        <w:t>«Физическая культура». Этот предмет обеспечивает формирование личностных универсальных действий:</w:t>
      </w:r>
    </w:p>
    <w:p w:rsidR="00810953" w:rsidRPr="00CB482A" w:rsidRDefault="00CD78C9">
      <w:pPr>
        <w:pStyle w:val="13"/>
        <w:numPr>
          <w:ilvl w:val="0"/>
          <w:numId w:val="54"/>
        </w:numPr>
        <w:tabs>
          <w:tab w:val="left" w:pos="769"/>
        </w:tabs>
        <w:ind w:firstLine="580"/>
        <w:jc w:val="both"/>
      </w:pPr>
      <w:r w:rsidRPr="00CB482A">
        <w:t>основ общекультурной и российской гражданской идентичности как чувства гордости за достижения в мировом и отечественном спорте;</w:t>
      </w:r>
    </w:p>
    <w:p w:rsidR="00810953" w:rsidRPr="00CB482A" w:rsidRDefault="00CD78C9">
      <w:pPr>
        <w:pStyle w:val="13"/>
        <w:numPr>
          <w:ilvl w:val="0"/>
          <w:numId w:val="54"/>
        </w:numPr>
        <w:tabs>
          <w:tab w:val="left" w:pos="769"/>
        </w:tabs>
        <w:ind w:firstLine="580"/>
        <w:jc w:val="both"/>
      </w:pPr>
      <w:r w:rsidRPr="00CB482A">
        <w:t>освоение моральных норм помощи тем, кто в ней нуждается, готовности принять на себя ответственность;</w:t>
      </w:r>
    </w:p>
    <w:p w:rsidR="00810953" w:rsidRPr="00CB482A" w:rsidRDefault="00CD78C9">
      <w:pPr>
        <w:pStyle w:val="13"/>
        <w:numPr>
          <w:ilvl w:val="0"/>
          <w:numId w:val="54"/>
        </w:numPr>
        <w:tabs>
          <w:tab w:val="left" w:pos="769"/>
        </w:tabs>
        <w:ind w:firstLine="580"/>
        <w:jc w:val="both"/>
      </w:pPr>
      <w:r w:rsidRPr="00CB482A">
        <w:t xml:space="preserve">развитие мотивации достижения и готовности к преодолению трудностей на основе конструктивных </w:t>
      </w:r>
      <w:r w:rsidRPr="00CB482A">
        <w:lastRenderedPageBreak/>
        <w:t xml:space="preserve">стратегий </w:t>
      </w:r>
      <w:r w:rsidR="007B4056" w:rsidRPr="00CB482A">
        <w:t>совладения</w:t>
      </w:r>
      <w:r w:rsidRPr="00CB482A">
        <w:t xml:space="preserve"> и умения мобилизовать свои личностные и физические ресурсы, стрессоустойчивости;</w:t>
      </w:r>
    </w:p>
    <w:p w:rsidR="00810953" w:rsidRPr="00CB482A" w:rsidRDefault="00CD78C9">
      <w:pPr>
        <w:pStyle w:val="13"/>
        <w:numPr>
          <w:ilvl w:val="0"/>
          <w:numId w:val="54"/>
        </w:numPr>
        <w:tabs>
          <w:tab w:val="left" w:pos="780"/>
        </w:tabs>
        <w:ind w:firstLine="580"/>
        <w:jc w:val="both"/>
      </w:pPr>
      <w:r w:rsidRPr="00CB482A">
        <w:t>освоение правил здорового и безопасного образа жизни.</w:t>
      </w:r>
    </w:p>
    <w:p w:rsidR="00810953" w:rsidRPr="00CB482A" w:rsidRDefault="00CD78C9">
      <w:pPr>
        <w:pStyle w:val="13"/>
        <w:ind w:firstLine="580"/>
        <w:jc w:val="both"/>
      </w:pPr>
      <w:r w:rsidRPr="00CB482A">
        <w:t>«Физическая культура» как учебный предмет способствует:</w:t>
      </w:r>
    </w:p>
    <w:p w:rsidR="00810953" w:rsidRPr="00CB482A" w:rsidRDefault="00CD78C9">
      <w:pPr>
        <w:pStyle w:val="13"/>
        <w:numPr>
          <w:ilvl w:val="0"/>
          <w:numId w:val="54"/>
        </w:numPr>
        <w:tabs>
          <w:tab w:val="left" w:pos="769"/>
        </w:tabs>
        <w:ind w:firstLine="580"/>
        <w:jc w:val="both"/>
      </w:pPr>
      <w:r w:rsidRPr="00CB482A">
        <w:t>в области регулятивных действий развитию умений планировать, регулировать, контролировать и оценивать свои действия;</w:t>
      </w:r>
    </w:p>
    <w:p w:rsidR="00810953" w:rsidRPr="00CB482A" w:rsidRDefault="00CD78C9">
      <w:pPr>
        <w:pStyle w:val="13"/>
        <w:numPr>
          <w:ilvl w:val="0"/>
          <w:numId w:val="54"/>
        </w:numPr>
        <w:tabs>
          <w:tab w:val="left" w:pos="200"/>
        </w:tabs>
        <w:ind w:firstLine="580"/>
        <w:jc w:val="both"/>
      </w:pPr>
      <w:r w:rsidRPr="00CB482A">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810953" w:rsidRPr="00CB482A" w:rsidRDefault="00CD78C9">
      <w:pPr>
        <w:pStyle w:val="13"/>
        <w:spacing w:after="220"/>
        <w:ind w:firstLine="540"/>
        <w:jc w:val="both"/>
      </w:pPr>
      <w:proofErr w:type="spellStart"/>
      <w:r w:rsidRPr="00CB482A">
        <w:rPr>
          <w:i/>
          <w:iCs/>
        </w:rPr>
        <w:t>Сформированность</w:t>
      </w:r>
      <w:proofErr w:type="spellEnd"/>
      <w:r w:rsidRPr="00CB482A">
        <w:rPr>
          <w:i/>
          <w:iCs/>
        </w:rPr>
        <w:t xml:space="preserve">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810953" w:rsidRPr="00CB482A" w:rsidRDefault="00CD78C9">
      <w:pPr>
        <w:pStyle w:val="13"/>
        <w:spacing w:after="800" w:line="259" w:lineRule="auto"/>
        <w:ind w:firstLine="540"/>
        <w:jc w:val="both"/>
      </w:pPr>
      <w:bookmarkStart w:id="4" w:name="bookmark9"/>
      <w:r w:rsidRPr="00CB482A">
        <w:t>Информационно-коммуникационные технологии - инструментарий универсальных учебных действий.</w:t>
      </w:r>
      <w:bookmarkEnd w:id="4"/>
    </w:p>
    <w:p w:rsidR="00810953" w:rsidRPr="00CB482A" w:rsidRDefault="00CD78C9">
      <w:pPr>
        <w:pStyle w:val="27"/>
        <w:keepNext/>
        <w:keepLines/>
        <w:numPr>
          <w:ilvl w:val="1"/>
          <w:numId w:val="55"/>
        </w:numPr>
        <w:tabs>
          <w:tab w:val="left" w:pos="2174"/>
        </w:tabs>
        <w:spacing w:after="140" w:line="298" w:lineRule="auto"/>
        <w:ind w:left="1640"/>
        <w:jc w:val="both"/>
        <w:rPr>
          <w:sz w:val="22"/>
          <w:szCs w:val="22"/>
        </w:rPr>
      </w:pPr>
      <w:bookmarkStart w:id="5" w:name="bookmark10"/>
      <w:r w:rsidRPr="00CB482A">
        <w:rPr>
          <w:sz w:val="22"/>
          <w:szCs w:val="22"/>
        </w:rPr>
        <w:t>ПРОГРАММЫ УЧЕБНЫХ ПРЕДМЕТОВ, КУРСОВ КОРРЕКЦИОННО-РАЗВИВАЮЩЕЙ ОБЛАСТИ</w:t>
      </w:r>
      <w:bookmarkEnd w:id="5"/>
    </w:p>
    <w:p w:rsidR="00810953" w:rsidRPr="00CB482A" w:rsidRDefault="00CD78C9">
      <w:pPr>
        <w:pStyle w:val="13"/>
        <w:ind w:firstLine="540"/>
        <w:jc w:val="both"/>
      </w:pPr>
      <w:r w:rsidRPr="00CB482A">
        <w:t xml:space="preserve">Программы отдельных учебных предметов обеспечивают достижение планируемых результатов (личностных, </w:t>
      </w:r>
      <w:proofErr w:type="spellStart"/>
      <w:r w:rsidRPr="00CB482A">
        <w:t>метапредметных</w:t>
      </w:r>
      <w:proofErr w:type="spellEnd"/>
      <w:r w:rsidRPr="00CB482A">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810953" w:rsidRPr="00CB482A" w:rsidRDefault="00CD78C9">
      <w:pPr>
        <w:pStyle w:val="13"/>
        <w:ind w:firstLine="540"/>
        <w:jc w:val="both"/>
      </w:pPr>
      <w:r w:rsidRPr="00CB482A">
        <w:t>Программа учебного предмета (курса) содержит:</w:t>
      </w:r>
    </w:p>
    <w:p w:rsidR="00536C30" w:rsidRPr="00CB482A" w:rsidRDefault="00536C30">
      <w:pPr>
        <w:pStyle w:val="13"/>
        <w:ind w:firstLine="540"/>
        <w:jc w:val="both"/>
      </w:pPr>
    </w:p>
    <w:p w:rsidR="00810953" w:rsidRPr="00CB482A" w:rsidRDefault="007B4056" w:rsidP="00536C30">
      <w:pPr>
        <w:pStyle w:val="13"/>
        <w:tabs>
          <w:tab w:val="left" w:pos="1330"/>
          <w:tab w:val="left" w:pos="1409"/>
        </w:tabs>
        <w:jc w:val="both"/>
      </w:pPr>
      <w:r w:rsidRPr="00CB482A">
        <w:t>1) Планируемые результаты</w:t>
      </w:r>
      <w:r w:rsidR="00CD78C9" w:rsidRPr="00CB482A">
        <w:t xml:space="preserve"> освоения конкретного</w:t>
      </w:r>
      <w:r w:rsidR="00536C30" w:rsidRPr="00CB482A">
        <w:t xml:space="preserve"> </w:t>
      </w:r>
      <w:r w:rsidR="00CD78C9" w:rsidRPr="00CB482A">
        <w:t>учебного предмета (курса);</w:t>
      </w:r>
    </w:p>
    <w:p w:rsidR="00810953" w:rsidRPr="00CB482A" w:rsidRDefault="00536C30" w:rsidP="00536C30">
      <w:pPr>
        <w:pStyle w:val="13"/>
        <w:tabs>
          <w:tab w:val="left" w:pos="1123"/>
        </w:tabs>
        <w:ind w:firstLine="0"/>
        <w:jc w:val="both"/>
      </w:pPr>
      <w:r w:rsidRPr="00CB482A">
        <w:t xml:space="preserve">       </w:t>
      </w:r>
      <w:r w:rsidR="007B4056" w:rsidRPr="00CB482A">
        <w:t xml:space="preserve">2) </w:t>
      </w:r>
      <w:r w:rsidR="007B4056">
        <w:t>С</w:t>
      </w:r>
      <w:r w:rsidR="007B4056" w:rsidRPr="00CB482A">
        <w:t>одержание</w:t>
      </w:r>
      <w:r w:rsidR="00CD78C9" w:rsidRPr="00CB482A">
        <w:t xml:space="preserve"> учебного предмета (курса);</w:t>
      </w:r>
    </w:p>
    <w:p w:rsidR="00810953" w:rsidRPr="00CB482A" w:rsidRDefault="007B4056" w:rsidP="00F03975">
      <w:pPr>
        <w:pStyle w:val="13"/>
        <w:tabs>
          <w:tab w:val="left" w:pos="763"/>
        </w:tabs>
        <w:ind w:left="360" w:firstLine="0"/>
        <w:jc w:val="both"/>
      </w:pPr>
      <w:r>
        <w:t>3) Т</w:t>
      </w:r>
      <w:r w:rsidRPr="00CB482A">
        <w:t>ематическое</w:t>
      </w:r>
      <w:r w:rsidR="00CD78C9" w:rsidRPr="00CB482A">
        <w:t xml:space="preserve"> планирование с определением основных видов учебной деятельности обучающихся;</w:t>
      </w:r>
    </w:p>
    <w:p w:rsidR="00810953" w:rsidRPr="00CB482A" w:rsidRDefault="00CD78C9">
      <w:pPr>
        <w:pStyle w:val="13"/>
        <w:spacing w:line="259" w:lineRule="auto"/>
        <w:ind w:firstLine="0"/>
        <w:jc w:val="center"/>
      </w:pPr>
      <w:r w:rsidRPr="00CB482A">
        <w:t>Основное содержание учебных предметов</w:t>
      </w:r>
    </w:p>
    <w:p w:rsidR="00810953" w:rsidRPr="00CB482A" w:rsidRDefault="00CD78C9">
      <w:pPr>
        <w:pStyle w:val="13"/>
        <w:spacing w:line="259" w:lineRule="auto"/>
        <w:ind w:firstLine="740"/>
        <w:jc w:val="both"/>
      </w:pPr>
      <w:r w:rsidRPr="00CB482A">
        <w:t>Начальная школа - самоценный, принципиально новый этап в жизни ребенка с ЗПР. Начальное образование призвано решать свою главную задачу —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10953" w:rsidRPr="00CB482A" w:rsidRDefault="00CD78C9">
      <w:pPr>
        <w:pStyle w:val="13"/>
        <w:spacing w:line="259" w:lineRule="auto"/>
        <w:ind w:firstLine="740"/>
        <w:jc w:val="both"/>
      </w:pPr>
      <w:r w:rsidRPr="00CB482A">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rsidRPr="00CB482A">
        <w:t>общеучебные</w:t>
      </w:r>
      <w:proofErr w:type="spellEnd"/>
      <w:r w:rsidRPr="00CB482A">
        <w:t xml:space="preserve"> умения и навыки на формирование ИКТ-компетентности обучающихся.</w:t>
      </w:r>
    </w:p>
    <w:p w:rsidR="00810953" w:rsidRPr="00CB482A" w:rsidRDefault="00CD78C9">
      <w:pPr>
        <w:pStyle w:val="13"/>
        <w:spacing w:line="259" w:lineRule="auto"/>
        <w:ind w:firstLine="740"/>
        <w:jc w:val="both"/>
      </w:pPr>
      <w:r w:rsidRPr="00CB482A">
        <w:t xml:space="preserve">Кроме этого, определение в программах содержания тех знаний, умений и способов деятельности, которые являются </w:t>
      </w:r>
      <w:proofErr w:type="spellStart"/>
      <w:r w:rsidRPr="00CB482A">
        <w:t>надпредметными</w:t>
      </w:r>
      <w:proofErr w:type="spellEnd"/>
      <w:r w:rsidRPr="00CB482A">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CB482A">
        <w:t>узкопредметность</w:t>
      </w:r>
      <w:proofErr w:type="spellEnd"/>
      <w:r w:rsidRPr="00CB482A">
        <w:t xml:space="preserve"> в отборе содержания образования, обеспечивает интеграцию в изучении разных сторон окружающего мира.</w:t>
      </w:r>
    </w:p>
    <w:p w:rsidR="00810953" w:rsidRPr="00CB482A" w:rsidRDefault="00CD78C9">
      <w:pPr>
        <w:pStyle w:val="13"/>
        <w:spacing w:line="259" w:lineRule="auto"/>
        <w:ind w:firstLine="740"/>
        <w:jc w:val="both"/>
      </w:pPr>
      <w:r w:rsidRPr="00CB482A">
        <w:rPr>
          <w:i/>
          <w:iCs/>
        </w:rPr>
        <w:t xml:space="preserve">Уровень </w:t>
      </w:r>
      <w:proofErr w:type="spellStart"/>
      <w:r w:rsidRPr="00CB482A">
        <w:rPr>
          <w:i/>
          <w:iCs/>
        </w:rPr>
        <w:t>сформированности</w:t>
      </w:r>
      <w:proofErr w:type="spellEnd"/>
      <w:r w:rsidRPr="00CB482A">
        <w:rPr>
          <w:i/>
          <w:iCs/>
        </w:rPr>
        <w:t xml:space="preserve"> УУД в полной мере зависит от способов организации учебной деятельности и сотрудничества, познавательной, творческой, </w:t>
      </w:r>
      <w:proofErr w:type="spellStart"/>
      <w:r w:rsidRPr="00CB482A">
        <w:rPr>
          <w:i/>
          <w:iCs/>
        </w:rPr>
        <w:t>художественноэстетической</w:t>
      </w:r>
      <w:proofErr w:type="spellEnd"/>
      <w:r w:rsidRPr="00CB482A">
        <w:rPr>
          <w:i/>
          <w:iCs/>
        </w:rPr>
        <w:t xml:space="preserve"> и коммуникативной деятельности школьников.</w:t>
      </w:r>
      <w:r w:rsidRPr="00CB482A">
        <w:t xml:space="preserve">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810953" w:rsidRPr="00CB482A" w:rsidRDefault="00CD78C9">
      <w:pPr>
        <w:pStyle w:val="13"/>
        <w:spacing w:line="259" w:lineRule="auto"/>
        <w:ind w:firstLine="740"/>
        <w:jc w:val="both"/>
      </w:pPr>
      <w:r w:rsidRPr="00CB482A">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sidRPr="00CB482A">
        <w:rPr>
          <w:u w:val="single"/>
        </w:rPr>
        <w:t>активные формы познания</w:t>
      </w:r>
      <w:r w:rsidRPr="00CB482A">
        <w:t xml:space="preserve">: наблюдение, опыты, учебный диалог и пр. Младшему школьнику с ЗПР предоставляются условия для развития рефлексии </w:t>
      </w:r>
      <w:r w:rsidRPr="00CB482A">
        <w:lastRenderedPageBreak/>
        <w:t xml:space="preserve">—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CB482A">
        <w:rPr>
          <w:i/>
          <w:iCs/>
        </w:rPr>
        <w:t>Способность к рефлексии</w:t>
      </w:r>
      <w:r w:rsidRPr="00CB482A">
        <w:t xml:space="preserve"> — важнейшее качество, определяющее социальную роль ребёнка как ученика, школьника, направленность на саморазвитие.</w:t>
      </w:r>
    </w:p>
    <w:p w:rsidR="00810953" w:rsidRPr="00CB482A" w:rsidRDefault="00CD78C9">
      <w:pPr>
        <w:pStyle w:val="13"/>
        <w:spacing w:line="259" w:lineRule="auto"/>
        <w:ind w:firstLine="740"/>
        <w:jc w:val="both"/>
      </w:pPr>
      <w:r w:rsidRPr="00CB482A">
        <w:t>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10953" w:rsidRPr="00CB482A" w:rsidRDefault="00CD78C9">
      <w:pPr>
        <w:pStyle w:val="13"/>
        <w:spacing w:line="259" w:lineRule="auto"/>
        <w:ind w:firstLine="740"/>
        <w:jc w:val="both"/>
      </w:pPr>
      <w:r w:rsidRPr="00CB482A">
        <w:t xml:space="preserve">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состава класса, а также выбранного комплекта учебников (в </w:t>
      </w:r>
      <w:r w:rsidR="00536C30" w:rsidRPr="00CB482A">
        <w:t>соответствии с УМК «Планета знаний</w:t>
      </w:r>
      <w:r w:rsidRPr="00CB482A">
        <w:t>»).</w:t>
      </w:r>
    </w:p>
    <w:p w:rsidR="00810953" w:rsidRPr="00CB482A" w:rsidRDefault="00CD78C9" w:rsidP="00343154">
      <w:pPr>
        <w:pStyle w:val="13"/>
        <w:numPr>
          <w:ilvl w:val="0"/>
          <w:numId w:val="56"/>
        </w:numPr>
        <w:tabs>
          <w:tab w:val="left" w:pos="630"/>
        </w:tabs>
        <w:spacing w:line="259" w:lineRule="auto"/>
        <w:ind w:firstLine="360"/>
        <w:jc w:val="both"/>
      </w:pPr>
      <w:r w:rsidRPr="00CB482A">
        <w:t>Русский язык</w:t>
      </w:r>
    </w:p>
    <w:p w:rsidR="00810953" w:rsidRPr="00CB482A" w:rsidRDefault="00CD78C9">
      <w:pPr>
        <w:pStyle w:val="13"/>
        <w:spacing w:line="259" w:lineRule="auto"/>
        <w:ind w:firstLine="360"/>
        <w:jc w:val="both"/>
      </w:pPr>
      <w:r w:rsidRPr="00CB482A">
        <w:t>Виды речевой деятельности</w:t>
      </w:r>
    </w:p>
    <w:p w:rsidR="00810953" w:rsidRPr="00CB482A" w:rsidRDefault="00CD78C9">
      <w:pPr>
        <w:pStyle w:val="13"/>
        <w:spacing w:line="259" w:lineRule="auto"/>
        <w:ind w:firstLine="360"/>
        <w:jc w:val="both"/>
      </w:pPr>
      <w:r w:rsidRPr="00CB482A">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810953" w:rsidRPr="00CB482A" w:rsidRDefault="00CD78C9">
      <w:pPr>
        <w:pStyle w:val="13"/>
        <w:spacing w:line="259" w:lineRule="auto"/>
        <w:ind w:firstLine="300"/>
        <w:jc w:val="both"/>
      </w:pPr>
      <w:r w:rsidRPr="00CB482A">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10953" w:rsidRPr="00CB482A" w:rsidRDefault="00CD78C9">
      <w:pPr>
        <w:pStyle w:val="13"/>
        <w:spacing w:line="259" w:lineRule="auto"/>
        <w:ind w:firstLine="300"/>
        <w:jc w:val="both"/>
      </w:pPr>
      <w:r w:rsidRPr="00CB482A">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810953" w:rsidRPr="00CB482A" w:rsidRDefault="00CD78C9">
      <w:pPr>
        <w:pStyle w:val="13"/>
        <w:spacing w:line="259" w:lineRule="auto"/>
        <w:ind w:firstLine="300"/>
        <w:jc w:val="both"/>
      </w:pPr>
      <w:r w:rsidRPr="00CB482A">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w:t>
      </w:r>
      <w:proofErr w:type="gramStart"/>
      <w:r w:rsidRPr="00CB482A">
        <w:t>по интересной детям</w:t>
      </w:r>
      <w:proofErr w:type="gramEnd"/>
      <w:r w:rsidRPr="00CB482A">
        <w:t xml:space="preserve"> тематике (на основе впечатлений, литературных произведений, сюжетных картин, серий картин, просмотра фрагмента видеозаписи и т.п.).</w:t>
      </w:r>
    </w:p>
    <w:p w:rsidR="00810953" w:rsidRPr="00CB482A" w:rsidRDefault="00CD78C9">
      <w:pPr>
        <w:pStyle w:val="13"/>
        <w:spacing w:line="259" w:lineRule="auto"/>
        <w:ind w:firstLine="300"/>
        <w:jc w:val="both"/>
      </w:pPr>
      <w:r w:rsidRPr="00CB482A">
        <w:t>Обучение грамоте</w:t>
      </w:r>
    </w:p>
    <w:p w:rsidR="00810953" w:rsidRPr="00CB482A" w:rsidRDefault="00CD78C9">
      <w:pPr>
        <w:pStyle w:val="13"/>
        <w:spacing w:line="259" w:lineRule="auto"/>
        <w:ind w:firstLine="300"/>
        <w:jc w:val="both"/>
      </w:pPr>
      <w:r w:rsidRPr="00CB482A">
        <w:rPr>
          <w:i/>
          <w:iCs/>
        </w:rPr>
        <w:t>Фонетика. Звуки речи.</w:t>
      </w:r>
      <w:r w:rsidRPr="00CB482A">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0953" w:rsidRPr="00CB482A" w:rsidRDefault="00CD78C9">
      <w:pPr>
        <w:pStyle w:val="13"/>
        <w:spacing w:line="259" w:lineRule="auto"/>
        <w:ind w:firstLine="300"/>
        <w:jc w:val="both"/>
      </w:pPr>
      <w:r w:rsidRPr="00CB482A">
        <w:t>Различение гласных и согласных звуков, гласных ударных и безударных, согласных твердых и мягких, звонких и глухих.</w:t>
      </w:r>
    </w:p>
    <w:p w:rsidR="00810953" w:rsidRPr="00CB482A" w:rsidRDefault="00CD78C9">
      <w:pPr>
        <w:pStyle w:val="13"/>
        <w:spacing w:line="259" w:lineRule="auto"/>
        <w:ind w:firstLine="300"/>
        <w:jc w:val="both"/>
      </w:pPr>
      <w:r w:rsidRPr="00CB482A">
        <w:t>Слог как минимальная произносительная единица. Деление слов на слоги.</w:t>
      </w:r>
    </w:p>
    <w:p w:rsidR="00810953" w:rsidRPr="00CB482A" w:rsidRDefault="00CD78C9">
      <w:pPr>
        <w:pStyle w:val="13"/>
        <w:spacing w:line="259" w:lineRule="auto"/>
        <w:ind w:firstLine="300"/>
        <w:jc w:val="both"/>
      </w:pPr>
      <w:r w:rsidRPr="00CB482A">
        <w:t>Определение места ударения.</w:t>
      </w:r>
    </w:p>
    <w:p w:rsidR="00810953" w:rsidRPr="00CB482A" w:rsidRDefault="00CD78C9">
      <w:pPr>
        <w:pStyle w:val="13"/>
        <w:spacing w:line="259" w:lineRule="auto"/>
        <w:ind w:firstLine="300"/>
        <w:jc w:val="both"/>
      </w:pPr>
      <w:r w:rsidRPr="00CB482A">
        <w:rPr>
          <w:i/>
          <w:iCs/>
        </w:rPr>
        <w:t>Графика.</w:t>
      </w:r>
      <w:r w:rsidRPr="00CB482A">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w:t>
      </w:r>
    </w:p>
    <w:p w:rsidR="00810953" w:rsidRPr="00CB482A" w:rsidRDefault="00CD78C9">
      <w:pPr>
        <w:pStyle w:val="13"/>
        <w:spacing w:line="259" w:lineRule="auto"/>
        <w:ind w:firstLine="300"/>
        <w:jc w:val="both"/>
      </w:pPr>
      <w:r w:rsidRPr="00CB482A">
        <w:t>Знакомство с русским алфавитом как последовательностью букв.</w:t>
      </w:r>
    </w:p>
    <w:p w:rsidR="00810953" w:rsidRPr="00CB482A" w:rsidRDefault="00CD78C9">
      <w:pPr>
        <w:pStyle w:val="13"/>
        <w:ind w:firstLine="300"/>
        <w:jc w:val="both"/>
      </w:pPr>
      <w:r w:rsidRPr="00CB482A">
        <w:rPr>
          <w:i/>
          <w:iCs/>
        </w:rPr>
        <w:t>Чтение.</w:t>
      </w:r>
      <w:r w:rsidRPr="00CB482A">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0953" w:rsidRPr="00CB482A" w:rsidRDefault="00CD78C9">
      <w:pPr>
        <w:pStyle w:val="13"/>
        <w:ind w:firstLine="300"/>
        <w:jc w:val="both"/>
      </w:pPr>
      <w:r w:rsidRPr="00CB482A">
        <w:t>Знакомство с орфоэпическим чтением (при переходе к чтению целыми словами).</w:t>
      </w:r>
    </w:p>
    <w:p w:rsidR="00810953" w:rsidRPr="00CB482A" w:rsidRDefault="00CD78C9">
      <w:pPr>
        <w:pStyle w:val="13"/>
        <w:ind w:firstLine="300"/>
        <w:jc w:val="both"/>
      </w:pPr>
      <w:r w:rsidRPr="00CB482A">
        <w:t>Орфографическое чтение (проговаривание) как средство самоконтроля при письме под диктовку и при списывании.</w:t>
      </w:r>
    </w:p>
    <w:p w:rsidR="00810953" w:rsidRPr="00CB482A" w:rsidRDefault="00CD78C9">
      <w:pPr>
        <w:pStyle w:val="13"/>
        <w:ind w:firstLine="300"/>
        <w:jc w:val="both"/>
      </w:pPr>
      <w:r w:rsidRPr="00CB482A">
        <w:rPr>
          <w:i/>
          <w:iCs/>
        </w:rPr>
        <w:t>Письмо.</w:t>
      </w:r>
      <w:r w:rsidRPr="00CB482A">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10953" w:rsidRPr="00CB482A" w:rsidRDefault="00CD78C9">
      <w:pPr>
        <w:pStyle w:val="13"/>
        <w:ind w:firstLine="300"/>
        <w:jc w:val="both"/>
      </w:pPr>
      <w:r w:rsidRPr="00CB482A">
        <w:lastRenderedPageBreak/>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CB482A">
        <w:t>послогового</w:t>
      </w:r>
      <w:proofErr w:type="spellEnd"/>
      <w:r w:rsidRPr="00CB482A">
        <w:t xml:space="preserve"> чтения написанных слов.</w:t>
      </w:r>
    </w:p>
    <w:p w:rsidR="00810953" w:rsidRPr="00CB482A" w:rsidRDefault="00CD78C9">
      <w:pPr>
        <w:pStyle w:val="13"/>
        <w:ind w:firstLine="300"/>
        <w:jc w:val="both"/>
      </w:pPr>
      <w:r w:rsidRPr="00CB482A">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10953" w:rsidRPr="00CB482A" w:rsidRDefault="00CD78C9">
      <w:pPr>
        <w:pStyle w:val="13"/>
        <w:ind w:firstLine="300"/>
        <w:jc w:val="both"/>
      </w:pPr>
      <w:r w:rsidRPr="00CB482A">
        <w:t>Понимание функции небуквенных графических средств: пробела между словами, знака переноса.</w:t>
      </w:r>
    </w:p>
    <w:p w:rsidR="00810953" w:rsidRPr="00CB482A" w:rsidRDefault="00CD78C9">
      <w:pPr>
        <w:pStyle w:val="13"/>
        <w:ind w:firstLine="300"/>
        <w:jc w:val="both"/>
      </w:pPr>
      <w:r w:rsidRPr="00CB482A">
        <w:rPr>
          <w:i/>
          <w:iCs/>
        </w:rPr>
        <w:t>Слово и предложение.</w:t>
      </w:r>
      <w:r w:rsidRPr="00CB482A">
        <w:t xml:space="preserve"> Восприятие слова как объекта изучения, материала для анализа. Наблюдение над значением слова.</w:t>
      </w:r>
    </w:p>
    <w:p w:rsidR="00810953" w:rsidRPr="00CB482A" w:rsidRDefault="00CD78C9">
      <w:pPr>
        <w:pStyle w:val="13"/>
        <w:ind w:firstLine="300"/>
        <w:jc w:val="both"/>
      </w:pPr>
      <w:r w:rsidRPr="00CB482A">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810953" w:rsidRPr="00CB482A" w:rsidRDefault="00CD78C9">
      <w:pPr>
        <w:pStyle w:val="13"/>
        <w:ind w:firstLine="300"/>
        <w:jc w:val="both"/>
      </w:pPr>
      <w:r w:rsidRPr="00CB482A">
        <w:rPr>
          <w:i/>
          <w:iCs/>
        </w:rPr>
        <w:t>Орфография.</w:t>
      </w:r>
      <w:r w:rsidRPr="00CB482A">
        <w:t xml:space="preserve"> Знакомство с правилами правописания и их применение:</w:t>
      </w:r>
    </w:p>
    <w:p w:rsidR="00810953" w:rsidRPr="00CB482A" w:rsidRDefault="00CD78C9">
      <w:pPr>
        <w:pStyle w:val="13"/>
        <w:ind w:firstLine="300"/>
        <w:jc w:val="both"/>
      </w:pPr>
      <w:r w:rsidRPr="00CB482A">
        <w:t>раздельное написание слов;</w:t>
      </w:r>
    </w:p>
    <w:p w:rsidR="00810953" w:rsidRPr="00CB482A" w:rsidRDefault="00CD78C9">
      <w:pPr>
        <w:pStyle w:val="13"/>
        <w:ind w:firstLine="300"/>
        <w:jc w:val="both"/>
      </w:pPr>
      <w:r w:rsidRPr="00CB482A">
        <w:t>обозначение гласных после шипящих (</w:t>
      </w:r>
      <w:proofErr w:type="spellStart"/>
      <w:r w:rsidRPr="00CB482A">
        <w:t>ча</w:t>
      </w:r>
      <w:proofErr w:type="spellEnd"/>
      <w:r w:rsidRPr="00CB482A">
        <w:t>—ща, чу—</w:t>
      </w:r>
      <w:proofErr w:type="spellStart"/>
      <w:r w:rsidRPr="00CB482A">
        <w:t>щу</w:t>
      </w:r>
      <w:proofErr w:type="spellEnd"/>
      <w:r w:rsidRPr="00CB482A">
        <w:t xml:space="preserve">, </w:t>
      </w:r>
      <w:proofErr w:type="spellStart"/>
      <w:r w:rsidRPr="00CB482A">
        <w:t>жи</w:t>
      </w:r>
      <w:proofErr w:type="spellEnd"/>
      <w:r w:rsidRPr="00CB482A">
        <w:t>—ши);</w:t>
      </w:r>
    </w:p>
    <w:p w:rsidR="00810953" w:rsidRPr="00CB482A" w:rsidRDefault="00CD78C9">
      <w:pPr>
        <w:pStyle w:val="13"/>
        <w:ind w:firstLine="300"/>
        <w:jc w:val="both"/>
      </w:pPr>
      <w:r w:rsidRPr="00CB482A">
        <w:t>прописная (заглавная) буква в начале предложения, в именах собственных;</w:t>
      </w:r>
    </w:p>
    <w:p w:rsidR="00810953" w:rsidRPr="00CB482A" w:rsidRDefault="00CD78C9">
      <w:pPr>
        <w:pStyle w:val="13"/>
        <w:ind w:firstLine="300"/>
        <w:jc w:val="both"/>
      </w:pPr>
      <w:r w:rsidRPr="00CB482A">
        <w:t>перенос слов по слогам без стечения согласных;</w:t>
      </w:r>
    </w:p>
    <w:p w:rsidR="00810953" w:rsidRPr="00CB482A" w:rsidRDefault="00CD78C9">
      <w:pPr>
        <w:pStyle w:val="13"/>
        <w:ind w:firstLine="300"/>
        <w:jc w:val="both"/>
      </w:pPr>
      <w:r w:rsidRPr="00CB482A">
        <w:t>знаки препинания в конце предложения.</w:t>
      </w:r>
    </w:p>
    <w:p w:rsidR="00810953" w:rsidRPr="00CB482A" w:rsidRDefault="00CD78C9">
      <w:pPr>
        <w:pStyle w:val="13"/>
        <w:ind w:firstLine="300"/>
        <w:jc w:val="both"/>
      </w:pPr>
      <w:r w:rsidRPr="00CB482A">
        <w:rPr>
          <w:i/>
          <w:iCs/>
        </w:rPr>
        <w:t>Развитие речи.</w:t>
      </w:r>
      <w:r w:rsidRPr="00CB482A">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0953" w:rsidRPr="00CB482A" w:rsidRDefault="00CD78C9">
      <w:pPr>
        <w:pStyle w:val="13"/>
        <w:ind w:firstLine="300"/>
        <w:jc w:val="both"/>
      </w:pPr>
      <w:r w:rsidRPr="00CB482A">
        <w:t>Систематический курс</w:t>
      </w:r>
    </w:p>
    <w:p w:rsidR="00810953" w:rsidRPr="00CB482A" w:rsidRDefault="00CD78C9">
      <w:pPr>
        <w:pStyle w:val="13"/>
        <w:ind w:firstLine="300"/>
        <w:jc w:val="both"/>
      </w:pPr>
      <w:r w:rsidRPr="00CB482A">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810953" w:rsidRPr="00CB482A" w:rsidRDefault="00CD78C9">
      <w:pPr>
        <w:pStyle w:val="13"/>
        <w:ind w:firstLine="300"/>
        <w:jc w:val="both"/>
      </w:pPr>
      <w:r w:rsidRPr="00CB482A">
        <w:t>Графика. Различение звука и буквы: буква как знак звука. Овладение позиционным способом обозначения звуков буквами.</w:t>
      </w:r>
    </w:p>
    <w:p w:rsidR="00810953" w:rsidRPr="00CB482A" w:rsidRDefault="00CD78C9">
      <w:pPr>
        <w:pStyle w:val="13"/>
        <w:ind w:firstLine="300"/>
        <w:jc w:val="both"/>
      </w:pPr>
      <w:r w:rsidRPr="00CB482A">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810953" w:rsidRPr="00CB482A" w:rsidRDefault="00CD78C9">
      <w:pPr>
        <w:pStyle w:val="13"/>
        <w:ind w:firstLine="300"/>
        <w:jc w:val="both"/>
      </w:pPr>
      <w:r w:rsidRPr="00CB482A">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810953" w:rsidRPr="00CB482A" w:rsidRDefault="00CD78C9">
      <w:pPr>
        <w:pStyle w:val="13"/>
        <w:ind w:firstLine="300"/>
        <w:jc w:val="both"/>
      </w:pPr>
      <w:r w:rsidRPr="00CB482A">
        <w:t>Использование небуквенных графических средств: пробела между словами, знака переноса, абзаца.</w:t>
      </w:r>
    </w:p>
    <w:p w:rsidR="00810953" w:rsidRPr="00CB482A" w:rsidRDefault="00CD78C9">
      <w:pPr>
        <w:pStyle w:val="13"/>
        <w:ind w:firstLine="300"/>
        <w:jc w:val="both"/>
      </w:pPr>
      <w:r w:rsidRPr="00CB482A">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810953" w:rsidRPr="00CB482A" w:rsidRDefault="00CD78C9">
      <w:pPr>
        <w:pStyle w:val="13"/>
        <w:spacing w:line="259" w:lineRule="auto"/>
        <w:ind w:firstLine="300"/>
        <w:jc w:val="both"/>
      </w:pPr>
      <w:r w:rsidRPr="00CB482A">
        <w:t>Состав слова (</w:t>
      </w:r>
      <w:proofErr w:type="spellStart"/>
      <w:r w:rsidRPr="00CB482A">
        <w:t>морфемика</w:t>
      </w:r>
      <w:proofErr w:type="spellEnd"/>
      <w:r w:rsidRPr="00CB482A">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810953" w:rsidRPr="00CB482A" w:rsidRDefault="00CD78C9">
      <w:pPr>
        <w:pStyle w:val="13"/>
        <w:spacing w:line="259" w:lineRule="auto"/>
        <w:ind w:firstLine="300"/>
        <w:jc w:val="both"/>
      </w:pPr>
      <w:r w:rsidRPr="00CB482A">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810953" w:rsidRPr="00CB482A" w:rsidRDefault="00CD78C9">
      <w:pPr>
        <w:pStyle w:val="13"/>
        <w:spacing w:line="259" w:lineRule="auto"/>
        <w:ind w:firstLine="300"/>
        <w:jc w:val="both"/>
      </w:pPr>
      <w:r w:rsidRPr="00CB482A">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810953" w:rsidRPr="00CB482A" w:rsidRDefault="00CD78C9">
      <w:pPr>
        <w:pStyle w:val="13"/>
        <w:spacing w:line="259" w:lineRule="auto"/>
        <w:ind w:firstLine="300"/>
        <w:jc w:val="both"/>
      </w:pPr>
      <w:r w:rsidRPr="00CB482A">
        <w:t>Различение изменяемых и неизменяемых слов. Разбор слова по составу.</w:t>
      </w:r>
    </w:p>
    <w:p w:rsidR="00810953" w:rsidRPr="00CB482A" w:rsidRDefault="00CD78C9">
      <w:pPr>
        <w:pStyle w:val="13"/>
        <w:spacing w:line="259" w:lineRule="auto"/>
        <w:ind w:firstLine="300"/>
        <w:jc w:val="both"/>
      </w:pPr>
      <w:r w:rsidRPr="00CB482A">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810953" w:rsidRPr="00CB482A" w:rsidRDefault="00CD78C9">
      <w:pPr>
        <w:pStyle w:val="13"/>
        <w:spacing w:line="259" w:lineRule="auto"/>
        <w:ind w:firstLine="300"/>
        <w:jc w:val="both"/>
      </w:pPr>
      <w:r w:rsidRPr="00CB482A">
        <w:rPr>
          <w:i/>
          <w:iCs/>
        </w:rPr>
        <w:t>Имя существительное.</w:t>
      </w:r>
      <w:r w:rsidRPr="00CB482A">
        <w:t xml:space="preserve"> Его значение и употребление в речи. Вопросы, различение имён существительных, </w:t>
      </w:r>
      <w:r w:rsidRPr="00CB482A">
        <w:lastRenderedPageBreak/>
        <w:t>отвечающих на вопросы «кто?» и «что?». Умение опознавать имена собственные.</w:t>
      </w:r>
    </w:p>
    <w:p w:rsidR="00810953" w:rsidRPr="00CB482A" w:rsidRDefault="00CD78C9">
      <w:pPr>
        <w:pStyle w:val="13"/>
        <w:spacing w:line="259" w:lineRule="auto"/>
        <w:ind w:firstLine="300"/>
        <w:jc w:val="both"/>
      </w:pPr>
      <w:r w:rsidRPr="00CB482A">
        <w:t>Род существительных: мужской, женский, средний. Различение имён существительных мужского, женского и среднего рода.</w:t>
      </w:r>
    </w:p>
    <w:p w:rsidR="00810953" w:rsidRPr="00CB482A" w:rsidRDefault="00CD78C9">
      <w:pPr>
        <w:pStyle w:val="13"/>
        <w:spacing w:line="259" w:lineRule="auto"/>
        <w:ind w:firstLine="300"/>
        <w:jc w:val="both"/>
      </w:pPr>
      <w:r w:rsidRPr="00CB482A">
        <w:t>Изменение имен существительных по числам.</w:t>
      </w:r>
    </w:p>
    <w:p w:rsidR="00810953" w:rsidRPr="00CB482A" w:rsidRDefault="00CD78C9">
      <w:pPr>
        <w:pStyle w:val="13"/>
        <w:spacing w:line="259" w:lineRule="auto"/>
        <w:ind w:firstLine="300"/>
        <w:jc w:val="both"/>
      </w:pPr>
      <w:r w:rsidRPr="00CB482A">
        <w:t>Изменение имен существительных по падежам в единственном числе (склонение). 1, 2, 3 -е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810953" w:rsidRPr="00CB482A" w:rsidRDefault="00CD78C9">
      <w:pPr>
        <w:pStyle w:val="13"/>
        <w:spacing w:line="259" w:lineRule="auto"/>
        <w:ind w:firstLine="300"/>
        <w:jc w:val="both"/>
      </w:pPr>
      <w:r w:rsidRPr="00CB482A">
        <w:t>Склонение имен существительных во множественном числе.</w:t>
      </w:r>
    </w:p>
    <w:p w:rsidR="00810953" w:rsidRPr="00CB482A" w:rsidRDefault="00CD78C9">
      <w:pPr>
        <w:pStyle w:val="13"/>
        <w:spacing w:line="259" w:lineRule="auto"/>
        <w:ind w:firstLine="300"/>
        <w:jc w:val="both"/>
      </w:pPr>
      <w:r w:rsidRPr="00CB482A">
        <w:t>Морфологический разбор имен существительных.</w:t>
      </w:r>
    </w:p>
    <w:p w:rsidR="00810953" w:rsidRPr="00CB482A" w:rsidRDefault="00CD78C9">
      <w:pPr>
        <w:pStyle w:val="13"/>
        <w:spacing w:line="259" w:lineRule="auto"/>
        <w:ind w:firstLine="300"/>
        <w:jc w:val="both"/>
      </w:pPr>
      <w:r w:rsidRPr="00CB482A">
        <w:rPr>
          <w:i/>
          <w:iCs/>
        </w:rPr>
        <w:t>Имя прилагательное.</w:t>
      </w:r>
      <w:r w:rsidRPr="00CB482A">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CB482A">
        <w:t>ий</w:t>
      </w:r>
      <w:proofErr w:type="spellEnd"/>
      <w:r w:rsidRPr="00CB482A">
        <w:t>, -</w:t>
      </w:r>
      <w:proofErr w:type="spellStart"/>
      <w:r w:rsidRPr="00CB482A">
        <w:t>ья</w:t>
      </w:r>
      <w:proofErr w:type="spellEnd"/>
      <w:r w:rsidRPr="00CB482A">
        <w:t>, -</w:t>
      </w:r>
      <w:proofErr w:type="spellStart"/>
      <w:r w:rsidRPr="00CB482A">
        <w:t>ье</w:t>
      </w:r>
      <w:proofErr w:type="spellEnd"/>
      <w:r w:rsidRPr="00CB482A">
        <w:t>, -</w:t>
      </w:r>
      <w:proofErr w:type="spellStart"/>
      <w:r w:rsidRPr="00CB482A">
        <w:t>ов</w:t>
      </w:r>
      <w:proofErr w:type="spellEnd"/>
      <w:r w:rsidRPr="00CB482A">
        <w:t>, -ин). Морфологический разбор имен прилагательных.</w:t>
      </w:r>
    </w:p>
    <w:p w:rsidR="00810953" w:rsidRPr="00CB482A" w:rsidRDefault="00CD78C9">
      <w:pPr>
        <w:pStyle w:val="13"/>
        <w:spacing w:line="259" w:lineRule="auto"/>
        <w:ind w:firstLine="300"/>
        <w:jc w:val="both"/>
      </w:pPr>
      <w:r w:rsidRPr="00CB482A">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810953" w:rsidRPr="00CB482A" w:rsidRDefault="00CD78C9">
      <w:pPr>
        <w:pStyle w:val="13"/>
        <w:spacing w:line="259" w:lineRule="auto"/>
        <w:ind w:firstLine="300"/>
        <w:jc w:val="both"/>
      </w:pPr>
      <w:r w:rsidRPr="00CB482A">
        <w:t xml:space="preserve">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w:t>
      </w:r>
      <w:r w:rsidRPr="00CB482A">
        <w:rPr>
          <w:lang w:val="en-US" w:eastAsia="en-US" w:bidi="en-US"/>
        </w:rPr>
        <w:t>I</w:t>
      </w:r>
      <w:r w:rsidRPr="00CB482A">
        <w:rPr>
          <w:lang w:eastAsia="en-US" w:bidi="en-US"/>
        </w:rPr>
        <w:t xml:space="preserve"> </w:t>
      </w:r>
      <w:r w:rsidRPr="00CB482A">
        <w:t xml:space="preserve">и </w:t>
      </w:r>
      <w:r w:rsidRPr="00CB482A">
        <w:rPr>
          <w:lang w:val="en-US" w:eastAsia="en-US" w:bidi="en-US"/>
        </w:rPr>
        <w:t>II</w:t>
      </w:r>
      <w:r w:rsidRPr="00CB482A">
        <w:rPr>
          <w:lang w:eastAsia="en-US" w:bidi="en-US"/>
        </w:rPr>
        <w:t xml:space="preserve"> </w:t>
      </w:r>
      <w:r w:rsidRPr="00CB482A">
        <w:t>спряжения глаголов (практическое овладение). Изменение глаголов в прошедшем времени по родам и числам. Морфологический разбор глаголов.</w:t>
      </w:r>
    </w:p>
    <w:p w:rsidR="00810953" w:rsidRPr="00CB482A" w:rsidRDefault="00CD78C9">
      <w:pPr>
        <w:pStyle w:val="13"/>
        <w:spacing w:line="259" w:lineRule="auto"/>
        <w:ind w:firstLine="300"/>
        <w:jc w:val="both"/>
      </w:pPr>
      <w:r w:rsidRPr="00CB482A">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810953" w:rsidRPr="00CB482A" w:rsidRDefault="00CD78C9">
      <w:pPr>
        <w:pStyle w:val="13"/>
        <w:spacing w:line="259" w:lineRule="auto"/>
        <w:ind w:firstLine="300"/>
        <w:jc w:val="both"/>
      </w:pPr>
      <w:r w:rsidRPr="00CB482A">
        <w:t>Лексика. Выявление слов, значение которых требует уточнения. Определение</w:t>
      </w:r>
    </w:p>
    <w:p w:rsidR="00810953" w:rsidRPr="00CB482A" w:rsidRDefault="00CD78C9">
      <w:pPr>
        <w:pStyle w:val="13"/>
        <w:spacing w:line="259" w:lineRule="auto"/>
        <w:ind w:firstLine="300"/>
        <w:jc w:val="both"/>
      </w:pPr>
      <w:r w:rsidRPr="00CB482A">
        <w:t>значения слова по тексту или уточнение значения с помощью толкового словаря.</w:t>
      </w:r>
    </w:p>
    <w:p w:rsidR="00810953" w:rsidRPr="00CB482A" w:rsidRDefault="00CD78C9">
      <w:pPr>
        <w:pStyle w:val="13"/>
        <w:spacing w:line="259" w:lineRule="auto"/>
        <w:ind w:firstLine="300"/>
        <w:jc w:val="both"/>
      </w:pPr>
      <w:r w:rsidRPr="00CB482A">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10953" w:rsidRPr="00CB482A" w:rsidRDefault="00CD78C9">
      <w:pPr>
        <w:pStyle w:val="13"/>
        <w:spacing w:line="259" w:lineRule="auto"/>
        <w:ind w:firstLine="300"/>
        <w:jc w:val="both"/>
      </w:pPr>
      <w:r w:rsidRPr="00CB482A">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810953" w:rsidRPr="00CB482A" w:rsidRDefault="00CD78C9" w:rsidP="007B4056">
      <w:pPr>
        <w:pStyle w:val="13"/>
        <w:tabs>
          <w:tab w:val="left" w:pos="5191"/>
        </w:tabs>
        <w:spacing w:line="259" w:lineRule="auto"/>
        <w:ind w:firstLine="300"/>
        <w:jc w:val="both"/>
      </w:pPr>
      <w:r w:rsidRPr="00CB482A">
        <w:t xml:space="preserve">Предложения по цели </w:t>
      </w:r>
      <w:r w:rsidR="007B4056" w:rsidRPr="00CB482A">
        <w:t xml:space="preserve">высказывания: </w:t>
      </w:r>
      <w:r w:rsidRPr="00CB482A">
        <w:t>повествовательные, вопросительные и</w:t>
      </w:r>
      <w:r w:rsidR="007B4056">
        <w:t xml:space="preserve"> </w:t>
      </w:r>
      <w:r w:rsidRPr="00CB482A">
        <w:t>побудительные; по эмоциональной окраске (интонации</w:t>
      </w:r>
      <w:r w:rsidR="007B4056" w:rsidRPr="00CB482A">
        <w:t xml:space="preserve">): </w:t>
      </w:r>
      <w:r w:rsidRPr="00CB482A">
        <w:t>восклицательные и</w:t>
      </w:r>
      <w:r w:rsidR="007B4056">
        <w:t xml:space="preserve"> </w:t>
      </w:r>
      <w:r w:rsidRPr="00CB482A">
        <w:t>невосклицательные. Выделение голосом важного по смыслу слова в предложении.</w:t>
      </w:r>
    </w:p>
    <w:p w:rsidR="00810953" w:rsidRPr="00CB482A" w:rsidRDefault="00CD78C9" w:rsidP="007B4056">
      <w:pPr>
        <w:pStyle w:val="13"/>
        <w:tabs>
          <w:tab w:val="left" w:pos="3905"/>
        </w:tabs>
        <w:spacing w:line="259" w:lineRule="auto"/>
        <w:ind w:firstLine="300"/>
        <w:jc w:val="both"/>
      </w:pPr>
      <w:r w:rsidRPr="00CB482A">
        <w:t xml:space="preserve">Главные члены </w:t>
      </w:r>
      <w:r w:rsidR="007B4056" w:rsidRPr="00CB482A">
        <w:t xml:space="preserve">предложения: </w:t>
      </w:r>
      <w:r w:rsidRPr="00CB482A">
        <w:t>подлежащее и сказуемое. Второстепенные члены</w:t>
      </w:r>
      <w:r w:rsidR="007B4056">
        <w:t xml:space="preserve"> </w:t>
      </w:r>
      <w:r w:rsidRPr="00CB482A">
        <w:t>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10953" w:rsidRPr="00CB482A" w:rsidRDefault="00CD78C9">
      <w:pPr>
        <w:pStyle w:val="13"/>
        <w:ind w:firstLine="300"/>
        <w:jc w:val="both"/>
      </w:pPr>
      <w:r w:rsidRPr="00CB482A">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810953" w:rsidRPr="00CB482A" w:rsidRDefault="00CD78C9">
      <w:pPr>
        <w:pStyle w:val="13"/>
        <w:ind w:firstLine="300"/>
        <w:jc w:val="both"/>
      </w:pPr>
      <w:r w:rsidRPr="00CB482A">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810953" w:rsidRPr="00CB482A" w:rsidRDefault="00CD78C9">
      <w:pPr>
        <w:pStyle w:val="13"/>
        <w:ind w:firstLine="300"/>
        <w:jc w:val="both"/>
      </w:pPr>
      <w:r w:rsidRPr="00CB482A">
        <w:t>Орфография и пунктуация. Формирование орфографической зоркости. Использование орфографического словаря.</w:t>
      </w:r>
    </w:p>
    <w:p w:rsidR="00810953" w:rsidRPr="00CB482A" w:rsidRDefault="00CD78C9">
      <w:pPr>
        <w:pStyle w:val="13"/>
        <w:ind w:firstLine="0"/>
        <w:jc w:val="both"/>
      </w:pPr>
      <w:r w:rsidRPr="00CB482A">
        <w:t>Применение правил правописания:</w:t>
      </w:r>
    </w:p>
    <w:p w:rsidR="00810953" w:rsidRPr="00CB482A" w:rsidRDefault="00CD78C9" w:rsidP="00343154">
      <w:pPr>
        <w:pStyle w:val="13"/>
        <w:numPr>
          <w:ilvl w:val="0"/>
          <w:numId w:val="57"/>
        </w:numPr>
        <w:tabs>
          <w:tab w:val="left" w:pos="558"/>
        </w:tabs>
        <w:ind w:firstLine="300"/>
        <w:jc w:val="both"/>
      </w:pPr>
      <w:r w:rsidRPr="00CB482A">
        <w:t xml:space="preserve">сочетания </w:t>
      </w:r>
      <w:proofErr w:type="spellStart"/>
      <w:r w:rsidRPr="00CB482A">
        <w:t>жи</w:t>
      </w:r>
      <w:proofErr w:type="spellEnd"/>
      <w:r w:rsidRPr="00CB482A">
        <w:t xml:space="preserve">—ши, </w:t>
      </w:r>
      <w:proofErr w:type="spellStart"/>
      <w:r w:rsidRPr="00CB482A">
        <w:t>ча</w:t>
      </w:r>
      <w:proofErr w:type="spellEnd"/>
      <w:r w:rsidRPr="00CB482A">
        <w:t>—ща, чу—</w:t>
      </w:r>
      <w:proofErr w:type="spellStart"/>
      <w:r w:rsidRPr="00CB482A">
        <w:t>щу</w:t>
      </w:r>
      <w:proofErr w:type="spellEnd"/>
      <w:r w:rsidRPr="00CB482A">
        <w:t xml:space="preserve"> в положении под ударением;</w:t>
      </w:r>
    </w:p>
    <w:p w:rsidR="00810953" w:rsidRPr="00CB482A" w:rsidRDefault="00CD78C9" w:rsidP="00343154">
      <w:pPr>
        <w:pStyle w:val="13"/>
        <w:numPr>
          <w:ilvl w:val="0"/>
          <w:numId w:val="57"/>
        </w:numPr>
        <w:tabs>
          <w:tab w:val="left" w:pos="558"/>
        </w:tabs>
        <w:ind w:firstLine="300"/>
        <w:jc w:val="both"/>
      </w:pPr>
      <w:r w:rsidRPr="00CB482A">
        <w:t xml:space="preserve">сочетания </w:t>
      </w:r>
      <w:proofErr w:type="spellStart"/>
      <w:r w:rsidRPr="00CB482A">
        <w:t>чк</w:t>
      </w:r>
      <w:proofErr w:type="spellEnd"/>
      <w:r w:rsidRPr="00CB482A">
        <w:t>—</w:t>
      </w:r>
      <w:proofErr w:type="spellStart"/>
      <w:r w:rsidRPr="00CB482A">
        <w:t>чн</w:t>
      </w:r>
      <w:proofErr w:type="spellEnd"/>
      <w:r w:rsidRPr="00CB482A">
        <w:t xml:space="preserve">, </w:t>
      </w:r>
      <w:proofErr w:type="spellStart"/>
      <w:r w:rsidRPr="00CB482A">
        <w:t>чт</w:t>
      </w:r>
      <w:proofErr w:type="spellEnd"/>
      <w:r w:rsidRPr="00CB482A">
        <w:t xml:space="preserve">, </w:t>
      </w:r>
      <w:proofErr w:type="spellStart"/>
      <w:r w:rsidRPr="00CB482A">
        <w:t>щн</w:t>
      </w:r>
      <w:proofErr w:type="spellEnd"/>
      <w:r w:rsidRPr="00CB482A">
        <w:t>;</w:t>
      </w:r>
    </w:p>
    <w:p w:rsidR="00810953" w:rsidRPr="00CB482A" w:rsidRDefault="00CD78C9" w:rsidP="00343154">
      <w:pPr>
        <w:pStyle w:val="13"/>
        <w:numPr>
          <w:ilvl w:val="0"/>
          <w:numId w:val="57"/>
        </w:numPr>
        <w:tabs>
          <w:tab w:val="left" w:pos="558"/>
        </w:tabs>
        <w:ind w:firstLine="300"/>
        <w:jc w:val="both"/>
      </w:pPr>
      <w:r w:rsidRPr="00CB482A">
        <w:t>перенос слов;</w:t>
      </w:r>
    </w:p>
    <w:p w:rsidR="00810953" w:rsidRPr="00CB482A" w:rsidRDefault="00CD78C9" w:rsidP="00343154">
      <w:pPr>
        <w:pStyle w:val="13"/>
        <w:numPr>
          <w:ilvl w:val="0"/>
          <w:numId w:val="57"/>
        </w:numPr>
        <w:tabs>
          <w:tab w:val="left" w:pos="558"/>
        </w:tabs>
        <w:ind w:firstLine="300"/>
        <w:jc w:val="both"/>
      </w:pPr>
      <w:r w:rsidRPr="00CB482A">
        <w:t>прописная буква в начале предложения, в именах собственных;</w:t>
      </w:r>
    </w:p>
    <w:p w:rsidR="00810953" w:rsidRPr="00CB482A" w:rsidRDefault="00CD78C9" w:rsidP="00343154">
      <w:pPr>
        <w:pStyle w:val="13"/>
        <w:numPr>
          <w:ilvl w:val="0"/>
          <w:numId w:val="57"/>
        </w:numPr>
        <w:tabs>
          <w:tab w:val="left" w:pos="558"/>
        </w:tabs>
        <w:ind w:firstLine="300"/>
        <w:jc w:val="both"/>
      </w:pPr>
      <w:r w:rsidRPr="00CB482A">
        <w:t>проверяемые безударные гласные в корне слова;</w:t>
      </w:r>
    </w:p>
    <w:p w:rsidR="00810953" w:rsidRPr="00CB482A" w:rsidRDefault="00CD78C9" w:rsidP="00343154">
      <w:pPr>
        <w:pStyle w:val="13"/>
        <w:numPr>
          <w:ilvl w:val="0"/>
          <w:numId w:val="57"/>
        </w:numPr>
        <w:tabs>
          <w:tab w:val="left" w:pos="558"/>
        </w:tabs>
        <w:ind w:firstLine="300"/>
        <w:jc w:val="both"/>
      </w:pPr>
      <w:r w:rsidRPr="00CB482A">
        <w:t>парные звонкие и глухие согласные в корне слова;</w:t>
      </w:r>
    </w:p>
    <w:p w:rsidR="00810953" w:rsidRPr="00CB482A" w:rsidRDefault="00CD78C9" w:rsidP="00343154">
      <w:pPr>
        <w:pStyle w:val="13"/>
        <w:numPr>
          <w:ilvl w:val="0"/>
          <w:numId w:val="57"/>
        </w:numPr>
        <w:tabs>
          <w:tab w:val="left" w:pos="558"/>
        </w:tabs>
        <w:ind w:firstLine="300"/>
        <w:jc w:val="both"/>
      </w:pPr>
      <w:r w:rsidRPr="00CB482A">
        <w:t>непроизносимые согласные;</w:t>
      </w:r>
    </w:p>
    <w:p w:rsidR="00810953" w:rsidRPr="00CB482A" w:rsidRDefault="00CD78C9" w:rsidP="00343154">
      <w:pPr>
        <w:pStyle w:val="13"/>
        <w:numPr>
          <w:ilvl w:val="0"/>
          <w:numId w:val="57"/>
        </w:numPr>
        <w:tabs>
          <w:tab w:val="left" w:pos="558"/>
        </w:tabs>
        <w:ind w:firstLine="300"/>
        <w:jc w:val="both"/>
      </w:pPr>
      <w:r w:rsidRPr="00CB482A">
        <w:t>непроверяемые гласные и согласные в корне слова (на ограниченном перечне слов);</w:t>
      </w:r>
    </w:p>
    <w:p w:rsidR="00810953" w:rsidRPr="00CB482A" w:rsidRDefault="00CD78C9" w:rsidP="00343154">
      <w:pPr>
        <w:pStyle w:val="13"/>
        <w:numPr>
          <w:ilvl w:val="0"/>
          <w:numId w:val="57"/>
        </w:numPr>
        <w:tabs>
          <w:tab w:val="left" w:pos="558"/>
        </w:tabs>
        <w:ind w:firstLine="300"/>
        <w:jc w:val="both"/>
      </w:pPr>
      <w:r w:rsidRPr="00CB482A">
        <w:t>гласные и согласные в неизменяемых на письме приставках;</w:t>
      </w:r>
    </w:p>
    <w:p w:rsidR="00810953" w:rsidRPr="00CB482A" w:rsidRDefault="00CD78C9">
      <w:pPr>
        <w:pStyle w:val="13"/>
        <w:ind w:firstLine="300"/>
        <w:jc w:val="both"/>
      </w:pPr>
      <w:r w:rsidRPr="00CB482A">
        <w:lastRenderedPageBreak/>
        <w:t>разделительные ъ и ь;</w:t>
      </w:r>
    </w:p>
    <w:p w:rsidR="00810953" w:rsidRPr="00CB482A" w:rsidRDefault="00CD78C9" w:rsidP="00343154">
      <w:pPr>
        <w:pStyle w:val="13"/>
        <w:numPr>
          <w:ilvl w:val="0"/>
          <w:numId w:val="57"/>
        </w:numPr>
        <w:tabs>
          <w:tab w:val="left" w:pos="558"/>
        </w:tabs>
        <w:ind w:firstLine="300"/>
        <w:jc w:val="both"/>
      </w:pPr>
      <w:r w:rsidRPr="00CB482A">
        <w:t>мягкий знак после шипящих на конце имен существительных (ночь, нож, рожь, мышь);</w:t>
      </w:r>
    </w:p>
    <w:p w:rsidR="00810953" w:rsidRPr="00CB482A" w:rsidRDefault="00CD78C9" w:rsidP="00343154">
      <w:pPr>
        <w:pStyle w:val="13"/>
        <w:numPr>
          <w:ilvl w:val="0"/>
          <w:numId w:val="57"/>
        </w:numPr>
        <w:tabs>
          <w:tab w:val="left" w:pos="541"/>
        </w:tabs>
        <w:ind w:firstLine="300"/>
        <w:jc w:val="both"/>
      </w:pPr>
      <w:r w:rsidRPr="00CB482A">
        <w:t xml:space="preserve">безударные падежные окончания имен существительных (кроме существительных на </w:t>
      </w:r>
      <w:proofErr w:type="spellStart"/>
      <w:r w:rsidRPr="00CB482A">
        <w:t>мя</w:t>
      </w:r>
      <w:proofErr w:type="spellEnd"/>
      <w:r w:rsidRPr="00CB482A">
        <w:t xml:space="preserve">, </w:t>
      </w:r>
      <w:proofErr w:type="spellStart"/>
      <w:r w:rsidRPr="00CB482A">
        <w:t>ий</w:t>
      </w:r>
      <w:proofErr w:type="spellEnd"/>
      <w:r w:rsidRPr="00CB482A">
        <w:t xml:space="preserve">, </w:t>
      </w:r>
      <w:proofErr w:type="spellStart"/>
      <w:r w:rsidRPr="00CB482A">
        <w:t>ья</w:t>
      </w:r>
      <w:proofErr w:type="spellEnd"/>
      <w:r w:rsidRPr="00CB482A">
        <w:t xml:space="preserve">, </w:t>
      </w:r>
      <w:proofErr w:type="spellStart"/>
      <w:r w:rsidRPr="00CB482A">
        <w:t>ье</w:t>
      </w:r>
      <w:proofErr w:type="spellEnd"/>
      <w:r w:rsidRPr="00CB482A">
        <w:t xml:space="preserve">, </w:t>
      </w:r>
      <w:proofErr w:type="spellStart"/>
      <w:r w:rsidRPr="00CB482A">
        <w:t>ия</w:t>
      </w:r>
      <w:proofErr w:type="spellEnd"/>
      <w:r w:rsidRPr="00CB482A">
        <w:t xml:space="preserve">, </w:t>
      </w:r>
      <w:proofErr w:type="spellStart"/>
      <w:r w:rsidRPr="00CB482A">
        <w:t>ов</w:t>
      </w:r>
      <w:proofErr w:type="spellEnd"/>
      <w:r w:rsidRPr="00CB482A">
        <w:t>, ин);</w:t>
      </w:r>
    </w:p>
    <w:p w:rsidR="00810953" w:rsidRPr="00CB482A" w:rsidRDefault="00CD78C9" w:rsidP="00343154">
      <w:pPr>
        <w:pStyle w:val="13"/>
        <w:numPr>
          <w:ilvl w:val="0"/>
          <w:numId w:val="57"/>
        </w:numPr>
        <w:tabs>
          <w:tab w:val="left" w:pos="558"/>
        </w:tabs>
        <w:ind w:firstLine="300"/>
        <w:jc w:val="both"/>
      </w:pPr>
      <w:r w:rsidRPr="00CB482A">
        <w:t>безударные окончания имен прилагательных;</w:t>
      </w:r>
    </w:p>
    <w:p w:rsidR="00810953" w:rsidRPr="00CB482A" w:rsidRDefault="00CD78C9" w:rsidP="00343154">
      <w:pPr>
        <w:pStyle w:val="13"/>
        <w:numPr>
          <w:ilvl w:val="0"/>
          <w:numId w:val="57"/>
        </w:numPr>
        <w:tabs>
          <w:tab w:val="left" w:pos="558"/>
        </w:tabs>
        <w:ind w:firstLine="300"/>
        <w:jc w:val="both"/>
      </w:pPr>
      <w:r w:rsidRPr="00CB482A">
        <w:t>раздельное написание предлогов с личными местоимениями;</w:t>
      </w:r>
    </w:p>
    <w:p w:rsidR="00810953" w:rsidRPr="00CB482A" w:rsidRDefault="00CD78C9" w:rsidP="00343154">
      <w:pPr>
        <w:pStyle w:val="13"/>
        <w:numPr>
          <w:ilvl w:val="0"/>
          <w:numId w:val="57"/>
        </w:numPr>
        <w:tabs>
          <w:tab w:val="left" w:pos="558"/>
        </w:tabs>
        <w:ind w:firstLine="300"/>
        <w:jc w:val="both"/>
      </w:pPr>
      <w:r w:rsidRPr="00CB482A">
        <w:t>не с глаголами;</w:t>
      </w:r>
    </w:p>
    <w:p w:rsidR="00810953" w:rsidRPr="00CB482A" w:rsidRDefault="00CD78C9" w:rsidP="00343154">
      <w:pPr>
        <w:pStyle w:val="13"/>
        <w:numPr>
          <w:ilvl w:val="0"/>
          <w:numId w:val="57"/>
        </w:numPr>
        <w:tabs>
          <w:tab w:val="left" w:pos="546"/>
        </w:tabs>
        <w:ind w:firstLine="300"/>
        <w:jc w:val="both"/>
      </w:pPr>
      <w:r w:rsidRPr="00CB482A">
        <w:t>мягкий знак после шипящих на конце глаголов в форме 2-го лица единственного числа (пишешь, учишь);</w:t>
      </w:r>
    </w:p>
    <w:p w:rsidR="00810953" w:rsidRPr="00CB482A" w:rsidRDefault="00CD78C9" w:rsidP="00343154">
      <w:pPr>
        <w:pStyle w:val="13"/>
        <w:numPr>
          <w:ilvl w:val="0"/>
          <w:numId w:val="57"/>
        </w:numPr>
        <w:tabs>
          <w:tab w:val="left" w:pos="558"/>
        </w:tabs>
        <w:ind w:firstLine="300"/>
        <w:jc w:val="both"/>
      </w:pPr>
      <w:r w:rsidRPr="00CB482A">
        <w:t xml:space="preserve">мягкий знак в глаголах в сочетании </w:t>
      </w:r>
      <w:proofErr w:type="spellStart"/>
      <w:r w:rsidRPr="00CB482A">
        <w:t>ться</w:t>
      </w:r>
      <w:proofErr w:type="spellEnd"/>
      <w:r w:rsidRPr="00CB482A">
        <w:t>;</w:t>
      </w:r>
    </w:p>
    <w:p w:rsidR="00810953" w:rsidRPr="00CB482A" w:rsidRDefault="00CD78C9" w:rsidP="00343154">
      <w:pPr>
        <w:pStyle w:val="13"/>
        <w:numPr>
          <w:ilvl w:val="0"/>
          <w:numId w:val="57"/>
        </w:numPr>
        <w:tabs>
          <w:tab w:val="left" w:pos="558"/>
        </w:tabs>
        <w:ind w:firstLine="300"/>
        <w:jc w:val="both"/>
      </w:pPr>
      <w:r w:rsidRPr="00CB482A">
        <w:t>безударные личные окончания глаголов;</w:t>
      </w:r>
    </w:p>
    <w:p w:rsidR="00810953" w:rsidRPr="00CB482A" w:rsidRDefault="00CD78C9" w:rsidP="00343154">
      <w:pPr>
        <w:pStyle w:val="13"/>
        <w:numPr>
          <w:ilvl w:val="0"/>
          <w:numId w:val="57"/>
        </w:numPr>
        <w:tabs>
          <w:tab w:val="left" w:pos="558"/>
        </w:tabs>
        <w:ind w:firstLine="300"/>
        <w:jc w:val="both"/>
      </w:pPr>
      <w:r w:rsidRPr="00CB482A">
        <w:t>раздельное написание предлогов с другими словами;</w:t>
      </w:r>
    </w:p>
    <w:p w:rsidR="00810953" w:rsidRPr="00CB482A" w:rsidRDefault="00CD78C9" w:rsidP="00343154">
      <w:pPr>
        <w:pStyle w:val="13"/>
        <w:numPr>
          <w:ilvl w:val="0"/>
          <w:numId w:val="57"/>
        </w:numPr>
        <w:tabs>
          <w:tab w:val="left" w:pos="558"/>
        </w:tabs>
        <w:ind w:firstLine="300"/>
        <w:jc w:val="both"/>
      </w:pPr>
      <w:r w:rsidRPr="00CB482A">
        <w:t>знаки препинания в конце предложения: точка, вопросительный и восклицательный знаки;</w:t>
      </w:r>
    </w:p>
    <w:p w:rsidR="00810953" w:rsidRPr="00CB482A" w:rsidRDefault="00CD78C9" w:rsidP="00343154">
      <w:pPr>
        <w:pStyle w:val="13"/>
        <w:numPr>
          <w:ilvl w:val="0"/>
          <w:numId w:val="57"/>
        </w:numPr>
        <w:tabs>
          <w:tab w:val="left" w:pos="558"/>
        </w:tabs>
        <w:ind w:firstLine="300"/>
        <w:jc w:val="both"/>
      </w:pPr>
      <w:r w:rsidRPr="00CB482A">
        <w:t>знаки препинания (запятая) в предложениях с однородными членами.</w:t>
      </w:r>
    </w:p>
    <w:p w:rsidR="00810953" w:rsidRPr="00CB482A" w:rsidRDefault="00CD78C9">
      <w:pPr>
        <w:pStyle w:val="13"/>
        <w:ind w:firstLine="300"/>
        <w:jc w:val="both"/>
      </w:pPr>
      <w:r w:rsidRPr="00CB482A">
        <w:t>Развитие речи</w:t>
      </w:r>
    </w:p>
    <w:p w:rsidR="00810953" w:rsidRPr="00CB482A" w:rsidRDefault="00CD78C9">
      <w:pPr>
        <w:pStyle w:val="13"/>
        <w:ind w:firstLine="300"/>
        <w:jc w:val="both"/>
      </w:pPr>
      <w:r w:rsidRPr="00CB482A">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810953" w:rsidRPr="00CB482A" w:rsidRDefault="00CD78C9">
      <w:pPr>
        <w:pStyle w:val="13"/>
        <w:ind w:firstLine="300"/>
        <w:jc w:val="both"/>
      </w:pPr>
      <w:r w:rsidRPr="00CB482A">
        <w:t>Овладение краткими и полными ответами на вопросы. Составление вопросов устно и письменно. Составление диалогов в форме вопросов и ответов.</w:t>
      </w:r>
    </w:p>
    <w:p w:rsidR="00810953" w:rsidRPr="00CB482A" w:rsidRDefault="00CD78C9">
      <w:pPr>
        <w:pStyle w:val="13"/>
        <w:ind w:firstLine="300"/>
        <w:jc w:val="both"/>
      </w:pPr>
      <w:r w:rsidRPr="00CB482A">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810953" w:rsidRPr="00CB482A" w:rsidRDefault="00CD78C9">
      <w:pPr>
        <w:pStyle w:val="13"/>
        <w:ind w:firstLine="300"/>
        <w:jc w:val="both"/>
      </w:pPr>
      <w:r w:rsidRPr="00CB482A">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810953" w:rsidRPr="00CB482A" w:rsidRDefault="00CD78C9">
      <w:pPr>
        <w:pStyle w:val="13"/>
        <w:tabs>
          <w:tab w:val="left" w:pos="5564"/>
        </w:tabs>
        <w:ind w:firstLine="300"/>
        <w:jc w:val="both"/>
      </w:pPr>
      <w:r w:rsidRPr="00CB482A">
        <w:t>Текст. Признаки текста. Смысловое единство</w:t>
      </w:r>
      <w:r w:rsidRPr="00CB482A">
        <w:tab/>
        <w:t>предложений в тексте. Заглавие текста.</w:t>
      </w:r>
    </w:p>
    <w:p w:rsidR="00810953" w:rsidRPr="00CB482A" w:rsidRDefault="00CD78C9">
      <w:pPr>
        <w:pStyle w:val="13"/>
        <w:ind w:firstLine="0"/>
        <w:jc w:val="both"/>
      </w:pPr>
      <w:r w:rsidRPr="00CB482A">
        <w:t>Последовательность предложений в тексте. Последовательность частей текста (абзацев).</w:t>
      </w:r>
    </w:p>
    <w:p w:rsidR="00810953" w:rsidRPr="00CB482A" w:rsidRDefault="00CD78C9" w:rsidP="007B4056">
      <w:pPr>
        <w:pStyle w:val="13"/>
        <w:tabs>
          <w:tab w:val="left" w:pos="5515"/>
          <w:tab w:val="left" w:pos="7327"/>
        </w:tabs>
        <w:ind w:firstLine="300"/>
        <w:jc w:val="both"/>
      </w:pPr>
      <w:r w:rsidRPr="00CB482A">
        <w:t>Комплексная работа над структурой текста:</w:t>
      </w:r>
      <w:r w:rsidR="007B4056">
        <w:t xml:space="preserve"> </w:t>
      </w:r>
      <w:proofErr w:type="spellStart"/>
      <w:r w:rsidR="007B4056">
        <w:t>озаглавливание</w:t>
      </w:r>
      <w:proofErr w:type="spellEnd"/>
      <w:r w:rsidR="007B4056">
        <w:t xml:space="preserve">, </w:t>
      </w:r>
      <w:r w:rsidRPr="00CB482A">
        <w:t>корректирование порядка</w:t>
      </w:r>
      <w:r w:rsidR="007B4056">
        <w:t xml:space="preserve"> </w:t>
      </w:r>
      <w:r w:rsidRPr="00CB482A">
        <w:t>предложений и частей текста (абзацев). План текста. Составление планов к данным текстам.</w:t>
      </w:r>
    </w:p>
    <w:p w:rsidR="00810953" w:rsidRPr="00CB482A" w:rsidRDefault="00CD78C9">
      <w:pPr>
        <w:pStyle w:val="13"/>
        <w:ind w:firstLine="300"/>
        <w:jc w:val="both"/>
      </w:pPr>
      <w:r w:rsidRPr="00CB482A">
        <w:t>Типы текстов: описание, повествование, рассуждение, их особенности.</w:t>
      </w:r>
    </w:p>
    <w:p w:rsidR="00810953" w:rsidRPr="00CB482A" w:rsidRDefault="00CD78C9">
      <w:pPr>
        <w:pStyle w:val="13"/>
        <w:ind w:firstLine="300"/>
        <w:jc w:val="both"/>
      </w:pPr>
      <w:r w:rsidRPr="00CB482A">
        <w:t>Знакомство с жанрами письма и поздравления.</w:t>
      </w:r>
    </w:p>
    <w:p w:rsidR="00810953" w:rsidRPr="00CB482A" w:rsidRDefault="00CD78C9">
      <w:pPr>
        <w:pStyle w:val="13"/>
        <w:ind w:firstLine="300"/>
        <w:jc w:val="both"/>
      </w:pPr>
      <w:r w:rsidRPr="00CB482A">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810953" w:rsidRPr="00CB482A" w:rsidRDefault="00CD78C9">
      <w:pPr>
        <w:pStyle w:val="13"/>
        <w:spacing w:line="259" w:lineRule="auto"/>
        <w:ind w:firstLine="300"/>
        <w:jc w:val="both"/>
      </w:pPr>
      <w:r w:rsidRPr="00CB482A">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810953" w:rsidRPr="00CB482A" w:rsidRDefault="00CD78C9" w:rsidP="00343154">
      <w:pPr>
        <w:pStyle w:val="13"/>
        <w:numPr>
          <w:ilvl w:val="0"/>
          <w:numId w:val="56"/>
        </w:numPr>
        <w:tabs>
          <w:tab w:val="left" w:pos="594"/>
        </w:tabs>
        <w:spacing w:line="259" w:lineRule="auto"/>
        <w:ind w:firstLine="300"/>
        <w:jc w:val="both"/>
      </w:pPr>
      <w:r w:rsidRPr="00CB482A">
        <w:rPr>
          <w:i/>
          <w:iCs/>
        </w:rPr>
        <w:t>Литературное чтение</w:t>
      </w:r>
    </w:p>
    <w:p w:rsidR="00810953" w:rsidRPr="00CB482A" w:rsidRDefault="00CD78C9">
      <w:pPr>
        <w:pStyle w:val="13"/>
        <w:spacing w:line="259" w:lineRule="auto"/>
        <w:ind w:firstLine="300"/>
        <w:jc w:val="both"/>
      </w:pPr>
      <w:r w:rsidRPr="00CB482A">
        <w:rPr>
          <w:i/>
          <w:iCs/>
        </w:rPr>
        <w:t>Виды речевой и читательской деятельности</w:t>
      </w:r>
    </w:p>
    <w:p w:rsidR="00810953" w:rsidRPr="00CB482A" w:rsidRDefault="00CD78C9">
      <w:pPr>
        <w:pStyle w:val="13"/>
        <w:spacing w:line="259" w:lineRule="auto"/>
        <w:ind w:firstLine="300"/>
        <w:jc w:val="both"/>
      </w:pPr>
      <w:proofErr w:type="spellStart"/>
      <w:r w:rsidRPr="00CB482A">
        <w:t>Аудирование</w:t>
      </w:r>
      <w:proofErr w:type="spellEnd"/>
      <w:r w:rsidRPr="00CB482A">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CB482A">
        <w:t>научно</w:t>
      </w:r>
      <w:r w:rsidRPr="00CB482A">
        <w:softHyphen/>
        <w:t>познавательному</w:t>
      </w:r>
      <w:proofErr w:type="spellEnd"/>
      <w:r w:rsidRPr="00CB482A">
        <w:t xml:space="preserve"> и художественному произведению.</w:t>
      </w:r>
    </w:p>
    <w:p w:rsidR="00810953" w:rsidRPr="00CB482A" w:rsidRDefault="00CD78C9">
      <w:pPr>
        <w:pStyle w:val="13"/>
        <w:spacing w:line="259" w:lineRule="auto"/>
        <w:ind w:firstLine="300"/>
        <w:jc w:val="both"/>
      </w:pPr>
      <w:r w:rsidRPr="00CB482A">
        <w:rPr>
          <w:i/>
          <w:iCs/>
        </w:rPr>
        <w:t>Чтение</w:t>
      </w:r>
    </w:p>
    <w:p w:rsidR="00810953" w:rsidRPr="00CB482A" w:rsidRDefault="00CD78C9">
      <w:pPr>
        <w:pStyle w:val="13"/>
        <w:spacing w:line="259" w:lineRule="auto"/>
        <w:ind w:firstLine="300"/>
        <w:jc w:val="both"/>
      </w:pPr>
      <w:r w:rsidRPr="00CB482A">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810953" w:rsidRPr="00CB482A" w:rsidRDefault="00CD78C9">
      <w:pPr>
        <w:pStyle w:val="13"/>
        <w:spacing w:line="259" w:lineRule="auto"/>
        <w:ind w:firstLine="300"/>
        <w:jc w:val="both"/>
      </w:pPr>
      <w:r w:rsidRPr="00CB482A">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810953" w:rsidRPr="00CB482A" w:rsidRDefault="00CD78C9">
      <w:pPr>
        <w:pStyle w:val="13"/>
        <w:spacing w:line="259" w:lineRule="auto"/>
        <w:ind w:firstLine="300"/>
        <w:jc w:val="both"/>
      </w:pPr>
      <w:r w:rsidRPr="00CB482A">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810953" w:rsidRPr="00CB482A" w:rsidRDefault="00CD78C9">
      <w:pPr>
        <w:pStyle w:val="13"/>
        <w:spacing w:line="259" w:lineRule="auto"/>
        <w:ind w:firstLine="300"/>
        <w:jc w:val="both"/>
      </w:pPr>
      <w:r w:rsidRPr="00CB482A">
        <w:t xml:space="preserve">Практическое освоение умения отличать текст от набора предложений. Прогнозирование содержания </w:t>
      </w:r>
      <w:r w:rsidRPr="00CB482A">
        <w:lastRenderedPageBreak/>
        <w:t>книги по её названию и оформлению.</w:t>
      </w:r>
    </w:p>
    <w:p w:rsidR="00810953" w:rsidRPr="00CB482A" w:rsidRDefault="00CD78C9">
      <w:pPr>
        <w:pStyle w:val="13"/>
        <w:spacing w:line="259" w:lineRule="auto"/>
        <w:ind w:firstLine="300"/>
        <w:jc w:val="both"/>
      </w:pPr>
      <w:r w:rsidRPr="00CB482A">
        <w:t xml:space="preserve">Самостоятельное деление текста на смысловые части, их </w:t>
      </w:r>
      <w:proofErr w:type="spellStart"/>
      <w:r w:rsidRPr="00CB482A">
        <w:t>озаглавливание</w:t>
      </w:r>
      <w:proofErr w:type="spellEnd"/>
      <w:r w:rsidRPr="00CB482A">
        <w:t>. Умение работать с разными видами информации.</w:t>
      </w:r>
    </w:p>
    <w:p w:rsidR="00810953" w:rsidRPr="00CB482A" w:rsidRDefault="00CD78C9">
      <w:pPr>
        <w:pStyle w:val="13"/>
        <w:spacing w:line="259" w:lineRule="auto"/>
        <w:ind w:firstLine="300"/>
        <w:jc w:val="both"/>
      </w:pPr>
      <w:r w:rsidRPr="00CB482A">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810953" w:rsidRPr="00CB482A" w:rsidRDefault="00CD78C9">
      <w:pPr>
        <w:pStyle w:val="13"/>
        <w:spacing w:line="259" w:lineRule="auto"/>
        <w:ind w:firstLine="300"/>
        <w:jc w:val="both"/>
      </w:pPr>
      <w:r w:rsidRPr="00CB482A">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810953" w:rsidRPr="00CB482A" w:rsidRDefault="00CD78C9" w:rsidP="007B4056">
      <w:pPr>
        <w:pStyle w:val="13"/>
        <w:tabs>
          <w:tab w:val="left" w:pos="3156"/>
        </w:tabs>
        <w:spacing w:line="259" w:lineRule="auto"/>
        <w:ind w:firstLine="300"/>
        <w:jc w:val="both"/>
      </w:pPr>
      <w:r w:rsidRPr="00CB482A">
        <w:t>Типы книг (изданий):</w:t>
      </w:r>
      <w:r w:rsidR="007B4056">
        <w:t xml:space="preserve"> </w:t>
      </w:r>
      <w:r w:rsidRPr="00CB482A">
        <w:t>книга-произведение, книга-сборник, собрание сочинений,</w:t>
      </w:r>
      <w:r w:rsidR="007B4056">
        <w:t xml:space="preserve"> </w:t>
      </w:r>
      <w:r w:rsidRPr="00CB482A">
        <w:t>периодическая печать, справочные издания (справочники, словари, энциклопедии).</w:t>
      </w:r>
    </w:p>
    <w:p w:rsidR="00810953" w:rsidRPr="00CB482A" w:rsidRDefault="00CD78C9">
      <w:pPr>
        <w:pStyle w:val="13"/>
        <w:spacing w:line="259" w:lineRule="auto"/>
        <w:ind w:firstLine="300"/>
        <w:jc w:val="both"/>
      </w:pPr>
      <w:r w:rsidRPr="00CB482A">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0953" w:rsidRPr="00CB482A" w:rsidRDefault="00CD78C9">
      <w:pPr>
        <w:pStyle w:val="13"/>
        <w:spacing w:line="259" w:lineRule="auto"/>
        <w:ind w:firstLine="300"/>
        <w:jc w:val="both"/>
      </w:pPr>
      <w:r w:rsidRPr="00CB482A">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10953" w:rsidRPr="00CB482A" w:rsidRDefault="00CD78C9">
      <w:pPr>
        <w:pStyle w:val="13"/>
        <w:spacing w:line="259" w:lineRule="auto"/>
        <w:ind w:firstLine="300"/>
        <w:jc w:val="both"/>
      </w:pPr>
      <w:r w:rsidRPr="00CB482A">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10953" w:rsidRPr="00CB482A" w:rsidRDefault="00CD78C9">
      <w:pPr>
        <w:pStyle w:val="13"/>
        <w:spacing w:line="259" w:lineRule="auto"/>
        <w:ind w:firstLine="300"/>
        <w:jc w:val="both"/>
      </w:pPr>
      <w:r w:rsidRPr="00CB482A">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10953" w:rsidRPr="00CB482A" w:rsidRDefault="00CD78C9">
      <w:pPr>
        <w:pStyle w:val="13"/>
        <w:spacing w:line="259" w:lineRule="auto"/>
        <w:ind w:firstLine="300"/>
        <w:jc w:val="both"/>
      </w:pPr>
      <w:r w:rsidRPr="00CB482A">
        <w:t>Характеристика героя произведения. Портрет, характер героя, выраженные через поступки и речь.</w:t>
      </w:r>
    </w:p>
    <w:p w:rsidR="00810953" w:rsidRPr="00CB482A" w:rsidRDefault="00CD78C9">
      <w:pPr>
        <w:pStyle w:val="13"/>
        <w:spacing w:line="259" w:lineRule="auto"/>
        <w:ind w:firstLine="300"/>
        <w:jc w:val="both"/>
      </w:pPr>
      <w:r w:rsidRPr="00CB482A">
        <w:t>Освоение разных видов пересказа художественного текста: подробный, выборочный и краткий (передача основных мыслей).</w:t>
      </w:r>
    </w:p>
    <w:p w:rsidR="00810953" w:rsidRPr="00CB482A" w:rsidRDefault="00CD78C9">
      <w:pPr>
        <w:pStyle w:val="13"/>
        <w:spacing w:line="259" w:lineRule="auto"/>
        <w:ind w:firstLine="300"/>
        <w:jc w:val="both"/>
      </w:pPr>
      <w:r w:rsidRPr="00CB482A">
        <w:t xml:space="preserve">Подробный пересказ текста: определение главной мысли фрагмента, выделение опорных или ключевых слов, </w:t>
      </w:r>
      <w:proofErr w:type="spellStart"/>
      <w:r w:rsidRPr="00CB482A">
        <w:t>озаглавливание</w:t>
      </w:r>
      <w:proofErr w:type="spellEnd"/>
      <w:r w:rsidRPr="00CB482A">
        <w:t xml:space="preserve">, подробный пересказ эпизода; деление текста на части, </w:t>
      </w:r>
      <w:proofErr w:type="spellStart"/>
      <w:r w:rsidRPr="00CB482A">
        <w:t>озаглавливание</w:t>
      </w:r>
      <w:proofErr w:type="spellEnd"/>
      <w:r w:rsidRPr="00CB482A">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0953" w:rsidRPr="00CB482A" w:rsidRDefault="00CD78C9">
      <w:pPr>
        <w:pStyle w:val="13"/>
        <w:spacing w:line="259" w:lineRule="auto"/>
        <w:ind w:firstLine="300"/>
        <w:jc w:val="both"/>
      </w:pPr>
      <w:r w:rsidRPr="00CB482A">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810953" w:rsidRPr="00CB482A" w:rsidRDefault="00CD78C9">
      <w:pPr>
        <w:pStyle w:val="13"/>
        <w:spacing w:line="259" w:lineRule="auto"/>
        <w:ind w:firstLine="300"/>
        <w:jc w:val="both"/>
      </w:pPr>
      <w:r w:rsidRPr="00CB482A">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w:t>
      </w:r>
      <w:proofErr w:type="spellStart"/>
      <w:r w:rsidRPr="00CB482A">
        <w:t>научно</w:t>
      </w:r>
      <w:r w:rsidRPr="00CB482A">
        <w:softHyphen/>
        <w:t>популярного</w:t>
      </w:r>
      <w:proofErr w:type="spellEnd"/>
      <w:r w:rsidRPr="00CB482A">
        <w:t xml:space="preserve"> текстов (передача информации). Деление текста на части. Определение </w:t>
      </w:r>
      <w:proofErr w:type="spellStart"/>
      <w:r w:rsidRPr="00CB482A">
        <w:t>микротем</w:t>
      </w:r>
      <w:proofErr w:type="spellEnd"/>
      <w:r w:rsidRPr="00CB482A">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10953" w:rsidRPr="00CB482A" w:rsidRDefault="00CD78C9">
      <w:pPr>
        <w:pStyle w:val="13"/>
        <w:spacing w:line="259" w:lineRule="auto"/>
        <w:ind w:firstLine="300"/>
        <w:jc w:val="both"/>
      </w:pPr>
      <w:r w:rsidRPr="00CB482A">
        <w:t>Говорение (культура речевого общения)</w:t>
      </w:r>
    </w:p>
    <w:p w:rsidR="00810953" w:rsidRPr="00CB482A" w:rsidRDefault="00CD78C9">
      <w:pPr>
        <w:pStyle w:val="13"/>
        <w:spacing w:line="259" w:lineRule="auto"/>
        <w:ind w:firstLine="300"/>
        <w:jc w:val="both"/>
      </w:pPr>
      <w:r w:rsidRPr="00CB482A">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CB482A">
        <w:t>внеучебного</w:t>
      </w:r>
      <w:proofErr w:type="spellEnd"/>
      <w:r w:rsidRPr="00CB482A">
        <w:t xml:space="preserve"> общения.</w:t>
      </w:r>
    </w:p>
    <w:p w:rsidR="00810953" w:rsidRPr="00CB482A" w:rsidRDefault="00CD78C9">
      <w:pPr>
        <w:pStyle w:val="13"/>
        <w:spacing w:line="259" w:lineRule="auto"/>
        <w:ind w:firstLine="300"/>
        <w:jc w:val="both"/>
      </w:pPr>
      <w:r w:rsidRPr="00CB482A">
        <w:t>Работа со словом (распознание прямого и переносного значения слов, их многозначности), пополнение активного словарного запаса.</w:t>
      </w:r>
    </w:p>
    <w:p w:rsidR="00810953" w:rsidRPr="00CB482A" w:rsidRDefault="00CD78C9">
      <w:pPr>
        <w:pStyle w:val="13"/>
        <w:spacing w:line="259" w:lineRule="auto"/>
        <w:ind w:firstLine="300"/>
        <w:jc w:val="both"/>
      </w:pPr>
      <w:r w:rsidRPr="00CB482A">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r w:rsidR="007B4056" w:rsidRPr="00CB482A">
        <w:t>содержания,</w:t>
      </w:r>
      <w:r w:rsidRPr="00CB482A">
        <w:t xml:space="preserve"> прочитанного или прослушанного с учетом специфики учебного и художественного текста. Передача впечатлений (из повседневной жизни, от художественного </w:t>
      </w:r>
      <w:r w:rsidRPr="00CB482A">
        <w:lastRenderedPageBreak/>
        <w:t>произведения,</w:t>
      </w:r>
    </w:p>
    <w:p w:rsidR="00810953" w:rsidRPr="00CB482A" w:rsidRDefault="00CD78C9">
      <w:pPr>
        <w:pStyle w:val="13"/>
        <w:spacing w:after="240" w:line="259" w:lineRule="auto"/>
        <w:ind w:firstLine="300"/>
        <w:jc w:val="both"/>
      </w:pPr>
      <w:r w:rsidRPr="00CB482A">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10953" w:rsidRPr="00CB482A" w:rsidRDefault="00CD78C9">
      <w:pPr>
        <w:pStyle w:val="13"/>
        <w:spacing w:line="259" w:lineRule="auto"/>
        <w:ind w:firstLine="300"/>
        <w:jc w:val="both"/>
      </w:pPr>
      <w:r w:rsidRPr="00CB482A">
        <w:t>Письмо (культура письменной речи)</w:t>
      </w:r>
    </w:p>
    <w:p w:rsidR="00810953" w:rsidRPr="00CB482A" w:rsidRDefault="00CD78C9">
      <w:pPr>
        <w:pStyle w:val="13"/>
        <w:spacing w:line="259" w:lineRule="auto"/>
        <w:ind w:firstLine="300"/>
        <w:jc w:val="both"/>
      </w:pPr>
      <w:r w:rsidRPr="00CB482A">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10953" w:rsidRPr="00CB482A" w:rsidRDefault="00CD78C9">
      <w:pPr>
        <w:pStyle w:val="13"/>
        <w:spacing w:line="259" w:lineRule="auto"/>
        <w:ind w:firstLine="300"/>
        <w:jc w:val="both"/>
      </w:pPr>
      <w:r w:rsidRPr="00CB482A">
        <w:t>Круг детского чтения</w:t>
      </w:r>
    </w:p>
    <w:p w:rsidR="00810953" w:rsidRPr="00CB482A" w:rsidRDefault="00CD78C9">
      <w:pPr>
        <w:pStyle w:val="13"/>
        <w:spacing w:line="259" w:lineRule="auto"/>
        <w:ind w:firstLine="300"/>
        <w:jc w:val="both"/>
      </w:pPr>
      <w:r w:rsidRPr="00CB482A">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810953" w:rsidRPr="00CB482A" w:rsidRDefault="00CD78C9" w:rsidP="007B4056">
      <w:pPr>
        <w:pStyle w:val="13"/>
        <w:tabs>
          <w:tab w:val="left" w:pos="4606"/>
        </w:tabs>
        <w:spacing w:line="259" w:lineRule="auto"/>
        <w:ind w:firstLine="300"/>
        <w:jc w:val="both"/>
      </w:pPr>
      <w:r w:rsidRPr="00CB482A">
        <w:t>Представленность разных видов книг:</w:t>
      </w:r>
      <w:r w:rsidR="007B4056">
        <w:t xml:space="preserve"> </w:t>
      </w:r>
      <w:r w:rsidRPr="00CB482A">
        <w:t>историческая, приключенческая,</w:t>
      </w:r>
      <w:r w:rsidR="007B4056">
        <w:t xml:space="preserve"> </w:t>
      </w:r>
      <w:r w:rsidRPr="00CB482A">
        <w:t>фантастическая, научно-популярная, справочно-энциклопедическая литература; детские периодические издания (по выбору).</w:t>
      </w:r>
    </w:p>
    <w:p w:rsidR="00810953" w:rsidRPr="00CB482A" w:rsidRDefault="00CD78C9">
      <w:pPr>
        <w:pStyle w:val="13"/>
        <w:spacing w:line="259" w:lineRule="auto"/>
        <w:ind w:firstLine="300"/>
        <w:jc w:val="both"/>
      </w:pPr>
      <w:r w:rsidRPr="00CB482A">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810953" w:rsidRPr="00CB482A" w:rsidRDefault="00CD78C9">
      <w:pPr>
        <w:pStyle w:val="13"/>
        <w:spacing w:line="259" w:lineRule="auto"/>
        <w:ind w:firstLine="300"/>
        <w:jc w:val="both"/>
      </w:pPr>
      <w:r w:rsidRPr="00CB482A">
        <w:t>Литературоведческая пропедевтика (практическое освоение)</w:t>
      </w:r>
    </w:p>
    <w:p w:rsidR="00810953" w:rsidRPr="00CB482A" w:rsidRDefault="00CD78C9">
      <w:pPr>
        <w:pStyle w:val="13"/>
        <w:spacing w:line="259" w:lineRule="auto"/>
        <w:ind w:firstLine="300"/>
        <w:jc w:val="both"/>
      </w:pPr>
      <w:r w:rsidRPr="00CB482A">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10953" w:rsidRPr="00CB482A" w:rsidRDefault="00CD78C9" w:rsidP="007B4056">
      <w:pPr>
        <w:pStyle w:val="13"/>
        <w:tabs>
          <w:tab w:val="left" w:pos="5407"/>
        </w:tabs>
        <w:spacing w:line="259" w:lineRule="auto"/>
        <w:ind w:firstLine="300"/>
        <w:jc w:val="both"/>
      </w:pPr>
      <w:r w:rsidRPr="00CB482A">
        <w:t>Ориентировка в литературных понятиях:</w:t>
      </w:r>
      <w:r w:rsidR="007B4056">
        <w:t xml:space="preserve"> </w:t>
      </w:r>
      <w:r w:rsidRPr="00CB482A">
        <w:t>художественное произведение, автор</w:t>
      </w:r>
      <w:r w:rsidR="007B4056">
        <w:t xml:space="preserve"> </w:t>
      </w:r>
      <w:r w:rsidRPr="00CB482A">
        <w:t>(рассказчик), сюжет, тема; герой произведения: его портрет, речь, поступки, мысли;</w:t>
      </w:r>
      <w:r w:rsidR="007B4056">
        <w:t xml:space="preserve"> </w:t>
      </w:r>
      <w:r w:rsidRPr="00CB482A">
        <w:t>отношение автора к герою.</w:t>
      </w:r>
    </w:p>
    <w:p w:rsidR="00810953" w:rsidRPr="00CB482A" w:rsidRDefault="00CD78C9" w:rsidP="007B4056">
      <w:pPr>
        <w:pStyle w:val="13"/>
        <w:tabs>
          <w:tab w:val="left" w:pos="4654"/>
        </w:tabs>
        <w:spacing w:line="259" w:lineRule="auto"/>
        <w:ind w:firstLine="300"/>
        <w:jc w:val="both"/>
      </w:pPr>
      <w:r w:rsidRPr="00CB482A">
        <w:t>Прозаическая и стихотворная речь:</w:t>
      </w:r>
      <w:r w:rsidR="007B4056">
        <w:t xml:space="preserve"> </w:t>
      </w:r>
      <w:r w:rsidRPr="00CB482A">
        <w:t>узнавание, различение, выделение особенностей</w:t>
      </w:r>
      <w:r w:rsidR="007B4056">
        <w:t xml:space="preserve"> </w:t>
      </w:r>
      <w:r w:rsidRPr="00CB482A">
        <w:t>стихотворного произведения (ритм, рифма).</w:t>
      </w:r>
    </w:p>
    <w:p w:rsidR="00810953" w:rsidRPr="00CB482A" w:rsidRDefault="00CD78C9">
      <w:pPr>
        <w:pStyle w:val="13"/>
        <w:spacing w:line="259" w:lineRule="auto"/>
        <w:ind w:firstLine="300"/>
        <w:jc w:val="both"/>
      </w:pPr>
      <w:r w:rsidRPr="00CB482A">
        <w:t>Фольклор и авторские художественные произведения (различение).</w:t>
      </w:r>
    </w:p>
    <w:p w:rsidR="00810953" w:rsidRPr="00CB482A" w:rsidRDefault="00CD78C9">
      <w:pPr>
        <w:pStyle w:val="13"/>
        <w:spacing w:line="259" w:lineRule="auto"/>
        <w:ind w:firstLine="300"/>
        <w:jc w:val="both"/>
      </w:pPr>
      <w:r w:rsidRPr="00CB482A">
        <w:t xml:space="preserve">Жанровое разнообразие произведений. Малые фольклорные формы (колыбельные песни, </w:t>
      </w:r>
      <w:proofErr w:type="spellStart"/>
      <w:r w:rsidRPr="00CB482A">
        <w:t>потешки</w:t>
      </w:r>
      <w:proofErr w:type="spellEnd"/>
      <w:r w:rsidRPr="00CB482A">
        <w:t>, пословицы и поговорки, загадки) — узнавание, различение, определение основного смысла.</w:t>
      </w:r>
    </w:p>
    <w:p w:rsidR="00810953" w:rsidRPr="00CB482A" w:rsidRDefault="00CD78C9">
      <w:pPr>
        <w:pStyle w:val="13"/>
        <w:spacing w:line="259" w:lineRule="auto"/>
        <w:ind w:firstLine="300"/>
        <w:jc w:val="both"/>
      </w:pPr>
      <w:r w:rsidRPr="00CB482A">
        <w:t>Сказки (о животных, бытовые, волшебные). Художественные особенности сказок: лексика, построение (композиция). Литературная (авторская) сказка.</w:t>
      </w:r>
    </w:p>
    <w:p w:rsidR="00810953" w:rsidRPr="00CB482A" w:rsidRDefault="00CD78C9">
      <w:pPr>
        <w:pStyle w:val="13"/>
        <w:spacing w:line="259" w:lineRule="auto"/>
        <w:ind w:firstLine="300"/>
        <w:jc w:val="both"/>
      </w:pPr>
      <w:r w:rsidRPr="00CB482A">
        <w:t>Рассказ, стихотворение, басня — общее представление о жанре, особенностях построения и выразительных средствах.</w:t>
      </w:r>
    </w:p>
    <w:p w:rsidR="00810953" w:rsidRPr="00CB482A" w:rsidRDefault="00CD78C9">
      <w:pPr>
        <w:pStyle w:val="13"/>
        <w:spacing w:line="259" w:lineRule="auto"/>
        <w:ind w:firstLine="300"/>
        <w:jc w:val="both"/>
      </w:pPr>
      <w:r w:rsidRPr="00CB482A">
        <w:t>Творческая деятельность обучающихся (на основе литературных произведений)</w:t>
      </w:r>
    </w:p>
    <w:p w:rsidR="00810953" w:rsidRPr="00CB482A" w:rsidRDefault="00CD78C9">
      <w:pPr>
        <w:pStyle w:val="13"/>
        <w:spacing w:line="259" w:lineRule="auto"/>
        <w:ind w:firstLine="300"/>
        <w:jc w:val="both"/>
      </w:pPr>
      <w:r w:rsidRPr="00CB482A">
        <w:t xml:space="preserve">Интерпретация текста литературного произведения в творческой деятельности учащихся: чтение по ролям, </w:t>
      </w:r>
      <w:proofErr w:type="spellStart"/>
      <w:r w:rsidRPr="00CB482A">
        <w:t>инсценирование</w:t>
      </w:r>
      <w:proofErr w:type="spellEnd"/>
      <w:r w:rsidRPr="00CB482A">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CB482A">
        <w:t>причинноследственных</w:t>
      </w:r>
      <w:proofErr w:type="spellEnd"/>
      <w:r w:rsidRPr="00CB482A">
        <w:t xml:space="preserve"> связей, последовательности событий: соблюдение </w:t>
      </w:r>
      <w:proofErr w:type="spellStart"/>
      <w:r w:rsidRPr="00CB482A">
        <w:t>этапности</w:t>
      </w:r>
      <w:proofErr w:type="spellEnd"/>
      <w:r w:rsidRPr="00CB482A">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10953" w:rsidRPr="00CB482A" w:rsidRDefault="00CD78C9" w:rsidP="00343154">
      <w:pPr>
        <w:pStyle w:val="13"/>
        <w:numPr>
          <w:ilvl w:val="0"/>
          <w:numId w:val="56"/>
        </w:numPr>
        <w:tabs>
          <w:tab w:val="left" w:pos="638"/>
        </w:tabs>
        <w:spacing w:line="259" w:lineRule="auto"/>
        <w:ind w:firstLine="300"/>
        <w:jc w:val="both"/>
      </w:pPr>
      <w:r w:rsidRPr="00CB482A">
        <w:rPr>
          <w:i/>
          <w:iCs/>
        </w:rPr>
        <w:t>Иностранный язык</w:t>
      </w:r>
    </w:p>
    <w:p w:rsidR="00810953" w:rsidRPr="00CB482A" w:rsidRDefault="00CD78C9">
      <w:pPr>
        <w:pStyle w:val="13"/>
        <w:spacing w:line="259" w:lineRule="auto"/>
        <w:ind w:firstLine="300"/>
        <w:jc w:val="both"/>
      </w:pPr>
      <w:r w:rsidRPr="00CB482A">
        <w:t>Предметное содержание речи</w:t>
      </w:r>
    </w:p>
    <w:p w:rsidR="00810953" w:rsidRPr="00CB482A" w:rsidRDefault="00CD78C9">
      <w:pPr>
        <w:pStyle w:val="13"/>
        <w:spacing w:line="259" w:lineRule="auto"/>
        <w:ind w:firstLine="300"/>
        <w:jc w:val="both"/>
      </w:pPr>
      <w:r w:rsidRPr="00CB482A">
        <w:t>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810953" w:rsidRPr="00CB482A" w:rsidRDefault="00CD78C9">
      <w:pPr>
        <w:pStyle w:val="13"/>
        <w:spacing w:line="259" w:lineRule="auto"/>
        <w:ind w:firstLine="300"/>
        <w:jc w:val="both"/>
      </w:pPr>
      <w:r w:rsidRPr="00CB482A">
        <w:t>Я и моя семья. Члены семьи, их имена, возраст, внешность, характер. Мой день (распорядок дня). Любимая еда. Семейные праздники: день рождения, Новый год/Рождество.</w:t>
      </w:r>
    </w:p>
    <w:p w:rsidR="00810953" w:rsidRPr="00CB482A" w:rsidRDefault="00CD78C9">
      <w:pPr>
        <w:pStyle w:val="13"/>
        <w:spacing w:line="259" w:lineRule="auto"/>
        <w:ind w:firstLine="300"/>
        <w:jc w:val="both"/>
      </w:pPr>
      <w:r w:rsidRPr="00CB482A">
        <w:t>Мир моих увлечений. Мои любимые занятия. Мои любимые сказки. Выходной день, каникулы.</w:t>
      </w:r>
    </w:p>
    <w:p w:rsidR="00810953" w:rsidRPr="00CB482A" w:rsidRDefault="00CD78C9">
      <w:pPr>
        <w:pStyle w:val="13"/>
        <w:spacing w:line="259" w:lineRule="auto"/>
        <w:ind w:firstLine="300"/>
        <w:jc w:val="both"/>
      </w:pPr>
      <w:r w:rsidRPr="00CB482A">
        <w:t>Я и мои друзья. Имя, возраст, внешность, характер, увлечения/хобби. Любимое домашнее животное: имя, возраст, цвет, размер, характер.</w:t>
      </w:r>
    </w:p>
    <w:p w:rsidR="00810953" w:rsidRPr="00CB482A" w:rsidRDefault="00CD78C9">
      <w:pPr>
        <w:pStyle w:val="13"/>
        <w:spacing w:line="259" w:lineRule="auto"/>
        <w:ind w:firstLine="300"/>
        <w:jc w:val="both"/>
      </w:pPr>
      <w:r w:rsidRPr="00CB482A">
        <w:t>Моя школа. Классная комната, учебные предметы, школьные принадлежности.</w:t>
      </w:r>
    </w:p>
    <w:p w:rsidR="00810953" w:rsidRPr="00CB482A" w:rsidRDefault="00CD78C9">
      <w:pPr>
        <w:pStyle w:val="13"/>
        <w:spacing w:line="259" w:lineRule="auto"/>
        <w:ind w:firstLine="300"/>
        <w:jc w:val="both"/>
      </w:pPr>
      <w:r w:rsidRPr="00CB482A">
        <w:t>Мир вокруг меня. Мой дом/квартира/комната: названия комнат. Природа. Дикие и домашние животные. Любимое время года. Погода.</w:t>
      </w:r>
    </w:p>
    <w:p w:rsidR="00810953" w:rsidRPr="00CB482A" w:rsidRDefault="00CD78C9">
      <w:pPr>
        <w:pStyle w:val="13"/>
        <w:spacing w:line="259" w:lineRule="auto"/>
        <w:ind w:firstLine="300"/>
        <w:jc w:val="both"/>
      </w:pPr>
      <w:r w:rsidRPr="00CB482A">
        <w:t>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810953" w:rsidRPr="00CB482A" w:rsidRDefault="00CD78C9">
      <w:pPr>
        <w:pStyle w:val="13"/>
        <w:spacing w:line="259" w:lineRule="auto"/>
        <w:ind w:firstLine="300"/>
        <w:jc w:val="both"/>
      </w:pPr>
      <w:r w:rsidRPr="00CB482A">
        <w:t>Коммуникативные умения по видам речевой деятельности</w:t>
      </w:r>
    </w:p>
    <w:p w:rsidR="00810953" w:rsidRPr="00CB482A" w:rsidRDefault="00CD78C9">
      <w:pPr>
        <w:pStyle w:val="13"/>
        <w:spacing w:line="259" w:lineRule="auto"/>
        <w:ind w:firstLine="300"/>
        <w:jc w:val="both"/>
      </w:pPr>
      <w:r w:rsidRPr="00CB482A">
        <w:lastRenderedPageBreak/>
        <w:t>В русле говорения</w:t>
      </w:r>
    </w:p>
    <w:p w:rsidR="00810953" w:rsidRPr="00CB482A" w:rsidRDefault="00CD78C9" w:rsidP="00343154">
      <w:pPr>
        <w:pStyle w:val="13"/>
        <w:numPr>
          <w:ilvl w:val="0"/>
          <w:numId w:val="58"/>
        </w:numPr>
        <w:tabs>
          <w:tab w:val="left" w:pos="619"/>
        </w:tabs>
        <w:spacing w:line="259" w:lineRule="auto"/>
        <w:ind w:firstLine="300"/>
        <w:jc w:val="both"/>
      </w:pPr>
      <w:r w:rsidRPr="00CB482A">
        <w:rPr>
          <w:i/>
          <w:iCs/>
        </w:rPr>
        <w:t>Диалогическая форма</w:t>
      </w:r>
    </w:p>
    <w:p w:rsidR="00810953" w:rsidRPr="00CB482A" w:rsidRDefault="00CD78C9">
      <w:pPr>
        <w:pStyle w:val="13"/>
        <w:spacing w:line="259" w:lineRule="auto"/>
        <w:ind w:firstLine="300"/>
        <w:jc w:val="both"/>
      </w:pPr>
      <w:r w:rsidRPr="00CB482A">
        <w:t>Уметь вести:</w:t>
      </w:r>
    </w:p>
    <w:p w:rsidR="00810953" w:rsidRPr="00CB482A" w:rsidRDefault="00CD78C9">
      <w:pPr>
        <w:pStyle w:val="13"/>
        <w:spacing w:line="259" w:lineRule="auto"/>
        <w:ind w:firstLine="300"/>
        <w:jc w:val="both"/>
      </w:pPr>
      <w:r w:rsidRPr="00CB482A">
        <w:t>этикетные диалоги в типичных ситуациях бытового и учебно-трудового общения; диалог- расспрос (запрос информации и ответ на него) с опорой на картинку и модель, объем диалогического высказывания 2-3 реплики с каждой стороны;</w:t>
      </w:r>
    </w:p>
    <w:p w:rsidR="00810953" w:rsidRPr="00CB482A" w:rsidRDefault="00CD78C9">
      <w:pPr>
        <w:pStyle w:val="13"/>
        <w:spacing w:line="259" w:lineRule="auto"/>
        <w:ind w:firstLine="300"/>
        <w:jc w:val="both"/>
      </w:pPr>
      <w:r w:rsidRPr="00CB482A">
        <w:t>диалог — побуждение к действию.</w:t>
      </w:r>
    </w:p>
    <w:p w:rsidR="00810953" w:rsidRPr="00CB482A" w:rsidRDefault="00CD78C9" w:rsidP="00343154">
      <w:pPr>
        <w:pStyle w:val="13"/>
        <w:numPr>
          <w:ilvl w:val="0"/>
          <w:numId w:val="58"/>
        </w:numPr>
        <w:tabs>
          <w:tab w:val="left" w:pos="629"/>
        </w:tabs>
        <w:spacing w:line="259" w:lineRule="auto"/>
        <w:ind w:firstLine="300"/>
        <w:jc w:val="both"/>
      </w:pPr>
      <w:r w:rsidRPr="00CB482A">
        <w:rPr>
          <w:i/>
          <w:iCs/>
        </w:rPr>
        <w:t>Монологическая форма</w:t>
      </w:r>
    </w:p>
    <w:p w:rsidR="00810953" w:rsidRPr="00CB482A" w:rsidRDefault="00CD78C9" w:rsidP="007B4056">
      <w:pPr>
        <w:pStyle w:val="13"/>
        <w:tabs>
          <w:tab w:val="left" w:pos="8047"/>
        </w:tabs>
        <w:spacing w:line="259" w:lineRule="auto"/>
        <w:ind w:firstLine="300"/>
        <w:jc w:val="both"/>
      </w:pPr>
      <w:r w:rsidRPr="00CB482A">
        <w:t>Уметь пользоваться основными коммуникативными типами речи:</w:t>
      </w:r>
      <w:r w:rsidR="007B4056">
        <w:t xml:space="preserve"> </w:t>
      </w:r>
      <w:r w:rsidRPr="00CB482A">
        <w:t>описание, рассказ,</w:t>
      </w:r>
      <w:r w:rsidR="007B4056">
        <w:t xml:space="preserve"> </w:t>
      </w:r>
      <w:r w:rsidRPr="00CB482A">
        <w:t>характеристика (персонажей) с опорой на картинку (небольшой объем).</w:t>
      </w:r>
    </w:p>
    <w:p w:rsidR="00810953" w:rsidRPr="00CB482A" w:rsidRDefault="00CD78C9">
      <w:pPr>
        <w:pStyle w:val="13"/>
        <w:spacing w:line="259" w:lineRule="auto"/>
        <w:ind w:firstLine="300"/>
        <w:jc w:val="both"/>
      </w:pPr>
      <w:r w:rsidRPr="00CB482A">
        <w:t xml:space="preserve">В русле </w:t>
      </w:r>
      <w:proofErr w:type="spellStart"/>
      <w:r w:rsidRPr="00CB482A">
        <w:t>аудирования</w:t>
      </w:r>
      <w:proofErr w:type="spellEnd"/>
    </w:p>
    <w:p w:rsidR="00810953" w:rsidRPr="00CB482A" w:rsidRDefault="00CD78C9">
      <w:pPr>
        <w:pStyle w:val="13"/>
        <w:spacing w:line="259" w:lineRule="auto"/>
        <w:ind w:firstLine="300"/>
        <w:jc w:val="both"/>
      </w:pPr>
      <w:r w:rsidRPr="00CB482A">
        <w:t>Воспринимать на слух и понимать:</w:t>
      </w:r>
    </w:p>
    <w:p w:rsidR="00810953" w:rsidRPr="00CB482A" w:rsidRDefault="00CD78C9">
      <w:pPr>
        <w:pStyle w:val="13"/>
        <w:spacing w:line="259" w:lineRule="auto"/>
        <w:ind w:firstLine="300"/>
        <w:jc w:val="both"/>
      </w:pPr>
      <w:r w:rsidRPr="00CB482A">
        <w:t>речь учителя и одноклассников в процессе общения на уроке и вербально/</w:t>
      </w:r>
      <w:proofErr w:type="spellStart"/>
      <w:r w:rsidRPr="00CB482A">
        <w:t>невербально</w:t>
      </w:r>
      <w:proofErr w:type="spellEnd"/>
      <w:r w:rsidRPr="00CB482A">
        <w:t xml:space="preserve"> реагировать на услышанное.</w:t>
      </w:r>
    </w:p>
    <w:p w:rsidR="00810953" w:rsidRPr="00CB482A" w:rsidRDefault="00CD78C9">
      <w:pPr>
        <w:pStyle w:val="13"/>
        <w:spacing w:line="259" w:lineRule="auto"/>
        <w:ind w:firstLine="300"/>
        <w:jc w:val="both"/>
      </w:pPr>
      <w:r w:rsidRPr="00CB482A">
        <w:t>В русле чтения</w:t>
      </w:r>
    </w:p>
    <w:p w:rsidR="00810953" w:rsidRPr="00CB482A" w:rsidRDefault="00CD78C9">
      <w:pPr>
        <w:pStyle w:val="13"/>
        <w:spacing w:line="259" w:lineRule="auto"/>
        <w:ind w:firstLine="300"/>
        <w:jc w:val="both"/>
      </w:pPr>
      <w:r w:rsidRPr="00CB482A">
        <w:t>Читать (использовать метод глобального чтения</w:t>
      </w:r>
      <w:r w:rsidR="007B4056" w:rsidRPr="00CB482A">
        <w:t>): вслух</w:t>
      </w:r>
      <w:r w:rsidRPr="00CB482A">
        <w:t xml:space="preserve">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810953" w:rsidRPr="00CB482A" w:rsidRDefault="00CD78C9">
      <w:pPr>
        <w:pStyle w:val="13"/>
        <w:spacing w:line="259" w:lineRule="auto"/>
        <w:ind w:firstLine="300"/>
        <w:jc w:val="both"/>
      </w:pPr>
      <w:r w:rsidRPr="00CB482A">
        <w:t>В русле письма</w:t>
      </w:r>
    </w:p>
    <w:p w:rsidR="00810953" w:rsidRPr="00CB482A" w:rsidRDefault="00CD78C9">
      <w:pPr>
        <w:pStyle w:val="13"/>
        <w:spacing w:line="259" w:lineRule="auto"/>
        <w:ind w:firstLine="300"/>
        <w:jc w:val="both"/>
      </w:pPr>
      <w:r w:rsidRPr="00CB482A">
        <w:t>Знать и уметь писать буквы английского алфавита.</w:t>
      </w:r>
    </w:p>
    <w:p w:rsidR="00810953" w:rsidRPr="00CB482A" w:rsidRDefault="00CD78C9">
      <w:pPr>
        <w:pStyle w:val="13"/>
        <w:spacing w:line="259" w:lineRule="auto"/>
        <w:ind w:firstLine="300"/>
        <w:jc w:val="both"/>
      </w:pPr>
      <w:r w:rsidRPr="00CB482A">
        <w:t>Владеть: умением выписывать из текста слова, словосочетания и предложения.</w:t>
      </w:r>
    </w:p>
    <w:p w:rsidR="00810953" w:rsidRPr="00CB482A" w:rsidRDefault="00CD78C9">
      <w:pPr>
        <w:pStyle w:val="13"/>
        <w:spacing w:line="259" w:lineRule="auto"/>
        <w:ind w:firstLine="300"/>
        <w:jc w:val="both"/>
      </w:pPr>
      <w:r w:rsidRPr="00CB482A">
        <w:rPr>
          <w:i/>
          <w:iCs/>
        </w:rPr>
        <w:t>Языковые средства и навыки пользования ими</w:t>
      </w:r>
    </w:p>
    <w:p w:rsidR="00810953" w:rsidRPr="00CB482A" w:rsidRDefault="00CD78C9">
      <w:pPr>
        <w:pStyle w:val="13"/>
        <w:spacing w:line="259" w:lineRule="auto"/>
        <w:ind w:firstLine="300"/>
        <w:jc w:val="both"/>
      </w:pPr>
      <w:r w:rsidRPr="00CB482A">
        <w:t>Английский язык</w:t>
      </w:r>
    </w:p>
    <w:p w:rsidR="00810953" w:rsidRPr="00CB482A" w:rsidRDefault="00CD78C9">
      <w:pPr>
        <w:pStyle w:val="13"/>
        <w:spacing w:line="259" w:lineRule="auto"/>
        <w:ind w:firstLine="300"/>
        <w:jc w:val="both"/>
      </w:pPr>
      <w:r w:rsidRPr="00CB482A">
        <w:t>Графика, каллиграфия, орфография. Буквы английского алфавита. Основные буквосочетания. Звукобуквенные соответствия. Апостроф.</w:t>
      </w:r>
    </w:p>
    <w:p w:rsidR="00810953" w:rsidRPr="00CB482A" w:rsidRDefault="00CD78C9">
      <w:pPr>
        <w:pStyle w:val="13"/>
        <w:spacing w:line="259" w:lineRule="auto"/>
        <w:ind w:firstLine="300"/>
        <w:jc w:val="both"/>
      </w:pPr>
      <w:r w:rsidRPr="00CB482A">
        <w:t xml:space="preserve">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CB482A">
        <w:rPr>
          <w:lang w:eastAsia="en-US" w:bidi="en-US"/>
        </w:rPr>
        <w:t>(</w:t>
      </w:r>
      <w:r w:rsidRPr="00CB482A">
        <w:rPr>
          <w:lang w:val="en-US" w:eastAsia="en-US" w:bidi="en-US"/>
        </w:rPr>
        <w:t>there</w:t>
      </w:r>
      <w:r w:rsidRPr="00CB482A">
        <w:rPr>
          <w:lang w:eastAsia="en-US" w:bidi="en-US"/>
        </w:rPr>
        <w:t xml:space="preserve"> </w:t>
      </w:r>
      <w:r w:rsidRPr="00CB482A">
        <w:rPr>
          <w:lang w:val="en-US" w:eastAsia="en-US" w:bidi="en-US"/>
        </w:rPr>
        <w:t>is</w:t>
      </w:r>
      <w:r w:rsidRPr="00CB482A">
        <w:rPr>
          <w:lang w:eastAsia="en-US" w:bidi="en-US"/>
        </w:rPr>
        <w:t>/</w:t>
      </w:r>
      <w:r w:rsidRPr="00CB482A">
        <w:rPr>
          <w:lang w:val="en-US" w:eastAsia="en-US" w:bidi="en-US"/>
        </w:rPr>
        <w:t>there</w:t>
      </w:r>
      <w:r w:rsidRPr="00CB482A">
        <w:rPr>
          <w:lang w:eastAsia="en-US" w:bidi="en-US"/>
        </w:rPr>
        <w:t xml:space="preserve"> </w:t>
      </w:r>
      <w:r w:rsidRPr="00CB482A">
        <w:t>аге</w:t>
      </w:r>
      <w:r w:rsidR="007B4056" w:rsidRPr="00CB482A">
        <w:t>). Ударение</w:t>
      </w:r>
      <w:r w:rsidRPr="00CB482A">
        <w:t xml:space="preserve">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810953" w:rsidRPr="00CB482A" w:rsidRDefault="00CD78C9">
      <w:pPr>
        <w:pStyle w:val="13"/>
        <w:spacing w:line="259" w:lineRule="auto"/>
        <w:ind w:firstLine="300"/>
        <w:jc w:val="both"/>
      </w:pPr>
      <w:r w:rsidRPr="00CB482A">
        <w:t xml:space="preserve">Лексическая сторона речи. Лексические единицы, обслуживающие ситуации общения, в пределах тематики начальной школы, в объеме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CB482A">
        <w:rPr>
          <w:lang w:val="en-US" w:eastAsia="en-US" w:bidi="en-US"/>
        </w:rPr>
        <w:t>doctor</w:t>
      </w:r>
      <w:r w:rsidRPr="00CB482A">
        <w:rPr>
          <w:lang w:eastAsia="en-US" w:bidi="en-US"/>
        </w:rPr>
        <w:t xml:space="preserve">, </w:t>
      </w:r>
      <w:r w:rsidRPr="00CB482A">
        <w:rPr>
          <w:lang w:val="en-US" w:eastAsia="en-US" w:bidi="en-US"/>
        </w:rPr>
        <w:t>film</w:t>
      </w:r>
      <w:r w:rsidRPr="00CB482A">
        <w:rPr>
          <w:lang w:eastAsia="en-US" w:bidi="en-US"/>
        </w:rPr>
        <w:t>).</w:t>
      </w:r>
    </w:p>
    <w:p w:rsidR="00810953" w:rsidRPr="00CB482A" w:rsidRDefault="00CD78C9">
      <w:pPr>
        <w:pStyle w:val="13"/>
        <w:spacing w:line="259" w:lineRule="auto"/>
        <w:ind w:firstLine="300"/>
        <w:jc w:val="both"/>
      </w:pPr>
      <w:r w:rsidRPr="00CB482A">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CB482A">
        <w:rPr>
          <w:lang w:val="en-US" w:eastAsia="en-US" w:bidi="en-US"/>
        </w:rPr>
        <w:t>what</w:t>
      </w:r>
      <w:r w:rsidRPr="00CB482A">
        <w:rPr>
          <w:lang w:eastAsia="en-US" w:bidi="en-US"/>
        </w:rPr>
        <w:t xml:space="preserve">, </w:t>
      </w:r>
      <w:r w:rsidRPr="00CB482A">
        <w:rPr>
          <w:lang w:val="en-US" w:eastAsia="en-US" w:bidi="en-US"/>
        </w:rPr>
        <w:t>who</w:t>
      </w:r>
      <w:r w:rsidRPr="00CB482A">
        <w:rPr>
          <w:lang w:eastAsia="en-US" w:bidi="en-US"/>
        </w:rPr>
        <w:t xml:space="preserve">, </w:t>
      </w:r>
      <w:r w:rsidRPr="00CB482A">
        <w:rPr>
          <w:lang w:val="en-US" w:eastAsia="en-US" w:bidi="en-US"/>
        </w:rPr>
        <w:t>when</w:t>
      </w:r>
      <w:r w:rsidRPr="00CB482A">
        <w:rPr>
          <w:lang w:eastAsia="en-US" w:bidi="en-US"/>
        </w:rPr>
        <w:t xml:space="preserve">, </w:t>
      </w:r>
      <w:r w:rsidRPr="00CB482A">
        <w:rPr>
          <w:lang w:val="en-US" w:eastAsia="en-US" w:bidi="en-US"/>
        </w:rPr>
        <w:t>where</w:t>
      </w:r>
      <w:r w:rsidRPr="00CB482A">
        <w:rPr>
          <w:lang w:eastAsia="en-US" w:bidi="en-US"/>
        </w:rPr>
        <w:t xml:space="preserve">, </w:t>
      </w:r>
      <w:r w:rsidRPr="00CB482A">
        <w:rPr>
          <w:lang w:val="en-US" w:eastAsia="en-US" w:bidi="en-US"/>
        </w:rPr>
        <w:t>why</w:t>
      </w:r>
      <w:r w:rsidRPr="00CB482A">
        <w:rPr>
          <w:lang w:eastAsia="en-US" w:bidi="en-US"/>
        </w:rPr>
        <w:t xml:space="preserve">, </w:t>
      </w:r>
      <w:r w:rsidRPr="00CB482A">
        <w:rPr>
          <w:lang w:val="en-US" w:eastAsia="en-US" w:bidi="en-US"/>
        </w:rPr>
        <w:t>how</w:t>
      </w:r>
      <w:r w:rsidRPr="00CB482A">
        <w:rPr>
          <w:lang w:eastAsia="en-US" w:bidi="en-US"/>
        </w:rPr>
        <w:t xml:space="preserve">. </w:t>
      </w:r>
      <w:r w:rsidRPr="00CB482A">
        <w:t xml:space="preserve">Порядок слов в предложении. Утвердительные и отрицательные предложения. Простое предложение с простым глагольным сказуемым </w:t>
      </w:r>
      <w:r w:rsidRPr="00CB482A">
        <w:rPr>
          <w:lang w:eastAsia="en-US" w:bidi="en-US"/>
        </w:rPr>
        <w:t>(</w:t>
      </w:r>
      <w:r w:rsidRPr="00CB482A">
        <w:rPr>
          <w:lang w:val="en-US" w:eastAsia="en-US" w:bidi="en-US"/>
        </w:rPr>
        <w:t>He</w:t>
      </w:r>
      <w:r w:rsidRPr="00CB482A">
        <w:rPr>
          <w:lang w:eastAsia="en-US" w:bidi="en-US"/>
        </w:rPr>
        <w:t xml:space="preserve"> </w:t>
      </w:r>
      <w:r w:rsidRPr="00CB482A">
        <w:rPr>
          <w:lang w:val="en-US" w:eastAsia="en-US" w:bidi="en-US"/>
        </w:rPr>
        <w:t>speaks</w:t>
      </w:r>
      <w:r w:rsidRPr="00CB482A">
        <w:rPr>
          <w:lang w:eastAsia="en-US" w:bidi="en-US"/>
        </w:rPr>
        <w:t xml:space="preserve"> </w:t>
      </w:r>
      <w:r w:rsidRPr="00CB482A">
        <w:rPr>
          <w:lang w:val="en-US" w:eastAsia="en-US" w:bidi="en-US"/>
        </w:rPr>
        <w:t>English</w:t>
      </w:r>
      <w:r w:rsidRPr="00CB482A">
        <w:rPr>
          <w:lang w:eastAsia="en-US" w:bidi="en-US"/>
        </w:rPr>
        <w:t xml:space="preserve">.), </w:t>
      </w:r>
      <w:r w:rsidRPr="00CB482A">
        <w:t xml:space="preserve">составным именным </w:t>
      </w:r>
      <w:r w:rsidRPr="00CB482A">
        <w:rPr>
          <w:lang w:eastAsia="en-US" w:bidi="en-US"/>
        </w:rPr>
        <w:t>(</w:t>
      </w:r>
      <w:r w:rsidRPr="00CB482A">
        <w:rPr>
          <w:lang w:val="en-US" w:eastAsia="en-US" w:bidi="en-US"/>
        </w:rPr>
        <w:t>My</w:t>
      </w:r>
      <w:r w:rsidRPr="00CB482A">
        <w:rPr>
          <w:lang w:eastAsia="en-US" w:bidi="en-US"/>
        </w:rPr>
        <w:t xml:space="preserve"> </w:t>
      </w:r>
      <w:r w:rsidRPr="00CB482A">
        <w:rPr>
          <w:lang w:val="en-US" w:eastAsia="en-US" w:bidi="en-US"/>
        </w:rPr>
        <w:t>family</w:t>
      </w:r>
      <w:r w:rsidRPr="00CB482A">
        <w:rPr>
          <w:lang w:eastAsia="en-US" w:bidi="en-US"/>
        </w:rPr>
        <w:t xml:space="preserve"> </w:t>
      </w:r>
      <w:r w:rsidRPr="00CB482A">
        <w:rPr>
          <w:lang w:val="en-US" w:eastAsia="en-US" w:bidi="en-US"/>
        </w:rPr>
        <w:t>is</w:t>
      </w:r>
      <w:r w:rsidRPr="00CB482A">
        <w:rPr>
          <w:lang w:eastAsia="en-US" w:bidi="en-US"/>
        </w:rPr>
        <w:t xml:space="preserve"> </w:t>
      </w:r>
      <w:r w:rsidRPr="00CB482A">
        <w:rPr>
          <w:lang w:val="en-US" w:eastAsia="en-US" w:bidi="en-US"/>
        </w:rPr>
        <w:t>big</w:t>
      </w:r>
      <w:r w:rsidRPr="00CB482A">
        <w:rPr>
          <w:lang w:eastAsia="en-US" w:bidi="en-US"/>
        </w:rPr>
        <w:t xml:space="preserve">.) </w:t>
      </w:r>
      <w:r w:rsidRPr="00CB482A">
        <w:t xml:space="preserve">и составным глагольным </w:t>
      </w:r>
      <w:r w:rsidRPr="00CB482A">
        <w:rPr>
          <w:lang w:eastAsia="en-US" w:bidi="en-US"/>
        </w:rPr>
        <w:t>(</w:t>
      </w:r>
      <w:r w:rsidRPr="00CB482A">
        <w:rPr>
          <w:lang w:val="en-US" w:eastAsia="en-US" w:bidi="en-US"/>
        </w:rPr>
        <w:t>I</w:t>
      </w:r>
      <w:r w:rsidRPr="00CB482A">
        <w:rPr>
          <w:lang w:eastAsia="en-US" w:bidi="en-US"/>
        </w:rPr>
        <w:t xml:space="preserve"> </w:t>
      </w:r>
      <w:r w:rsidRPr="00CB482A">
        <w:rPr>
          <w:lang w:val="en-US" w:eastAsia="en-US" w:bidi="en-US"/>
        </w:rPr>
        <w:t>like</w:t>
      </w:r>
      <w:r w:rsidRPr="00CB482A">
        <w:rPr>
          <w:lang w:eastAsia="en-US" w:bidi="en-US"/>
        </w:rPr>
        <w:t xml:space="preserve"> </w:t>
      </w:r>
      <w:r w:rsidRPr="00CB482A">
        <w:rPr>
          <w:lang w:val="en-US" w:eastAsia="en-US" w:bidi="en-US"/>
        </w:rPr>
        <w:t>to</w:t>
      </w:r>
      <w:r w:rsidRPr="00CB482A">
        <w:rPr>
          <w:lang w:eastAsia="en-US" w:bidi="en-US"/>
        </w:rPr>
        <w:t xml:space="preserve"> </w:t>
      </w:r>
      <w:r w:rsidRPr="00CB482A">
        <w:rPr>
          <w:lang w:val="en-US" w:eastAsia="en-US" w:bidi="en-US"/>
        </w:rPr>
        <w:t>dance</w:t>
      </w:r>
      <w:r w:rsidRPr="00CB482A">
        <w:rPr>
          <w:lang w:eastAsia="en-US" w:bidi="en-US"/>
        </w:rPr>
        <w:t xml:space="preserve">. </w:t>
      </w:r>
      <w:r w:rsidRPr="00CB482A">
        <w:rPr>
          <w:lang w:val="en-US" w:eastAsia="en-US" w:bidi="en-US"/>
        </w:rPr>
        <w:t>She</w:t>
      </w:r>
      <w:r w:rsidRPr="00CB482A">
        <w:rPr>
          <w:lang w:eastAsia="en-US" w:bidi="en-US"/>
        </w:rPr>
        <w:t xml:space="preserve"> </w:t>
      </w:r>
      <w:r w:rsidRPr="00CB482A">
        <w:rPr>
          <w:lang w:val="en-US" w:eastAsia="en-US" w:bidi="en-US"/>
        </w:rPr>
        <w:t>can</w:t>
      </w:r>
      <w:r w:rsidRPr="00CB482A">
        <w:rPr>
          <w:lang w:eastAsia="en-US" w:bidi="en-US"/>
        </w:rPr>
        <w:t xml:space="preserve"> </w:t>
      </w:r>
      <w:r w:rsidRPr="00CB482A">
        <w:rPr>
          <w:lang w:val="en-US" w:eastAsia="en-US" w:bidi="en-US"/>
        </w:rPr>
        <w:t>skate</w:t>
      </w:r>
      <w:r w:rsidRPr="00CB482A">
        <w:rPr>
          <w:lang w:eastAsia="en-US" w:bidi="en-US"/>
        </w:rPr>
        <w:t xml:space="preserve"> </w:t>
      </w:r>
      <w:r w:rsidRPr="00CB482A">
        <w:rPr>
          <w:lang w:val="en-US" w:eastAsia="en-US" w:bidi="en-US"/>
        </w:rPr>
        <w:t>well</w:t>
      </w:r>
      <w:r w:rsidRPr="00CB482A">
        <w:rPr>
          <w:lang w:eastAsia="en-US" w:bidi="en-US"/>
        </w:rPr>
        <w:t xml:space="preserve">.) </w:t>
      </w:r>
      <w:r w:rsidRPr="00CB482A">
        <w:t xml:space="preserve">сказуемым. Побудительные предложения в утвердительной </w:t>
      </w:r>
      <w:r w:rsidRPr="00CB482A">
        <w:rPr>
          <w:lang w:eastAsia="en-US" w:bidi="en-US"/>
        </w:rPr>
        <w:t>(</w:t>
      </w:r>
      <w:r w:rsidRPr="00CB482A">
        <w:rPr>
          <w:lang w:val="en-US" w:eastAsia="en-US" w:bidi="en-US"/>
        </w:rPr>
        <w:t>Help</w:t>
      </w:r>
      <w:r w:rsidRPr="00CB482A">
        <w:rPr>
          <w:lang w:eastAsia="en-US" w:bidi="en-US"/>
        </w:rPr>
        <w:t xml:space="preserve"> </w:t>
      </w:r>
      <w:r w:rsidRPr="00CB482A">
        <w:rPr>
          <w:lang w:val="en-US" w:eastAsia="en-US" w:bidi="en-US"/>
        </w:rPr>
        <w:t>me</w:t>
      </w:r>
      <w:r w:rsidRPr="00CB482A">
        <w:rPr>
          <w:lang w:eastAsia="en-US" w:bidi="en-US"/>
        </w:rPr>
        <w:t xml:space="preserve">, </w:t>
      </w:r>
      <w:r w:rsidRPr="00CB482A">
        <w:rPr>
          <w:lang w:val="en-US" w:eastAsia="en-US" w:bidi="en-US"/>
        </w:rPr>
        <w:t>please</w:t>
      </w:r>
      <w:r w:rsidRPr="00CB482A">
        <w:rPr>
          <w:lang w:eastAsia="en-US" w:bidi="en-US"/>
        </w:rPr>
        <w:t xml:space="preserve">.) </w:t>
      </w:r>
      <w:r w:rsidRPr="00CB482A">
        <w:t xml:space="preserve">и отрицательной </w:t>
      </w:r>
      <w:r w:rsidRPr="00CB482A">
        <w:rPr>
          <w:lang w:eastAsia="en-US" w:bidi="en-US"/>
        </w:rPr>
        <w:t>(</w:t>
      </w:r>
      <w:r w:rsidRPr="00CB482A">
        <w:rPr>
          <w:lang w:val="en-US" w:eastAsia="en-US" w:bidi="en-US"/>
        </w:rPr>
        <w:t>Don</w:t>
      </w:r>
      <w:r w:rsidRPr="00CB482A">
        <w:rPr>
          <w:lang w:eastAsia="en-US" w:bidi="en-US"/>
        </w:rPr>
        <w:t>’</w:t>
      </w:r>
      <w:r w:rsidRPr="00CB482A">
        <w:rPr>
          <w:lang w:val="en-US" w:eastAsia="en-US" w:bidi="en-US"/>
        </w:rPr>
        <w:t>t</w:t>
      </w:r>
      <w:r w:rsidRPr="00CB482A">
        <w:rPr>
          <w:lang w:eastAsia="en-US" w:bidi="en-US"/>
        </w:rPr>
        <w:t xml:space="preserve"> </w:t>
      </w:r>
      <w:r w:rsidRPr="00CB482A">
        <w:rPr>
          <w:lang w:val="en-US" w:eastAsia="en-US" w:bidi="en-US"/>
        </w:rPr>
        <w:t>be</w:t>
      </w:r>
      <w:r w:rsidRPr="00CB482A">
        <w:rPr>
          <w:lang w:eastAsia="en-US" w:bidi="en-US"/>
        </w:rPr>
        <w:t xml:space="preserve"> </w:t>
      </w:r>
      <w:r w:rsidRPr="00CB482A">
        <w:rPr>
          <w:lang w:val="en-US" w:eastAsia="en-US" w:bidi="en-US"/>
        </w:rPr>
        <w:t>late</w:t>
      </w:r>
      <w:r w:rsidRPr="00CB482A">
        <w:rPr>
          <w:lang w:eastAsia="en-US" w:bidi="en-US"/>
        </w:rPr>
        <w:t xml:space="preserve">!) </w:t>
      </w:r>
      <w:r w:rsidRPr="00CB482A">
        <w:t>формах.</w:t>
      </w:r>
    </w:p>
    <w:p w:rsidR="00810953" w:rsidRPr="00CB482A" w:rsidRDefault="00CD78C9">
      <w:pPr>
        <w:pStyle w:val="13"/>
        <w:spacing w:line="259" w:lineRule="auto"/>
        <w:ind w:firstLine="300"/>
        <w:jc w:val="both"/>
      </w:pPr>
      <w:r w:rsidRPr="00CB482A">
        <w:t xml:space="preserve">Безличные предложения в настоящем времени </w:t>
      </w:r>
      <w:r w:rsidRPr="00CB482A">
        <w:rPr>
          <w:lang w:eastAsia="en-US" w:bidi="en-US"/>
        </w:rPr>
        <w:t>(</w:t>
      </w:r>
      <w:r w:rsidRPr="00CB482A">
        <w:rPr>
          <w:lang w:val="en-US" w:eastAsia="en-US" w:bidi="en-US"/>
        </w:rPr>
        <w:t>It</w:t>
      </w:r>
      <w:r w:rsidRPr="00CB482A">
        <w:rPr>
          <w:lang w:eastAsia="en-US" w:bidi="en-US"/>
        </w:rPr>
        <w:t xml:space="preserve"> </w:t>
      </w:r>
      <w:r w:rsidRPr="00CB482A">
        <w:rPr>
          <w:lang w:val="en-US" w:eastAsia="en-US" w:bidi="en-US"/>
        </w:rPr>
        <w:t>is</w:t>
      </w:r>
      <w:r w:rsidRPr="00CB482A">
        <w:rPr>
          <w:lang w:eastAsia="en-US" w:bidi="en-US"/>
        </w:rPr>
        <w:t xml:space="preserve"> </w:t>
      </w:r>
      <w:r w:rsidRPr="00CB482A">
        <w:rPr>
          <w:lang w:val="en-US" w:eastAsia="en-US" w:bidi="en-US"/>
        </w:rPr>
        <w:t>cold</w:t>
      </w:r>
      <w:r w:rsidRPr="00CB482A">
        <w:rPr>
          <w:lang w:eastAsia="en-US" w:bidi="en-US"/>
        </w:rPr>
        <w:t xml:space="preserve">. </w:t>
      </w:r>
      <w:r w:rsidRPr="00CB482A">
        <w:rPr>
          <w:lang w:val="en-US" w:eastAsia="en-US" w:bidi="en-US"/>
        </w:rPr>
        <w:t xml:space="preserve">It’s five o’clock.). </w:t>
      </w:r>
      <w:r w:rsidRPr="00CB482A">
        <w:t>Предложения</w:t>
      </w:r>
      <w:r w:rsidRPr="00CB482A">
        <w:rPr>
          <w:lang w:val="en-US"/>
        </w:rPr>
        <w:t xml:space="preserve"> </w:t>
      </w:r>
      <w:r w:rsidRPr="00CB482A">
        <w:t>с</w:t>
      </w:r>
      <w:r w:rsidRPr="00CB482A">
        <w:rPr>
          <w:lang w:val="en-US"/>
        </w:rPr>
        <w:t xml:space="preserve"> </w:t>
      </w:r>
      <w:r w:rsidRPr="00CB482A">
        <w:t>оборотом</w:t>
      </w:r>
      <w:r w:rsidRPr="00CB482A">
        <w:rPr>
          <w:lang w:val="en-US"/>
        </w:rPr>
        <w:t xml:space="preserve"> </w:t>
      </w:r>
      <w:r w:rsidRPr="00CB482A">
        <w:rPr>
          <w:lang w:val="en-US" w:eastAsia="en-US" w:bidi="en-US"/>
        </w:rPr>
        <w:t xml:space="preserve">there is/there are. </w:t>
      </w:r>
      <w:r w:rsidRPr="00CB482A">
        <w:t>Простые распространенные предложения. Предложения с однородными членами.</w:t>
      </w:r>
    </w:p>
    <w:p w:rsidR="00810953" w:rsidRPr="00CB482A" w:rsidRDefault="00CD78C9">
      <w:pPr>
        <w:pStyle w:val="13"/>
        <w:spacing w:line="259" w:lineRule="auto"/>
        <w:ind w:firstLine="300"/>
        <w:jc w:val="both"/>
      </w:pPr>
      <w:r w:rsidRPr="00CB482A">
        <w:t xml:space="preserve">Глагольные конструкции </w:t>
      </w:r>
      <w:r w:rsidRPr="00CB482A">
        <w:rPr>
          <w:lang w:val="en-US" w:eastAsia="en-US" w:bidi="en-US"/>
        </w:rPr>
        <w:t>I</w:t>
      </w:r>
      <w:r w:rsidRPr="00CB482A">
        <w:rPr>
          <w:lang w:eastAsia="en-US" w:bidi="en-US"/>
        </w:rPr>
        <w:t>’</w:t>
      </w:r>
      <w:r w:rsidRPr="00CB482A">
        <w:rPr>
          <w:lang w:val="en-US" w:eastAsia="en-US" w:bidi="en-US"/>
        </w:rPr>
        <w:t>d</w:t>
      </w:r>
      <w:r w:rsidRPr="00CB482A">
        <w:rPr>
          <w:lang w:eastAsia="en-US" w:bidi="en-US"/>
        </w:rPr>
        <w:t xml:space="preserve"> </w:t>
      </w:r>
      <w:r w:rsidRPr="00CB482A">
        <w:rPr>
          <w:lang w:val="en-US" w:eastAsia="en-US" w:bidi="en-US"/>
        </w:rPr>
        <w:t>like</w:t>
      </w:r>
      <w:r w:rsidRPr="00CB482A">
        <w:rPr>
          <w:lang w:eastAsia="en-US" w:bidi="en-US"/>
        </w:rPr>
        <w:t xml:space="preserve"> </w:t>
      </w:r>
      <w:r w:rsidRPr="00CB482A">
        <w:rPr>
          <w:lang w:val="en-US" w:eastAsia="en-US" w:bidi="en-US"/>
        </w:rPr>
        <w:t>to</w:t>
      </w:r>
      <w:r w:rsidRPr="00CB482A">
        <w:t>...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w:t>
      </w:r>
    </w:p>
    <w:p w:rsidR="00810953" w:rsidRPr="00CB482A" w:rsidRDefault="007B4056" w:rsidP="007B4056">
      <w:pPr>
        <w:pStyle w:val="13"/>
        <w:tabs>
          <w:tab w:val="left" w:pos="1970"/>
        </w:tabs>
        <w:spacing w:line="259" w:lineRule="auto"/>
        <w:ind w:firstLine="300"/>
        <w:jc w:val="both"/>
      </w:pPr>
      <w:r w:rsidRPr="00CB482A">
        <w:t xml:space="preserve">Местоимения: </w:t>
      </w:r>
      <w:r w:rsidRPr="00CB482A">
        <w:tab/>
      </w:r>
      <w:r w:rsidR="00CD78C9" w:rsidRPr="00CB482A">
        <w:t>личные (в именительном и объектном падежах), притяжательные,</w:t>
      </w:r>
      <w:r>
        <w:t xml:space="preserve"> </w:t>
      </w:r>
      <w:r w:rsidR="00CD78C9" w:rsidRPr="00CB482A">
        <w:t xml:space="preserve">вопросительные, указательные </w:t>
      </w:r>
      <w:r w:rsidR="00CD78C9" w:rsidRPr="00CB482A">
        <w:rPr>
          <w:lang w:eastAsia="en-US" w:bidi="en-US"/>
        </w:rPr>
        <w:t>(</w:t>
      </w:r>
      <w:r w:rsidR="00CD78C9" w:rsidRPr="00CB482A">
        <w:rPr>
          <w:lang w:val="en-US" w:eastAsia="en-US" w:bidi="en-US"/>
        </w:rPr>
        <w:t>this</w:t>
      </w:r>
      <w:r w:rsidR="00CD78C9" w:rsidRPr="00CB482A">
        <w:rPr>
          <w:lang w:eastAsia="en-US" w:bidi="en-US"/>
        </w:rPr>
        <w:t>/</w:t>
      </w:r>
      <w:r w:rsidR="00CD78C9" w:rsidRPr="00CB482A">
        <w:rPr>
          <w:lang w:val="en-US" w:eastAsia="en-US" w:bidi="en-US"/>
        </w:rPr>
        <w:t>these</w:t>
      </w:r>
      <w:r w:rsidR="00CD78C9" w:rsidRPr="00CB482A">
        <w:rPr>
          <w:lang w:eastAsia="en-US" w:bidi="en-US"/>
        </w:rPr>
        <w:t xml:space="preserve">, </w:t>
      </w:r>
      <w:r w:rsidR="00CD78C9" w:rsidRPr="00CB482A">
        <w:rPr>
          <w:lang w:val="en-US" w:eastAsia="en-US" w:bidi="en-US"/>
        </w:rPr>
        <w:t>that</w:t>
      </w:r>
      <w:r w:rsidR="00CD78C9" w:rsidRPr="00CB482A">
        <w:rPr>
          <w:lang w:eastAsia="en-US" w:bidi="en-US"/>
        </w:rPr>
        <w:t>/</w:t>
      </w:r>
      <w:r w:rsidR="00CD78C9" w:rsidRPr="00CB482A">
        <w:rPr>
          <w:lang w:val="en-US" w:eastAsia="en-US" w:bidi="en-US"/>
        </w:rPr>
        <w:t>those</w:t>
      </w:r>
      <w:r w:rsidR="00CD78C9" w:rsidRPr="00CB482A">
        <w:rPr>
          <w:lang w:eastAsia="en-US" w:bidi="en-US"/>
        </w:rPr>
        <w:t xml:space="preserve">), </w:t>
      </w:r>
      <w:r w:rsidR="00CD78C9" w:rsidRPr="00CB482A">
        <w:t xml:space="preserve">неопределенные </w:t>
      </w:r>
      <w:r w:rsidR="00CD78C9" w:rsidRPr="00CB482A">
        <w:rPr>
          <w:lang w:eastAsia="en-US" w:bidi="en-US"/>
        </w:rPr>
        <w:t>(</w:t>
      </w:r>
      <w:r w:rsidR="00CD78C9" w:rsidRPr="00CB482A">
        <w:rPr>
          <w:lang w:val="en-US" w:eastAsia="en-US" w:bidi="en-US"/>
        </w:rPr>
        <w:t>some</w:t>
      </w:r>
      <w:r w:rsidR="00CD78C9" w:rsidRPr="00CB482A">
        <w:rPr>
          <w:lang w:eastAsia="en-US" w:bidi="en-US"/>
        </w:rPr>
        <w:t xml:space="preserve">, </w:t>
      </w:r>
      <w:r w:rsidR="00CD78C9" w:rsidRPr="00CB482A">
        <w:rPr>
          <w:lang w:val="en-US" w:eastAsia="en-US" w:bidi="en-US"/>
        </w:rPr>
        <w:t>any</w:t>
      </w:r>
      <w:r w:rsidR="00CD78C9" w:rsidRPr="00CB482A">
        <w:rPr>
          <w:lang w:eastAsia="en-US" w:bidi="en-US"/>
        </w:rPr>
        <w:t xml:space="preserve"> </w:t>
      </w:r>
      <w:r w:rsidR="00CD78C9" w:rsidRPr="00CB482A">
        <w:t>—некоторые случаи употребления).</w:t>
      </w:r>
    </w:p>
    <w:p w:rsidR="00810953" w:rsidRPr="00CB482A" w:rsidRDefault="00CD78C9">
      <w:pPr>
        <w:pStyle w:val="13"/>
        <w:spacing w:line="259" w:lineRule="auto"/>
        <w:ind w:firstLine="300"/>
        <w:jc w:val="both"/>
      </w:pPr>
      <w:r w:rsidRPr="00CB482A">
        <w:t>Наречия</w:t>
      </w:r>
      <w:r w:rsidRPr="00CB482A">
        <w:rPr>
          <w:lang w:val="en-US"/>
        </w:rPr>
        <w:t xml:space="preserve"> </w:t>
      </w:r>
      <w:r w:rsidRPr="00CB482A">
        <w:t>времени</w:t>
      </w:r>
      <w:r w:rsidRPr="00CB482A">
        <w:rPr>
          <w:lang w:val="en-US"/>
        </w:rPr>
        <w:t xml:space="preserve"> </w:t>
      </w:r>
      <w:r w:rsidRPr="00CB482A">
        <w:rPr>
          <w:lang w:val="en-US" w:eastAsia="en-US" w:bidi="en-US"/>
        </w:rPr>
        <w:t xml:space="preserve">(yesterday, tomorrow, never, usually, often, sometimes). </w:t>
      </w:r>
      <w:r w:rsidRPr="00CB482A">
        <w:t xml:space="preserve">Наречия степени </w:t>
      </w:r>
      <w:r w:rsidRPr="00CB482A">
        <w:rPr>
          <w:lang w:eastAsia="en-US" w:bidi="en-US"/>
        </w:rPr>
        <w:t>(</w:t>
      </w:r>
      <w:r w:rsidRPr="00CB482A">
        <w:rPr>
          <w:lang w:val="en-US" w:eastAsia="en-US" w:bidi="en-US"/>
        </w:rPr>
        <w:t>much</w:t>
      </w:r>
      <w:r w:rsidRPr="00CB482A">
        <w:rPr>
          <w:lang w:eastAsia="en-US" w:bidi="en-US"/>
        </w:rPr>
        <w:t xml:space="preserve">, </w:t>
      </w:r>
      <w:r w:rsidRPr="00CB482A">
        <w:rPr>
          <w:lang w:val="en-US" w:eastAsia="en-US" w:bidi="en-US"/>
        </w:rPr>
        <w:t>little</w:t>
      </w:r>
      <w:r w:rsidRPr="00CB482A">
        <w:rPr>
          <w:lang w:eastAsia="en-US" w:bidi="en-US"/>
        </w:rPr>
        <w:t xml:space="preserve">, </w:t>
      </w:r>
      <w:r w:rsidRPr="00CB482A">
        <w:rPr>
          <w:lang w:val="en-US" w:eastAsia="en-US" w:bidi="en-US"/>
        </w:rPr>
        <w:t>very</w:t>
      </w:r>
      <w:r w:rsidRPr="00CB482A">
        <w:rPr>
          <w:lang w:eastAsia="en-US" w:bidi="en-US"/>
        </w:rPr>
        <w:t>).</w:t>
      </w:r>
    </w:p>
    <w:p w:rsidR="00810953" w:rsidRPr="00CB482A" w:rsidRDefault="00CD78C9">
      <w:pPr>
        <w:pStyle w:val="13"/>
        <w:spacing w:line="259" w:lineRule="auto"/>
        <w:ind w:firstLine="300"/>
        <w:jc w:val="both"/>
      </w:pPr>
      <w:r w:rsidRPr="00CB482A">
        <w:t>Количественные числительные (до 100), порядковые числительные (до 10).</w:t>
      </w:r>
    </w:p>
    <w:p w:rsidR="00810953" w:rsidRPr="00CB482A" w:rsidRDefault="00CD78C9">
      <w:pPr>
        <w:pStyle w:val="13"/>
        <w:spacing w:line="259" w:lineRule="auto"/>
        <w:ind w:firstLine="300"/>
        <w:jc w:val="both"/>
        <w:rPr>
          <w:lang w:val="en-US"/>
        </w:rPr>
      </w:pPr>
      <w:r w:rsidRPr="00CB482A">
        <w:t>Наиболее</w:t>
      </w:r>
      <w:r w:rsidRPr="00CB482A">
        <w:rPr>
          <w:lang w:val="en-US"/>
        </w:rPr>
        <w:t xml:space="preserve"> </w:t>
      </w:r>
      <w:r w:rsidRPr="00CB482A">
        <w:t>употребительные</w:t>
      </w:r>
      <w:r w:rsidRPr="00CB482A">
        <w:rPr>
          <w:lang w:val="en-US"/>
        </w:rPr>
        <w:t xml:space="preserve"> </w:t>
      </w:r>
      <w:r w:rsidRPr="00CB482A">
        <w:t>предлоги</w:t>
      </w:r>
      <w:r w:rsidRPr="00CB482A">
        <w:rPr>
          <w:lang w:val="en-US"/>
        </w:rPr>
        <w:t xml:space="preserve">: </w:t>
      </w:r>
      <w:r w:rsidRPr="00CB482A">
        <w:rPr>
          <w:lang w:val="en-US" w:eastAsia="en-US" w:bidi="en-US"/>
        </w:rPr>
        <w:t>in, on, at, into, to, from, of, with.</w:t>
      </w:r>
    </w:p>
    <w:p w:rsidR="00810953" w:rsidRPr="00CB482A" w:rsidRDefault="00CD78C9">
      <w:pPr>
        <w:pStyle w:val="13"/>
        <w:spacing w:line="259" w:lineRule="auto"/>
        <w:ind w:firstLine="300"/>
        <w:jc w:val="both"/>
      </w:pPr>
      <w:r w:rsidRPr="00CB482A">
        <w:rPr>
          <w:i/>
          <w:iCs/>
        </w:rPr>
        <w:t>Социокультурная осведомленность</w:t>
      </w:r>
    </w:p>
    <w:p w:rsidR="00810953" w:rsidRPr="00CB482A" w:rsidRDefault="00CD78C9">
      <w:pPr>
        <w:pStyle w:val="13"/>
        <w:spacing w:line="259" w:lineRule="auto"/>
        <w:ind w:firstLine="300"/>
        <w:jc w:val="both"/>
      </w:pPr>
      <w:r w:rsidRPr="00CB482A">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w:t>
      </w:r>
      <w:r w:rsidRPr="00CB482A">
        <w:lastRenderedPageBreak/>
        <w:t>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10953" w:rsidRPr="00CB482A" w:rsidRDefault="00CD78C9" w:rsidP="00343154">
      <w:pPr>
        <w:pStyle w:val="13"/>
        <w:numPr>
          <w:ilvl w:val="0"/>
          <w:numId w:val="56"/>
        </w:numPr>
        <w:tabs>
          <w:tab w:val="left" w:pos="601"/>
        </w:tabs>
        <w:spacing w:line="259" w:lineRule="auto"/>
        <w:ind w:left="300" w:firstLine="0"/>
        <w:jc w:val="both"/>
      </w:pPr>
      <w:r w:rsidRPr="00CB482A">
        <w:rPr>
          <w:i/>
          <w:iCs/>
        </w:rPr>
        <w:t>Математика</w:t>
      </w:r>
    </w:p>
    <w:p w:rsidR="00810953" w:rsidRPr="00CB482A" w:rsidRDefault="00CD78C9">
      <w:pPr>
        <w:pStyle w:val="13"/>
        <w:spacing w:line="259" w:lineRule="auto"/>
        <w:ind w:left="300" w:firstLine="0"/>
        <w:jc w:val="both"/>
      </w:pPr>
      <w:r w:rsidRPr="00CB482A">
        <w:t>Числа и величины</w:t>
      </w:r>
    </w:p>
    <w:p w:rsidR="00810953" w:rsidRPr="00CB482A" w:rsidRDefault="00CD78C9">
      <w:pPr>
        <w:pStyle w:val="13"/>
        <w:spacing w:line="259" w:lineRule="auto"/>
        <w:ind w:left="300" w:firstLine="0"/>
        <w:jc w:val="both"/>
      </w:pPr>
      <w:r w:rsidRPr="00CB482A">
        <w:t>Счет предметов. Чтение и запись чисел от нуля до миллиона. Классы и разряды.</w:t>
      </w:r>
    </w:p>
    <w:p w:rsidR="00810953" w:rsidRPr="00CB482A" w:rsidRDefault="00CD78C9">
      <w:pPr>
        <w:pStyle w:val="13"/>
        <w:spacing w:line="259" w:lineRule="auto"/>
        <w:ind w:left="300" w:firstLine="0"/>
        <w:jc w:val="both"/>
      </w:pPr>
      <w:r w:rsidRPr="00CB482A">
        <w:t>Представление многозначных чисел в виде суммы разрядных слагаемых. Сравнение и упорядочение чисел, знаки сравнения.</w:t>
      </w:r>
    </w:p>
    <w:p w:rsidR="00810953" w:rsidRPr="00CB482A" w:rsidRDefault="00CD78C9">
      <w:pPr>
        <w:pStyle w:val="13"/>
        <w:spacing w:line="259" w:lineRule="auto"/>
        <w:ind w:left="300" w:firstLine="0"/>
        <w:jc w:val="both"/>
      </w:pPr>
      <w:r w:rsidRPr="00CB482A">
        <w:t>Измерение величин; сравнение и упорядочение величин. Единицы массы (грамм, килограмм, центнер, тонна), вместимости (литр), времени (секунда, минута, час).</w:t>
      </w:r>
    </w:p>
    <w:p w:rsidR="00810953" w:rsidRPr="00CB482A" w:rsidRDefault="00CD78C9">
      <w:pPr>
        <w:pStyle w:val="13"/>
        <w:spacing w:line="259" w:lineRule="auto"/>
        <w:ind w:left="300" w:firstLine="0"/>
        <w:jc w:val="both"/>
      </w:pPr>
      <w:r w:rsidRPr="00CB482A">
        <w:t>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10953" w:rsidRPr="00CB482A" w:rsidRDefault="00CD78C9">
      <w:pPr>
        <w:pStyle w:val="13"/>
        <w:spacing w:line="259" w:lineRule="auto"/>
        <w:ind w:firstLine="300"/>
        <w:jc w:val="both"/>
      </w:pPr>
      <w:r w:rsidRPr="00CB482A">
        <w:t>Арифметические действия</w:t>
      </w:r>
    </w:p>
    <w:p w:rsidR="00810953" w:rsidRPr="00CB482A" w:rsidRDefault="00CD78C9">
      <w:pPr>
        <w:pStyle w:val="13"/>
        <w:spacing w:line="259" w:lineRule="auto"/>
        <w:ind w:firstLine="300"/>
        <w:jc w:val="both"/>
      </w:pPr>
      <w:r w:rsidRPr="00CB482A">
        <w:t>Сложение, вычитание, умножение и деление. Названия компонентов</w:t>
      </w:r>
    </w:p>
    <w:p w:rsidR="00810953" w:rsidRPr="00CB482A" w:rsidRDefault="00CD78C9">
      <w:pPr>
        <w:pStyle w:val="13"/>
        <w:spacing w:line="259" w:lineRule="auto"/>
        <w:ind w:firstLine="300"/>
        <w:jc w:val="both"/>
      </w:pPr>
      <w:r w:rsidRPr="00CB482A">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10953" w:rsidRPr="00CB482A" w:rsidRDefault="00CD78C9">
      <w:pPr>
        <w:pStyle w:val="13"/>
        <w:spacing w:line="259" w:lineRule="auto"/>
        <w:ind w:firstLine="300"/>
        <w:jc w:val="both"/>
      </w:pPr>
      <w:r w:rsidRPr="00CB482A">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810953" w:rsidRPr="00CB482A" w:rsidRDefault="00CD78C9">
      <w:pPr>
        <w:pStyle w:val="13"/>
        <w:spacing w:line="259" w:lineRule="auto"/>
        <w:ind w:firstLine="300"/>
        <w:jc w:val="both"/>
      </w:pPr>
      <w:r w:rsidRPr="00CB482A">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10953" w:rsidRPr="00CB482A" w:rsidRDefault="00CD78C9">
      <w:pPr>
        <w:pStyle w:val="13"/>
        <w:spacing w:line="259" w:lineRule="auto"/>
        <w:ind w:firstLine="300"/>
        <w:jc w:val="both"/>
      </w:pPr>
      <w:r w:rsidRPr="00CB482A">
        <w:t>Алгоритмы письменного сложения, вычитания, умножения и деления многозначных чисел.</w:t>
      </w:r>
    </w:p>
    <w:p w:rsidR="00810953" w:rsidRPr="00CB482A" w:rsidRDefault="00CD78C9">
      <w:pPr>
        <w:pStyle w:val="13"/>
        <w:spacing w:line="259" w:lineRule="auto"/>
        <w:ind w:firstLine="300"/>
        <w:jc w:val="both"/>
      </w:pPr>
      <w:r w:rsidRPr="00CB482A">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810953" w:rsidRPr="00CB482A" w:rsidRDefault="00CD78C9">
      <w:pPr>
        <w:pStyle w:val="13"/>
        <w:spacing w:line="259" w:lineRule="auto"/>
        <w:ind w:firstLine="300"/>
        <w:jc w:val="both"/>
      </w:pPr>
      <w:r w:rsidRPr="00CB482A">
        <w:t>Работа с текстовыми задачами</w:t>
      </w:r>
    </w:p>
    <w:p w:rsidR="00810953" w:rsidRPr="00CB482A" w:rsidRDefault="00CD78C9">
      <w:pPr>
        <w:pStyle w:val="13"/>
        <w:spacing w:line="259" w:lineRule="auto"/>
        <w:ind w:firstLine="300"/>
        <w:jc w:val="both"/>
      </w:pPr>
      <w:r w:rsidRPr="00CB482A">
        <w:t xml:space="preserve">Решение текстовых задач арифметическим способом. Задачи, содержащие отношения «больше (меньше) на...», «больше (меньше) </w:t>
      </w:r>
      <w:proofErr w:type="gramStart"/>
      <w:r w:rsidRPr="00CB482A">
        <w:t>в...</w:t>
      </w:r>
      <w:proofErr w:type="gramEnd"/>
      <w:r w:rsidRPr="00CB482A">
        <w:t>».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810953" w:rsidRPr="00CB482A" w:rsidRDefault="00CD78C9">
      <w:pPr>
        <w:pStyle w:val="13"/>
        <w:spacing w:line="259" w:lineRule="auto"/>
        <w:ind w:firstLine="300"/>
        <w:jc w:val="both"/>
      </w:pPr>
      <w:r w:rsidRPr="00CB482A">
        <w:t>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810953" w:rsidRPr="00CB482A" w:rsidRDefault="00CD78C9">
      <w:pPr>
        <w:pStyle w:val="13"/>
        <w:spacing w:line="259" w:lineRule="auto"/>
        <w:ind w:firstLine="300"/>
        <w:jc w:val="both"/>
      </w:pPr>
      <w:r w:rsidRPr="00CB482A">
        <w:t>Геометрические величины</w:t>
      </w:r>
    </w:p>
    <w:p w:rsidR="00810953" w:rsidRPr="00CB482A" w:rsidRDefault="00CD78C9">
      <w:pPr>
        <w:pStyle w:val="13"/>
        <w:spacing w:line="259" w:lineRule="auto"/>
        <w:ind w:firstLine="300"/>
        <w:jc w:val="both"/>
      </w:pPr>
      <w:r w:rsidRPr="00CB482A">
        <w:t xml:space="preserve">Геометрические величины и их измерение. Измерение длины отрезка. Единицы длины (мм, см, </w:t>
      </w:r>
      <w:proofErr w:type="spellStart"/>
      <w:r w:rsidRPr="00CB482A">
        <w:t>дм</w:t>
      </w:r>
      <w:proofErr w:type="spellEnd"/>
      <w:r w:rsidRPr="00CB482A">
        <w:t>, м, км). Периметр. Вычисление периметра многоугольника. Площадь геометрической фигуры. Единицы площади (см</w:t>
      </w:r>
      <w:r w:rsidRPr="00CB482A">
        <w:rPr>
          <w:vertAlign w:val="superscript"/>
        </w:rPr>
        <w:t>2</w:t>
      </w:r>
      <w:r w:rsidRPr="00CB482A">
        <w:t>, дм</w:t>
      </w:r>
      <w:r w:rsidRPr="00CB482A">
        <w:rPr>
          <w:vertAlign w:val="superscript"/>
        </w:rPr>
        <w:t>2</w:t>
      </w:r>
      <w:r w:rsidRPr="00CB482A">
        <w:t>, м</w:t>
      </w:r>
      <w:r w:rsidRPr="00CB482A">
        <w:rPr>
          <w:vertAlign w:val="superscript"/>
        </w:rPr>
        <w:t>2</w:t>
      </w:r>
      <w:r w:rsidRPr="00CB482A">
        <w:t>). Точное и приближенное измерение площади геометрической фигуры. Вычисление площади прямоугольника.</w:t>
      </w:r>
    </w:p>
    <w:p w:rsidR="00810953" w:rsidRPr="00CB482A" w:rsidRDefault="00CD78C9">
      <w:pPr>
        <w:pStyle w:val="13"/>
        <w:spacing w:line="259" w:lineRule="auto"/>
        <w:ind w:firstLine="300"/>
        <w:jc w:val="both"/>
      </w:pPr>
      <w:r w:rsidRPr="00CB482A">
        <w:t>Работа с информацией</w:t>
      </w:r>
    </w:p>
    <w:p w:rsidR="00810953" w:rsidRPr="00CB482A" w:rsidRDefault="00CD78C9">
      <w:pPr>
        <w:pStyle w:val="13"/>
        <w:spacing w:line="259" w:lineRule="auto"/>
        <w:ind w:firstLine="300"/>
        <w:jc w:val="both"/>
      </w:pPr>
      <w:r w:rsidRPr="00CB482A">
        <w:t>Сбор и представление информации, связанной со счетом (пересчетом), измерением величин; фиксирование, анализ полученной информации.</w:t>
      </w:r>
    </w:p>
    <w:p w:rsidR="00810953" w:rsidRPr="00CB482A" w:rsidRDefault="00CD78C9">
      <w:pPr>
        <w:pStyle w:val="13"/>
        <w:spacing w:line="259" w:lineRule="auto"/>
        <w:ind w:firstLine="300"/>
        <w:jc w:val="both"/>
      </w:pPr>
      <w:r w:rsidRPr="00CB482A">
        <w:t>Построение простейших выражений с помощью логических связок и слов («и»; «не»; «если</w:t>
      </w:r>
      <w:proofErr w:type="gramStart"/>
      <w:r w:rsidRPr="00CB482A">
        <w:t>.</w:t>
      </w:r>
      <w:proofErr w:type="gramEnd"/>
      <w:r w:rsidRPr="00CB482A">
        <w:t xml:space="preserve"> то.»; «верно/неверно, что.»; «каждый»; «все»; «некоторые»); истинность утверждений.</w:t>
      </w:r>
    </w:p>
    <w:p w:rsidR="00810953" w:rsidRPr="00CB482A" w:rsidRDefault="00CD78C9">
      <w:pPr>
        <w:pStyle w:val="13"/>
        <w:spacing w:line="259" w:lineRule="auto"/>
        <w:ind w:firstLine="300"/>
        <w:jc w:val="both"/>
      </w:pPr>
      <w:r w:rsidRPr="00CB482A">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810953" w:rsidRPr="00CB482A" w:rsidRDefault="00CD78C9" w:rsidP="00343154">
      <w:pPr>
        <w:pStyle w:val="13"/>
        <w:numPr>
          <w:ilvl w:val="0"/>
          <w:numId w:val="56"/>
        </w:numPr>
        <w:tabs>
          <w:tab w:val="left" w:pos="589"/>
        </w:tabs>
        <w:spacing w:line="259" w:lineRule="auto"/>
        <w:ind w:firstLine="300"/>
        <w:jc w:val="both"/>
      </w:pPr>
      <w:r w:rsidRPr="00CB482A">
        <w:rPr>
          <w:i/>
          <w:iCs/>
        </w:rPr>
        <w:t>Окружающий мир (Человек, природа, общество)</w:t>
      </w:r>
    </w:p>
    <w:p w:rsidR="00810953" w:rsidRPr="00CB482A" w:rsidRDefault="00CD78C9">
      <w:pPr>
        <w:pStyle w:val="13"/>
        <w:spacing w:line="259" w:lineRule="auto"/>
        <w:ind w:firstLine="300"/>
        <w:jc w:val="both"/>
      </w:pPr>
      <w:r w:rsidRPr="00CB482A">
        <w:t>Человек и природа</w:t>
      </w:r>
    </w:p>
    <w:p w:rsidR="00810953" w:rsidRPr="00CB482A" w:rsidRDefault="00CD78C9">
      <w:pPr>
        <w:pStyle w:val="13"/>
        <w:spacing w:line="259" w:lineRule="auto"/>
        <w:ind w:firstLine="300"/>
        <w:jc w:val="both"/>
      </w:pPr>
      <w:r w:rsidRPr="00CB482A">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w:t>
      </w:r>
      <w:r w:rsidRPr="00CB482A">
        <w:lastRenderedPageBreak/>
        <w:t>времен года, снегопад, листопад, перелеты птиц, смена времени суток, рассвет, закат, ветер, дождь, гроза.</w:t>
      </w:r>
    </w:p>
    <w:p w:rsidR="00810953" w:rsidRPr="00CB482A" w:rsidRDefault="00CD78C9">
      <w:pPr>
        <w:pStyle w:val="13"/>
        <w:spacing w:line="259" w:lineRule="auto"/>
        <w:ind w:firstLine="300"/>
        <w:jc w:val="both"/>
      </w:pPr>
      <w:r w:rsidRPr="00CB482A">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810953" w:rsidRPr="00CB482A" w:rsidRDefault="00CD78C9">
      <w:pPr>
        <w:pStyle w:val="13"/>
        <w:spacing w:line="259" w:lineRule="auto"/>
        <w:ind w:firstLine="300"/>
        <w:jc w:val="both"/>
      </w:pPr>
      <w:r w:rsidRPr="00CB482A">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810953" w:rsidRPr="00CB482A" w:rsidRDefault="00CD78C9">
      <w:pPr>
        <w:pStyle w:val="13"/>
        <w:spacing w:line="259" w:lineRule="auto"/>
        <w:ind w:firstLine="300"/>
        <w:jc w:val="both"/>
      </w:pPr>
      <w:r w:rsidRPr="00CB482A">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810953" w:rsidRPr="00CB482A" w:rsidRDefault="00CD78C9">
      <w:pPr>
        <w:pStyle w:val="13"/>
        <w:spacing w:line="259" w:lineRule="auto"/>
        <w:ind w:firstLine="300"/>
        <w:jc w:val="both"/>
      </w:pPr>
      <w:r w:rsidRPr="00CB482A">
        <w:t>Ориентирование на местности. Компас.</w:t>
      </w:r>
    </w:p>
    <w:p w:rsidR="00810953" w:rsidRPr="00CB482A" w:rsidRDefault="00CD78C9">
      <w:pPr>
        <w:pStyle w:val="13"/>
        <w:spacing w:line="259" w:lineRule="auto"/>
        <w:ind w:firstLine="300"/>
        <w:jc w:val="both"/>
      </w:pPr>
      <w:r w:rsidRPr="00CB482A">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810953" w:rsidRPr="00CB482A" w:rsidRDefault="00CD78C9">
      <w:pPr>
        <w:pStyle w:val="13"/>
        <w:spacing w:line="259" w:lineRule="auto"/>
        <w:ind w:firstLine="300"/>
        <w:jc w:val="both"/>
      </w:pPr>
      <w:r w:rsidRPr="00CB482A">
        <w:t>Погода, ее составляющие (температура воздуха, облачность, осадки, ветер). Наблюдение за погодой своего края.</w:t>
      </w:r>
    </w:p>
    <w:p w:rsidR="00810953" w:rsidRPr="00CB482A" w:rsidRDefault="00CD78C9">
      <w:pPr>
        <w:pStyle w:val="13"/>
        <w:spacing w:line="259" w:lineRule="auto"/>
        <w:ind w:firstLine="300"/>
        <w:jc w:val="both"/>
      </w:pPr>
      <w:r w:rsidRPr="00CB482A">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10953" w:rsidRPr="00CB482A" w:rsidRDefault="00CD78C9">
      <w:pPr>
        <w:pStyle w:val="13"/>
        <w:spacing w:line="259" w:lineRule="auto"/>
        <w:ind w:firstLine="300"/>
        <w:jc w:val="both"/>
      </w:pPr>
      <w:r w:rsidRPr="00CB482A">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810953" w:rsidRPr="00CB482A" w:rsidRDefault="00CD78C9">
      <w:pPr>
        <w:pStyle w:val="13"/>
        <w:spacing w:line="259" w:lineRule="auto"/>
        <w:ind w:firstLine="300"/>
        <w:jc w:val="both"/>
      </w:pPr>
      <w:r w:rsidRPr="00CB482A">
        <w:t>Воздух — смесь газов. Свойства воздуха. Значение воздуха для растений, животных, человека. Охрана, бережное использование воздуха.</w:t>
      </w:r>
    </w:p>
    <w:p w:rsidR="00810953" w:rsidRPr="00CB482A" w:rsidRDefault="00CD78C9">
      <w:pPr>
        <w:pStyle w:val="13"/>
        <w:spacing w:line="259" w:lineRule="auto"/>
        <w:ind w:firstLine="300"/>
        <w:jc w:val="both"/>
      </w:pPr>
      <w:r w:rsidRPr="00CB482A">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810953" w:rsidRPr="00CB482A" w:rsidRDefault="00CD78C9">
      <w:pPr>
        <w:pStyle w:val="13"/>
        <w:spacing w:line="259" w:lineRule="auto"/>
        <w:ind w:firstLine="300"/>
        <w:jc w:val="both"/>
      </w:pPr>
      <w:r w:rsidRPr="00CB482A">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10953" w:rsidRPr="00CB482A" w:rsidRDefault="00CD78C9">
      <w:pPr>
        <w:pStyle w:val="13"/>
        <w:spacing w:line="259" w:lineRule="auto"/>
        <w:ind w:firstLine="300"/>
        <w:jc w:val="both"/>
      </w:pPr>
      <w:r w:rsidRPr="00CB482A">
        <w:t>Почва, ее состав, значение для живой природы и для хозяйственной жизни человека. Охрана, бережное использование почв.</w:t>
      </w:r>
    </w:p>
    <w:p w:rsidR="00810953" w:rsidRPr="00CB482A" w:rsidRDefault="00CD78C9">
      <w:pPr>
        <w:pStyle w:val="13"/>
        <w:spacing w:line="259" w:lineRule="auto"/>
        <w:ind w:firstLine="300"/>
        <w:jc w:val="both"/>
      </w:pPr>
      <w:r w:rsidRPr="00CB482A">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w:t>
      </w:r>
      <w:proofErr w:type="gramStart"/>
      <w:r w:rsidRPr="00CB482A">
        <w:t>за комнатными и культурными растениям</w:t>
      </w:r>
      <w:proofErr w:type="gramEnd"/>
      <w:r w:rsidRPr="00CB482A">
        <w:t>. Растения родного края, названия и краткая характеристика на основе наблюдений.</w:t>
      </w:r>
    </w:p>
    <w:p w:rsidR="00810953" w:rsidRPr="00CB482A" w:rsidRDefault="00CD78C9">
      <w:pPr>
        <w:pStyle w:val="13"/>
        <w:spacing w:line="259" w:lineRule="auto"/>
        <w:ind w:firstLine="300"/>
        <w:jc w:val="both"/>
      </w:pPr>
      <w:r w:rsidRPr="00CB482A">
        <w:t>Грибы: съедобные и ядовитые. Правила сбора грибов.</w:t>
      </w:r>
    </w:p>
    <w:p w:rsidR="00810953" w:rsidRPr="00CB482A" w:rsidRDefault="00CD78C9">
      <w:pPr>
        <w:pStyle w:val="13"/>
        <w:spacing w:line="259" w:lineRule="auto"/>
        <w:ind w:firstLine="300"/>
        <w:jc w:val="both"/>
      </w:pPr>
      <w:r w:rsidRPr="00CB482A">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810953" w:rsidRPr="00CB482A" w:rsidRDefault="00CD78C9">
      <w:pPr>
        <w:pStyle w:val="13"/>
        <w:spacing w:line="259" w:lineRule="auto"/>
        <w:ind w:firstLine="300"/>
        <w:jc w:val="both"/>
      </w:pPr>
      <w:r w:rsidRPr="00CB482A">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810953" w:rsidRPr="00CB482A" w:rsidRDefault="00CD78C9">
      <w:pPr>
        <w:pStyle w:val="13"/>
        <w:spacing w:line="259" w:lineRule="auto"/>
        <w:ind w:firstLine="300"/>
        <w:jc w:val="both"/>
      </w:pPr>
      <w:r w:rsidRPr="00CB482A">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10953" w:rsidRPr="00CB482A" w:rsidRDefault="00CD78C9">
      <w:pPr>
        <w:pStyle w:val="13"/>
        <w:spacing w:line="259" w:lineRule="auto"/>
        <w:ind w:firstLine="300"/>
        <w:jc w:val="both"/>
      </w:pPr>
      <w:r w:rsidRPr="00CB482A">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10953" w:rsidRPr="00CB482A" w:rsidRDefault="00CD78C9">
      <w:pPr>
        <w:pStyle w:val="13"/>
        <w:spacing w:line="259" w:lineRule="auto"/>
        <w:ind w:firstLine="300"/>
        <w:jc w:val="both"/>
      </w:pPr>
      <w:r w:rsidRPr="00CB482A">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810953" w:rsidRPr="00CB482A" w:rsidRDefault="00CD78C9">
      <w:pPr>
        <w:pStyle w:val="13"/>
        <w:spacing w:line="259" w:lineRule="auto"/>
        <w:ind w:firstLine="300"/>
        <w:jc w:val="both"/>
      </w:pPr>
      <w:r w:rsidRPr="00CB482A">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0953" w:rsidRPr="00CB482A" w:rsidRDefault="00CD78C9">
      <w:pPr>
        <w:pStyle w:val="13"/>
        <w:spacing w:line="259" w:lineRule="auto"/>
        <w:ind w:firstLine="300"/>
        <w:jc w:val="both"/>
      </w:pPr>
      <w:r w:rsidRPr="00CB482A">
        <w:t xml:space="preserve">Человек. Ребенок, взрослый, пожилой человек. Мужчины и женщины, мальчики и девочки. Общее </w:t>
      </w:r>
      <w:r w:rsidRPr="00CB482A">
        <w:lastRenderedPageBreak/>
        <w:t>представление о строении тела человека. Системы органов (</w:t>
      </w:r>
      <w:proofErr w:type="spellStart"/>
      <w:r w:rsidRPr="00CB482A">
        <w:t>опорнодвигательная</w:t>
      </w:r>
      <w:proofErr w:type="spellEnd"/>
      <w:r w:rsidRPr="00CB482A">
        <w:t>,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rsidR="00810953" w:rsidRPr="00CB482A" w:rsidRDefault="00CD78C9">
      <w:pPr>
        <w:pStyle w:val="13"/>
        <w:spacing w:line="259" w:lineRule="auto"/>
        <w:ind w:firstLine="300"/>
        <w:jc w:val="both"/>
      </w:pPr>
      <w:r w:rsidRPr="00CB482A">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10953" w:rsidRPr="00CB482A" w:rsidRDefault="00CD78C9">
      <w:pPr>
        <w:pStyle w:val="13"/>
        <w:spacing w:line="259" w:lineRule="auto"/>
        <w:ind w:firstLine="300"/>
        <w:jc w:val="both"/>
      </w:pPr>
      <w:r w:rsidRPr="00CB482A">
        <w:rPr>
          <w:i/>
          <w:iCs/>
        </w:rPr>
        <w:t>Человек и общество</w:t>
      </w:r>
    </w:p>
    <w:p w:rsidR="00810953" w:rsidRPr="00CB482A" w:rsidRDefault="00CD78C9">
      <w:pPr>
        <w:pStyle w:val="13"/>
        <w:spacing w:line="259" w:lineRule="auto"/>
        <w:ind w:firstLine="300"/>
        <w:jc w:val="both"/>
      </w:pPr>
      <w:r w:rsidRPr="00CB482A">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rsidRPr="00CB482A">
        <w:t>Духовнонравственные</w:t>
      </w:r>
      <w:proofErr w:type="spellEnd"/>
      <w:r w:rsidRPr="00CB482A">
        <w:t xml:space="preserve"> и культурные ценности российского общества, отраженные в государственных праздниках и народных традициях региона.</w:t>
      </w:r>
    </w:p>
    <w:p w:rsidR="00810953" w:rsidRPr="00CB482A" w:rsidRDefault="00CD78C9">
      <w:pPr>
        <w:pStyle w:val="13"/>
        <w:spacing w:line="259" w:lineRule="auto"/>
        <w:ind w:firstLine="300"/>
        <w:jc w:val="both"/>
      </w:pPr>
      <w:r w:rsidRPr="00CB482A">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810953" w:rsidRPr="00CB482A" w:rsidRDefault="00CD78C9">
      <w:pPr>
        <w:pStyle w:val="13"/>
        <w:spacing w:line="259" w:lineRule="auto"/>
        <w:ind w:firstLine="300"/>
        <w:jc w:val="both"/>
      </w:pPr>
      <w:r w:rsidRPr="00CB482A">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w:t>
      </w:r>
    </w:p>
    <w:p w:rsidR="00810953" w:rsidRPr="00CB482A" w:rsidRDefault="00CD78C9">
      <w:pPr>
        <w:pStyle w:val="13"/>
        <w:spacing w:line="259" w:lineRule="auto"/>
        <w:ind w:firstLine="300"/>
        <w:jc w:val="both"/>
      </w:pPr>
      <w:r w:rsidRPr="00CB482A">
        <w:t>в работе в тылу и пр.) семейные праздники, традиции. День Матери. День любви, семьи и верности.</w:t>
      </w:r>
    </w:p>
    <w:p w:rsidR="00810953" w:rsidRPr="00CB482A" w:rsidRDefault="00CD78C9">
      <w:pPr>
        <w:pStyle w:val="13"/>
        <w:spacing w:line="259" w:lineRule="auto"/>
        <w:ind w:firstLine="300"/>
        <w:jc w:val="both"/>
      </w:pPr>
      <w:r w:rsidRPr="00CB482A">
        <w:t>Младший школьник. Правила поведения в школе, на уроке. Обращение к учителю.</w:t>
      </w:r>
    </w:p>
    <w:p w:rsidR="00810953" w:rsidRPr="00CB482A" w:rsidRDefault="00CD78C9">
      <w:pPr>
        <w:pStyle w:val="13"/>
        <w:spacing w:line="259" w:lineRule="auto"/>
        <w:ind w:firstLine="300"/>
        <w:jc w:val="both"/>
      </w:pPr>
      <w:r w:rsidRPr="00CB482A">
        <w:t>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810953" w:rsidRPr="00CB482A" w:rsidRDefault="00CD78C9">
      <w:pPr>
        <w:pStyle w:val="13"/>
        <w:spacing w:line="259" w:lineRule="auto"/>
        <w:ind w:firstLine="300"/>
        <w:jc w:val="both"/>
      </w:pPr>
      <w:r w:rsidRPr="00CB482A">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810953" w:rsidRPr="00CB482A" w:rsidRDefault="00CD78C9">
      <w:pPr>
        <w:pStyle w:val="13"/>
        <w:spacing w:line="259" w:lineRule="auto"/>
        <w:ind w:firstLine="300"/>
        <w:jc w:val="both"/>
      </w:pPr>
      <w:r w:rsidRPr="00CB482A">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0953" w:rsidRPr="00CB482A" w:rsidRDefault="00CD78C9">
      <w:pPr>
        <w:pStyle w:val="13"/>
        <w:spacing w:line="259" w:lineRule="auto"/>
        <w:ind w:firstLine="300"/>
        <w:jc w:val="both"/>
      </w:pPr>
      <w:r w:rsidRPr="00CB482A">
        <w:t>Общественный транспорт. Транспорт города или села. Наземный, воздушный и водный транспорт. Правила пользования транспортом.</w:t>
      </w:r>
    </w:p>
    <w:p w:rsidR="00810953" w:rsidRPr="00CB482A" w:rsidRDefault="00CD78C9">
      <w:pPr>
        <w:pStyle w:val="13"/>
        <w:spacing w:line="259" w:lineRule="auto"/>
        <w:ind w:firstLine="300"/>
        <w:jc w:val="both"/>
      </w:pPr>
      <w:r w:rsidRPr="00CB482A">
        <w:t>Средства массовой информации: радио, телевидение, пресса, Интернет.</w:t>
      </w:r>
    </w:p>
    <w:p w:rsidR="00810953" w:rsidRPr="00CB482A" w:rsidRDefault="00CD78C9">
      <w:pPr>
        <w:pStyle w:val="13"/>
        <w:spacing w:line="259" w:lineRule="auto"/>
        <w:ind w:firstLine="300"/>
        <w:jc w:val="both"/>
      </w:pPr>
      <w:r w:rsidRPr="00CB482A">
        <w:t>Наша Родина — Россия, Российская Федерация. Ценностно-смысловое содержание понятий «Родина», «Отечество», «Отчизна». Государственная символика России:</w:t>
      </w:r>
    </w:p>
    <w:p w:rsidR="00810953" w:rsidRPr="00CB482A" w:rsidRDefault="00CD78C9">
      <w:pPr>
        <w:pStyle w:val="13"/>
        <w:spacing w:line="259" w:lineRule="auto"/>
        <w:ind w:firstLine="0"/>
        <w:jc w:val="both"/>
      </w:pPr>
      <w:r w:rsidRPr="00CB482A">
        <w:t>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810953" w:rsidRPr="00CB482A" w:rsidRDefault="00CD78C9">
      <w:pPr>
        <w:pStyle w:val="13"/>
        <w:spacing w:line="259" w:lineRule="auto"/>
        <w:ind w:firstLine="300"/>
        <w:jc w:val="both"/>
      </w:pPr>
      <w:r w:rsidRPr="00CB482A">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10953" w:rsidRPr="00CB482A" w:rsidRDefault="00CD78C9">
      <w:pPr>
        <w:pStyle w:val="13"/>
        <w:spacing w:line="259" w:lineRule="auto"/>
        <w:ind w:firstLine="300"/>
        <w:jc w:val="both"/>
      </w:pPr>
      <w:r w:rsidRPr="00CB482A">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810953" w:rsidRPr="00CB482A" w:rsidRDefault="00CD78C9">
      <w:pPr>
        <w:pStyle w:val="13"/>
        <w:spacing w:line="259" w:lineRule="auto"/>
        <w:ind w:firstLine="300"/>
        <w:jc w:val="both"/>
      </w:pPr>
      <w:r w:rsidRPr="00CB482A">
        <w:t>Россия на карте, государственная граница России.</w:t>
      </w:r>
    </w:p>
    <w:p w:rsidR="00810953" w:rsidRPr="00CB482A" w:rsidRDefault="00CD78C9">
      <w:pPr>
        <w:pStyle w:val="13"/>
        <w:spacing w:line="259" w:lineRule="auto"/>
        <w:ind w:firstLine="300"/>
        <w:jc w:val="both"/>
      </w:pPr>
      <w:r w:rsidRPr="00CB482A">
        <w:t>Москва — столица России. Достопримечательности Москвы: Кремль, Красная площадь, Большой театр и др. Расположение Москвы на карте.</w:t>
      </w:r>
    </w:p>
    <w:p w:rsidR="00810953" w:rsidRPr="00CB482A" w:rsidRDefault="00CD78C9">
      <w:pPr>
        <w:pStyle w:val="13"/>
        <w:spacing w:line="259" w:lineRule="auto"/>
        <w:ind w:firstLine="300"/>
        <w:jc w:val="both"/>
      </w:pPr>
      <w:r w:rsidRPr="00CB482A">
        <w:t xml:space="preserve">Города России. Санкт-Петербург: достопримечательности (Зимний дворец, памятник Петру </w:t>
      </w:r>
      <w:r w:rsidRPr="00CB482A">
        <w:rPr>
          <w:lang w:val="en-US" w:eastAsia="en-US" w:bidi="en-US"/>
        </w:rPr>
        <w:t>I</w:t>
      </w:r>
      <w:r w:rsidRPr="00CB482A">
        <w:rPr>
          <w:lang w:eastAsia="en-US" w:bidi="en-US"/>
        </w:rPr>
        <w:t xml:space="preserve"> </w:t>
      </w:r>
      <w:r w:rsidRPr="00CB482A">
        <w:t>—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810953" w:rsidRPr="00CB482A" w:rsidRDefault="00CD78C9">
      <w:pPr>
        <w:pStyle w:val="13"/>
        <w:spacing w:line="259" w:lineRule="auto"/>
        <w:ind w:firstLine="300"/>
        <w:jc w:val="both"/>
      </w:pPr>
      <w:r w:rsidRPr="00CB482A">
        <w:t>Россия — многонациональная страна. Народы, населяющие Россию, их обычаи, характерные особенности быта (по выбору).</w:t>
      </w:r>
    </w:p>
    <w:p w:rsidR="00810953" w:rsidRPr="00CB482A" w:rsidRDefault="00CD78C9">
      <w:pPr>
        <w:pStyle w:val="13"/>
        <w:spacing w:line="259" w:lineRule="auto"/>
        <w:ind w:firstLine="300"/>
        <w:jc w:val="both"/>
      </w:pPr>
      <w:r w:rsidRPr="00CB482A">
        <w:t>Родной край — ча</w:t>
      </w:r>
      <w:r w:rsidR="00536C30" w:rsidRPr="00CB482A">
        <w:t xml:space="preserve">стица России. Родной </w:t>
      </w:r>
      <w:proofErr w:type="spellStart"/>
      <w:proofErr w:type="gramStart"/>
      <w:r w:rsidR="00536C30" w:rsidRPr="00CB482A">
        <w:t>город</w:t>
      </w:r>
      <w:r w:rsidRPr="00CB482A">
        <w:t>,регион</w:t>
      </w:r>
      <w:proofErr w:type="spellEnd"/>
      <w:proofErr w:type="gramEnd"/>
      <w:r w:rsidRPr="00CB482A">
        <w:t xml:space="preserve"> (область, край, республика): название, основные </w:t>
      </w:r>
      <w:r w:rsidRPr="00CB482A">
        <w:lastRenderedPageBreak/>
        <w:t>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10953" w:rsidRPr="00CB482A" w:rsidRDefault="00CD78C9">
      <w:pPr>
        <w:pStyle w:val="13"/>
        <w:spacing w:line="259" w:lineRule="auto"/>
        <w:ind w:firstLine="300"/>
        <w:jc w:val="both"/>
      </w:pPr>
      <w:r w:rsidRPr="00CB482A">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rsidR="00810953" w:rsidRPr="00CB482A" w:rsidRDefault="00CD78C9">
      <w:pPr>
        <w:pStyle w:val="13"/>
        <w:spacing w:line="259" w:lineRule="auto"/>
        <w:ind w:firstLine="300"/>
        <w:jc w:val="both"/>
      </w:pPr>
      <w:r w:rsidRPr="00CB482A">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810953" w:rsidRPr="00CB482A" w:rsidRDefault="00CD78C9">
      <w:pPr>
        <w:pStyle w:val="13"/>
        <w:spacing w:line="259" w:lineRule="auto"/>
        <w:ind w:firstLine="300"/>
      </w:pPr>
      <w:r w:rsidRPr="00CB482A">
        <w:rPr>
          <w:i/>
          <w:iCs/>
        </w:rPr>
        <w:t>Правила безопасной жизни</w:t>
      </w:r>
    </w:p>
    <w:p w:rsidR="00810953" w:rsidRPr="00CB482A" w:rsidRDefault="00CD78C9">
      <w:pPr>
        <w:pStyle w:val="13"/>
        <w:spacing w:line="259" w:lineRule="auto"/>
        <w:ind w:firstLine="300"/>
      </w:pPr>
      <w:r w:rsidRPr="00CB482A">
        <w:t>Ценность здоровья и здорового образа жизни.</w:t>
      </w:r>
    </w:p>
    <w:p w:rsidR="00810953" w:rsidRPr="00CB482A" w:rsidRDefault="00CD78C9">
      <w:pPr>
        <w:pStyle w:val="13"/>
        <w:spacing w:line="259" w:lineRule="auto"/>
        <w:ind w:firstLine="300"/>
        <w:jc w:val="both"/>
      </w:pPr>
      <w:r w:rsidRPr="00CB482A">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810953" w:rsidRPr="00CB482A" w:rsidRDefault="00CD78C9">
      <w:pPr>
        <w:pStyle w:val="13"/>
        <w:spacing w:line="259" w:lineRule="auto"/>
        <w:ind w:firstLine="300"/>
        <w:jc w:val="both"/>
      </w:pPr>
      <w:r w:rsidRPr="00CB482A">
        <w:t>Правила безопасного поведения в природе.</w:t>
      </w:r>
    </w:p>
    <w:p w:rsidR="00810953" w:rsidRPr="00CB482A" w:rsidRDefault="00CD78C9">
      <w:pPr>
        <w:pStyle w:val="13"/>
        <w:spacing w:line="259" w:lineRule="auto"/>
        <w:ind w:firstLine="300"/>
        <w:jc w:val="both"/>
      </w:pPr>
      <w:r w:rsidRPr="00CB482A">
        <w:t>Правило безопасного поведения в общественных местах и в транспорте. Правила взаимодействия с незнакомыми людьми.</w:t>
      </w:r>
    </w:p>
    <w:p w:rsidR="00810953" w:rsidRPr="00CB482A" w:rsidRDefault="00CD78C9">
      <w:pPr>
        <w:pStyle w:val="13"/>
        <w:spacing w:line="259" w:lineRule="auto"/>
        <w:ind w:firstLine="300"/>
        <w:jc w:val="both"/>
      </w:pPr>
      <w:r w:rsidRPr="00CB482A">
        <w:t>Правила безопасного поведения около железной дороги.</w:t>
      </w:r>
    </w:p>
    <w:p w:rsidR="00810953" w:rsidRPr="00CB482A" w:rsidRDefault="00CD78C9">
      <w:pPr>
        <w:pStyle w:val="13"/>
        <w:spacing w:line="259" w:lineRule="auto"/>
        <w:ind w:firstLine="300"/>
        <w:jc w:val="both"/>
      </w:pPr>
      <w:r w:rsidRPr="00CB482A">
        <w:t>Забота о здоровье и безопасности окружающих людей — нравственный долг каждого человека.</w:t>
      </w:r>
    </w:p>
    <w:p w:rsidR="00810953" w:rsidRPr="00CB482A" w:rsidRDefault="00CD78C9" w:rsidP="00343154">
      <w:pPr>
        <w:pStyle w:val="13"/>
        <w:numPr>
          <w:ilvl w:val="0"/>
          <w:numId w:val="56"/>
        </w:numPr>
        <w:tabs>
          <w:tab w:val="left" w:pos="589"/>
        </w:tabs>
        <w:spacing w:line="259" w:lineRule="auto"/>
        <w:ind w:firstLine="300"/>
        <w:jc w:val="both"/>
      </w:pPr>
      <w:r w:rsidRPr="00CB482A">
        <w:rPr>
          <w:i/>
          <w:iCs/>
        </w:rPr>
        <w:t>Основы религиозных культур и светской этики</w:t>
      </w:r>
    </w:p>
    <w:p w:rsidR="00810953" w:rsidRPr="00CB482A" w:rsidRDefault="00CD78C9">
      <w:pPr>
        <w:pStyle w:val="13"/>
        <w:spacing w:line="259" w:lineRule="auto"/>
        <w:ind w:firstLine="300"/>
        <w:jc w:val="both"/>
      </w:pPr>
      <w:r w:rsidRPr="00CB482A">
        <w:t>Россия — наша Родина.</w:t>
      </w:r>
    </w:p>
    <w:p w:rsidR="00810953" w:rsidRPr="00CB482A" w:rsidRDefault="00CD78C9">
      <w:pPr>
        <w:pStyle w:val="13"/>
        <w:spacing w:line="259" w:lineRule="auto"/>
        <w:ind w:firstLine="300"/>
        <w:jc w:val="both"/>
      </w:pPr>
      <w:r w:rsidRPr="00CB482A">
        <w:t>Культура и религия. Праздники в религиях мира.</w:t>
      </w:r>
    </w:p>
    <w:p w:rsidR="00810953" w:rsidRPr="00CB482A" w:rsidRDefault="00CD78C9">
      <w:pPr>
        <w:pStyle w:val="13"/>
        <w:spacing w:line="259" w:lineRule="auto"/>
        <w:ind w:firstLine="300"/>
        <w:jc w:val="both"/>
      </w:pPr>
      <w:r w:rsidRPr="00CB482A">
        <w:t>Представление о светской этике, об отечественных традиционных религиях, их роли в культуре, истории и современности России.</w:t>
      </w:r>
    </w:p>
    <w:p w:rsidR="00810953" w:rsidRPr="00CB482A" w:rsidRDefault="00CD78C9">
      <w:pPr>
        <w:pStyle w:val="13"/>
        <w:spacing w:line="259" w:lineRule="auto"/>
        <w:ind w:firstLine="300"/>
        <w:jc w:val="both"/>
      </w:pPr>
      <w:r w:rsidRPr="00CB482A">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810953" w:rsidRPr="00CB482A" w:rsidRDefault="00CD78C9">
      <w:pPr>
        <w:pStyle w:val="13"/>
        <w:spacing w:line="259" w:lineRule="auto"/>
        <w:ind w:firstLine="300"/>
        <w:jc w:val="both"/>
      </w:pPr>
      <w:r w:rsidRPr="00CB482A">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810953" w:rsidRPr="00CB482A" w:rsidRDefault="00CD78C9" w:rsidP="00343154">
      <w:pPr>
        <w:pStyle w:val="13"/>
        <w:numPr>
          <w:ilvl w:val="0"/>
          <w:numId w:val="56"/>
        </w:numPr>
        <w:tabs>
          <w:tab w:val="left" w:pos="589"/>
        </w:tabs>
        <w:spacing w:line="259" w:lineRule="auto"/>
        <w:ind w:firstLine="300"/>
      </w:pPr>
      <w:r w:rsidRPr="00CB482A">
        <w:t>Изобразительное искусство</w:t>
      </w:r>
    </w:p>
    <w:p w:rsidR="00810953" w:rsidRPr="00CB482A" w:rsidRDefault="00CD78C9">
      <w:pPr>
        <w:pStyle w:val="13"/>
        <w:spacing w:line="259" w:lineRule="auto"/>
        <w:ind w:firstLine="300"/>
      </w:pPr>
      <w:r w:rsidRPr="00CB482A">
        <w:rPr>
          <w:i/>
          <w:iCs/>
        </w:rPr>
        <w:t>Виды художественной деятельности</w:t>
      </w:r>
    </w:p>
    <w:p w:rsidR="00810953" w:rsidRPr="00CB482A" w:rsidRDefault="00CD78C9">
      <w:pPr>
        <w:pStyle w:val="13"/>
        <w:spacing w:line="259" w:lineRule="auto"/>
        <w:ind w:firstLine="300"/>
        <w:jc w:val="both"/>
      </w:pPr>
      <w:r w:rsidRPr="00CB482A">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810953" w:rsidRPr="00CB482A" w:rsidRDefault="00CD78C9">
      <w:pPr>
        <w:pStyle w:val="13"/>
        <w:spacing w:line="259" w:lineRule="auto"/>
        <w:ind w:firstLine="300"/>
        <w:jc w:val="both"/>
      </w:pPr>
      <w:r w:rsidRPr="00CB482A">
        <w:t>Рисунок. 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10953" w:rsidRPr="00CB482A" w:rsidRDefault="00CD78C9">
      <w:pPr>
        <w:pStyle w:val="13"/>
        <w:ind w:firstLine="300"/>
        <w:jc w:val="both"/>
      </w:pPr>
      <w:r w:rsidRPr="00CB482A">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10953" w:rsidRPr="00CB482A" w:rsidRDefault="00CD78C9">
      <w:pPr>
        <w:pStyle w:val="13"/>
        <w:ind w:firstLine="300"/>
        <w:jc w:val="both"/>
      </w:pPr>
      <w:r w:rsidRPr="00CB482A">
        <w:t xml:space="preserve">Скульптура. Материалы скульптуры и их роль в создании выразительного образа. Элементарные приемы </w:t>
      </w:r>
      <w:r w:rsidRPr="00CB482A">
        <w:lastRenderedPageBreak/>
        <w:t>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810953" w:rsidRPr="00CB482A" w:rsidRDefault="00CD78C9">
      <w:pPr>
        <w:pStyle w:val="13"/>
        <w:ind w:firstLine="300"/>
        <w:jc w:val="both"/>
      </w:pPr>
      <w:r w:rsidRPr="00CB482A">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810953" w:rsidRPr="00CB482A" w:rsidRDefault="00CD78C9">
      <w:pPr>
        <w:pStyle w:val="13"/>
        <w:ind w:firstLine="300"/>
        <w:jc w:val="both"/>
      </w:pPr>
      <w:r w:rsidRPr="00CB482A">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810953" w:rsidRPr="00CB482A" w:rsidRDefault="00CD78C9">
      <w:pPr>
        <w:pStyle w:val="13"/>
        <w:ind w:firstLine="300"/>
      </w:pPr>
      <w:r w:rsidRPr="00CB482A">
        <w:rPr>
          <w:i/>
          <w:iCs/>
        </w:rPr>
        <w:t>Азбука искусства. Как говорит искусство?</w:t>
      </w:r>
    </w:p>
    <w:p w:rsidR="00810953" w:rsidRPr="00CB482A" w:rsidRDefault="00CD78C9" w:rsidP="007B4056">
      <w:pPr>
        <w:pStyle w:val="13"/>
        <w:tabs>
          <w:tab w:val="left" w:pos="2746"/>
        </w:tabs>
        <w:ind w:firstLine="300"/>
      </w:pPr>
      <w:r w:rsidRPr="00CB482A">
        <w:t xml:space="preserve">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w:t>
      </w:r>
      <w:r w:rsidR="007B4056" w:rsidRPr="00CB482A">
        <w:t xml:space="preserve">Понятия: </w:t>
      </w:r>
      <w:r w:rsidRPr="00CB482A">
        <w:t>линия горизонта, ближе — больше, дальше — меньше,</w:t>
      </w:r>
      <w:r w:rsidR="007B4056">
        <w:t xml:space="preserve"> </w:t>
      </w:r>
      <w:r w:rsidRPr="00CB482A">
        <w:t xml:space="preserve">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CB482A">
        <w:t>цветоведения</w:t>
      </w:r>
      <w:proofErr w:type="spellEnd"/>
      <w:r w:rsidRPr="00CB482A">
        <w:t>. Передача с помощью цвета характера персонажа, его эмоционального состояния.</w:t>
      </w:r>
    </w:p>
    <w:p w:rsidR="00810953" w:rsidRPr="00CB482A" w:rsidRDefault="00CD78C9">
      <w:pPr>
        <w:pStyle w:val="13"/>
        <w:ind w:firstLine="300"/>
        <w:jc w:val="both"/>
      </w:pPr>
      <w:r w:rsidRPr="00CB482A">
        <w:t>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0953" w:rsidRPr="00CB482A" w:rsidRDefault="00CD78C9">
      <w:pPr>
        <w:pStyle w:val="13"/>
        <w:ind w:firstLine="300"/>
        <w:jc w:val="both"/>
      </w:pPr>
      <w:r w:rsidRPr="00CB482A">
        <w:t xml:space="preserve">Форма. Разнообразие форм </w:t>
      </w:r>
      <w:r w:rsidR="007B4056" w:rsidRPr="00CB482A">
        <w:t>предметного мира,</w:t>
      </w:r>
      <w:r w:rsidRPr="00CB482A">
        <w:t xml:space="preserve">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810953" w:rsidRPr="00CB482A" w:rsidRDefault="00CD78C9">
      <w:pPr>
        <w:pStyle w:val="13"/>
        <w:ind w:firstLine="300"/>
        <w:jc w:val="both"/>
      </w:pPr>
      <w:r w:rsidRPr="00CB482A">
        <w:t>Объем. Объем в пространстве и объем на плоскости. Способы передачи объема. Выразительность объемных композиций.</w:t>
      </w:r>
    </w:p>
    <w:p w:rsidR="00810953" w:rsidRPr="00CB482A" w:rsidRDefault="00CD78C9">
      <w:pPr>
        <w:pStyle w:val="13"/>
        <w:ind w:firstLine="300"/>
        <w:jc w:val="both"/>
      </w:pPr>
      <w:r w:rsidRPr="00CB482A">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0953" w:rsidRPr="00CB482A" w:rsidRDefault="00CD78C9">
      <w:pPr>
        <w:pStyle w:val="13"/>
        <w:ind w:firstLine="300"/>
      </w:pPr>
      <w:r w:rsidRPr="00CB482A">
        <w:rPr>
          <w:i/>
          <w:iCs/>
        </w:rPr>
        <w:t>Значимые темы искусства. О чем говорит искусство?</w:t>
      </w:r>
    </w:p>
    <w:p w:rsidR="00810953" w:rsidRPr="00CB482A" w:rsidRDefault="00CD78C9">
      <w:pPr>
        <w:pStyle w:val="13"/>
        <w:ind w:firstLine="300"/>
        <w:jc w:val="both"/>
      </w:pPr>
      <w:r w:rsidRPr="00CB482A">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810953" w:rsidRPr="00CB482A" w:rsidRDefault="00CD78C9">
      <w:pPr>
        <w:pStyle w:val="13"/>
        <w:ind w:firstLine="300"/>
        <w:jc w:val="both"/>
      </w:pPr>
      <w:r w:rsidRPr="00CB482A">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810953" w:rsidRPr="00CB482A" w:rsidRDefault="00CD78C9">
      <w:pPr>
        <w:pStyle w:val="13"/>
        <w:ind w:firstLine="300"/>
        <w:jc w:val="both"/>
      </w:pPr>
      <w:r w:rsidRPr="00CB482A">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810953" w:rsidRPr="00CB482A" w:rsidRDefault="00CD78C9">
      <w:pPr>
        <w:pStyle w:val="13"/>
        <w:ind w:firstLine="300"/>
        <w:jc w:val="both"/>
      </w:pPr>
      <w:r w:rsidRPr="00CB482A">
        <w:rPr>
          <w:i/>
          <w:iCs/>
        </w:rPr>
        <w:t>Искусство дарит людям красоту.</w:t>
      </w:r>
      <w:r w:rsidRPr="00CB482A">
        <w:t xml:space="preserve"> Искусство вокруг нас сегодня. Использование различных </w:t>
      </w:r>
      <w:r w:rsidRPr="00CB482A">
        <w:lastRenderedPageBreak/>
        <w:t>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810953" w:rsidRPr="00CB482A" w:rsidRDefault="00CD78C9">
      <w:pPr>
        <w:pStyle w:val="13"/>
        <w:ind w:firstLine="300"/>
        <w:jc w:val="both"/>
      </w:pPr>
      <w:r w:rsidRPr="00CB482A">
        <w:rPr>
          <w:i/>
          <w:iCs/>
        </w:rPr>
        <w:t>Опыт художественно-творческой деятельности.</w:t>
      </w:r>
      <w:r w:rsidRPr="00CB482A">
        <w:t xml:space="preserve"> Участие в различных видах изобразительной, декоративно-прикладной и </w:t>
      </w:r>
      <w:proofErr w:type="spellStart"/>
      <w:r w:rsidRPr="00CB482A">
        <w:t>художественноконструкторской</w:t>
      </w:r>
      <w:proofErr w:type="spellEnd"/>
      <w:r w:rsidRPr="00CB482A">
        <w:t xml:space="preserve">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w:t>
      </w:r>
      <w:proofErr w:type="spellStart"/>
      <w:r w:rsidRPr="00CB482A">
        <w:t>бумагопластики</w:t>
      </w:r>
      <w:proofErr w:type="spellEnd"/>
      <w:r w:rsidRPr="00CB482A">
        <w:t>.</w:t>
      </w:r>
    </w:p>
    <w:p w:rsidR="00810953" w:rsidRPr="00CB482A" w:rsidRDefault="00CD78C9">
      <w:pPr>
        <w:pStyle w:val="13"/>
        <w:ind w:firstLine="300"/>
        <w:jc w:val="both"/>
      </w:pPr>
      <w:r w:rsidRPr="00CB482A">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810953" w:rsidRPr="00CB482A" w:rsidRDefault="00CD78C9">
      <w:pPr>
        <w:pStyle w:val="13"/>
        <w:ind w:firstLine="300"/>
        <w:jc w:val="both"/>
      </w:pPr>
      <w:r w:rsidRPr="00CB482A">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810953" w:rsidRPr="00CB482A" w:rsidRDefault="00CD78C9">
      <w:pPr>
        <w:pStyle w:val="13"/>
        <w:ind w:firstLine="300"/>
        <w:jc w:val="both"/>
      </w:pPr>
      <w:r w:rsidRPr="00CB482A">
        <w:t xml:space="preserve">Использование в индивидуальной и коллективной деятельности различных художественных техник и материалов: коллажа, </w:t>
      </w:r>
      <w:proofErr w:type="spellStart"/>
      <w:r w:rsidRPr="00CB482A">
        <w:t>граттажа</w:t>
      </w:r>
      <w:proofErr w:type="spellEnd"/>
      <w:r w:rsidRPr="00CB482A">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810953" w:rsidRPr="00CB482A" w:rsidRDefault="00CD78C9">
      <w:pPr>
        <w:pStyle w:val="13"/>
        <w:ind w:firstLine="300"/>
        <w:jc w:val="both"/>
      </w:pPr>
      <w:r w:rsidRPr="00CB482A">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10953" w:rsidRPr="00CB482A" w:rsidRDefault="00CD78C9" w:rsidP="00343154">
      <w:pPr>
        <w:pStyle w:val="13"/>
        <w:numPr>
          <w:ilvl w:val="0"/>
          <w:numId w:val="56"/>
        </w:numPr>
        <w:tabs>
          <w:tab w:val="left" w:pos="574"/>
        </w:tabs>
        <w:ind w:firstLine="300"/>
        <w:jc w:val="both"/>
      </w:pPr>
      <w:r w:rsidRPr="00CB482A">
        <w:t>Музыка</w:t>
      </w:r>
    </w:p>
    <w:p w:rsidR="00810953" w:rsidRPr="00CB482A" w:rsidRDefault="00CD78C9">
      <w:pPr>
        <w:pStyle w:val="13"/>
        <w:ind w:firstLine="300"/>
        <w:jc w:val="both"/>
      </w:pPr>
      <w:r w:rsidRPr="00CB482A">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0953" w:rsidRPr="00CB482A" w:rsidRDefault="00CD78C9">
      <w:pPr>
        <w:pStyle w:val="13"/>
        <w:ind w:firstLine="300"/>
        <w:jc w:val="both"/>
      </w:pPr>
      <w:r w:rsidRPr="00CB482A">
        <w:t xml:space="preserve">Обобщенное представление об основных </w:t>
      </w:r>
      <w:proofErr w:type="spellStart"/>
      <w:r w:rsidRPr="00CB482A">
        <w:t>образноэмоциональных</w:t>
      </w:r>
      <w:proofErr w:type="spellEnd"/>
      <w:r w:rsidRPr="00CB482A">
        <w:t xml:space="preserve"> сферах музыки и о многообразии музыкальных жанров и стилей. Песня, танец, марш и их разновидности. </w:t>
      </w:r>
      <w:proofErr w:type="spellStart"/>
      <w:r w:rsidRPr="00CB482A">
        <w:t>Песенность</w:t>
      </w:r>
      <w:proofErr w:type="spellEnd"/>
      <w:r w:rsidRPr="00CB482A">
        <w:t xml:space="preserve">, </w:t>
      </w:r>
      <w:proofErr w:type="spellStart"/>
      <w:r w:rsidRPr="00CB482A">
        <w:t>танцевальность</w:t>
      </w:r>
      <w:proofErr w:type="spellEnd"/>
      <w:r w:rsidRPr="00CB482A">
        <w:t xml:space="preserve">, </w:t>
      </w:r>
      <w:proofErr w:type="spellStart"/>
      <w:r w:rsidRPr="00CB482A">
        <w:t>маршевость</w:t>
      </w:r>
      <w:proofErr w:type="spellEnd"/>
      <w:r w:rsidRPr="00CB482A">
        <w:t>. Опера, балет, симфония, концерт, сюита, кантата, мюзикл.</w:t>
      </w:r>
    </w:p>
    <w:p w:rsidR="00810953" w:rsidRPr="00CB482A" w:rsidRDefault="00CD78C9">
      <w:pPr>
        <w:pStyle w:val="13"/>
        <w:ind w:firstLine="300"/>
        <w:jc w:val="both"/>
      </w:pPr>
      <w:r w:rsidRPr="00CB482A">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810953" w:rsidRPr="00CB482A" w:rsidRDefault="00CD78C9">
      <w:pPr>
        <w:pStyle w:val="13"/>
        <w:ind w:firstLine="300"/>
        <w:jc w:val="both"/>
      </w:pPr>
      <w:r w:rsidRPr="00CB482A">
        <w:rPr>
          <w:i/>
          <w:iCs/>
        </w:rPr>
        <w:t>Основные закономерности музыкального искусства.</w:t>
      </w:r>
      <w:r w:rsidRPr="00CB482A">
        <w:t xml:space="preserve"> </w:t>
      </w:r>
      <w:proofErr w:type="spellStart"/>
      <w:r w:rsidRPr="00CB482A">
        <w:t>Интонационнообразная</w:t>
      </w:r>
      <w:proofErr w:type="spellEnd"/>
      <w:r w:rsidRPr="00CB482A">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810953" w:rsidRPr="00CB482A" w:rsidRDefault="00CD78C9">
      <w:pPr>
        <w:pStyle w:val="13"/>
        <w:ind w:firstLine="300"/>
        <w:jc w:val="both"/>
      </w:pPr>
      <w:r w:rsidRPr="00CB482A">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810953" w:rsidRPr="00CB482A" w:rsidRDefault="00CD78C9">
      <w:pPr>
        <w:pStyle w:val="13"/>
        <w:ind w:firstLine="300"/>
        <w:jc w:val="both"/>
      </w:pPr>
      <w:r w:rsidRPr="00CB482A">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810953" w:rsidRPr="00CB482A" w:rsidRDefault="00CD78C9">
      <w:pPr>
        <w:pStyle w:val="13"/>
        <w:spacing w:line="259" w:lineRule="auto"/>
        <w:ind w:firstLine="300"/>
        <w:jc w:val="both"/>
      </w:pPr>
      <w:r w:rsidRPr="00CB482A">
        <w:t xml:space="preserve">Формы построения музыки как обобщенное выражение </w:t>
      </w:r>
      <w:proofErr w:type="spellStart"/>
      <w:r w:rsidRPr="00CB482A">
        <w:t>художественнообразного</w:t>
      </w:r>
      <w:proofErr w:type="spellEnd"/>
      <w:r w:rsidRPr="00CB482A">
        <w:t xml:space="preserve"> содержания произведений. Формы одночастные, двух- и трехчастные, вариации, рондо и др.</w:t>
      </w:r>
    </w:p>
    <w:p w:rsidR="00810953" w:rsidRPr="00CB482A" w:rsidRDefault="00CD78C9">
      <w:pPr>
        <w:pStyle w:val="13"/>
        <w:spacing w:line="259" w:lineRule="auto"/>
        <w:ind w:firstLine="300"/>
        <w:jc w:val="both"/>
      </w:pPr>
      <w:r w:rsidRPr="00CB482A">
        <w:rPr>
          <w:i/>
          <w:iCs/>
        </w:rPr>
        <w:t>Музыкальная картина мира.</w:t>
      </w:r>
      <w:r w:rsidRPr="00CB482A">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CB482A">
        <w:rPr>
          <w:lang w:eastAsia="en-US" w:bidi="en-US"/>
        </w:rPr>
        <w:t>(</w:t>
      </w:r>
      <w:r w:rsidRPr="00CB482A">
        <w:rPr>
          <w:lang w:val="en-US" w:eastAsia="en-US" w:bidi="en-US"/>
        </w:rPr>
        <w:t>CD</w:t>
      </w:r>
      <w:r w:rsidRPr="00CB482A">
        <w:rPr>
          <w:lang w:eastAsia="en-US" w:bidi="en-US"/>
        </w:rPr>
        <w:t xml:space="preserve">, </w:t>
      </w:r>
      <w:r w:rsidRPr="00CB482A">
        <w:rPr>
          <w:lang w:val="en-US" w:eastAsia="en-US" w:bidi="en-US"/>
        </w:rPr>
        <w:t>DVD</w:t>
      </w:r>
      <w:r w:rsidRPr="00CB482A">
        <w:rPr>
          <w:lang w:eastAsia="en-US" w:bidi="en-US"/>
        </w:rPr>
        <w:t>).</w:t>
      </w:r>
    </w:p>
    <w:p w:rsidR="00810953" w:rsidRPr="00CB482A" w:rsidRDefault="00CD78C9" w:rsidP="007B4056">
      <w:pPr>
        <w:pStyle w:val="13"/>
        <w:tabs>
          <w:tab w:val="left" w:pos="2227"/>
          <w:tab w:val="left" w:pos="6427"/>
        </w:tabs>
        <w:spacing w:line="259" w:lineRule="auto"/>
        <w:ind w:firstLine="300"/>
        <w:jc w:val="both"/>
      </w:pPr>
      <w:r w:rsidRPr="00CB482A">
        <w:t xml:space="preserve">Различные виды музыки: вокальная, инструментальная; сольная, хоровая, оркестровая. Певческие </w:t>
      </w:r>
      <w:r w:rsidR="007B4056" w:rsidRPr="00CB482A">
        <w:t xml:space="preserve">голоса: </w:t>
      </w:r>
      <w:r w:rsidRPr="00CB482A">
        <w:t>детские, женские, мужские. Хоры:</w:t>
      </w:r>
      <w:r w:rsidR="007B4056">
        <w:t xml:space="preserve"> </w:t>
      </w:r>
      <w:r w:rsidRPr="00CB482A">
        <w:t>детский, женский, мужской,</w:t>
      </w:r>
      <w:r w:rsidR="007B4056">
        <w:t xml:space="preserve"> </w:t>
      </w:r>
      <w:r w:rsidRPr="00CB482A">
        <w:t>смешанный. Музыкальные инструменты. Оркестры:</w:t>
      </w:r>
      <w:r w:rsidR="007B4056">
        <w:t xml:space="preserve"> </w:t>
      </w:r>
      <w:r w:rsidRPr="00CB482A">
        <w:t>симфонический, духовой, народных</w:t>
      </w:r>
      <w:r w:rsidR="007B4056">
        <w:t xml:space="preserve"> </w:t>
      </w:r>
      <w:r w:rsidRPr="00CB482A">
        <w:t>инструментов.</w:t>
      </w:r>
    </w:p>
    <w:p w:rsidR="00810953" w:rsidRPr="00CB482A" w:rsidRDefault="00CD78C9">
      <w:pPr>
        <w:pStyle w:val="13"/>
        <w:spacing w:line="259" w:lineRule="auto"/>
        <w:ind w:firstLine="300"/>
        <w:jc w:val="both"/>
      </w:pPr>
      <w:r w:rsidRPr="00CB482A">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rsidRPr="00CB482A">
        <w:t>музыкальнопоэтические</w:t>
      </w:r>
      <w:proofErr w:type="spellEnd"/>
      <w:r w:rsidRPr="00CB482A">
        <w:t xml:space="preserve"> традиции: содержание, образная сфера и музыкальный язык.</w:t>
      </w:r>
    </w:p>
    <w:p w:rsidR="00810953" w:rsidRPr="00CB482A" w:rsidRDefault="00CD78C9" w:rsidP="00343154">
      <w:pPr>
        <w:pStyle w:val="13"/>
        <w:numPr>
          <w:ilvl w:val="0"/>
          <w:numId w:val="56"/>
        </w:numPr>
        <w:tabs>
          <w:tab w:val="left" w:pos="579"/>
        </w:tabs>
        <w:spacing w:line="259" w:lineRule="auto"/>
        <w:ind w:firstLine="300"/>
        <w:jc w:val="both"/>
      </w:pPr>
      <w:r w:rsidRPr="00CB482A">
        <w:rPr>
          <w:i/>
          <w:iCs/>
        </w:rPr>
        <w:t>Технология</w:t>
      </w:r>
    </w:p>
    <w:p w:rsidR="00810953" w:rsidRPr="00CB482A" w:rsidRDefault="00CD78C9">
      <w:pPr>
        <w:pStyle w:val="13"/>
        <w:spacing w:line="259" w:lineRule="auto"/>
        <w:ind w:firstLine="300"/>
        <w:jc w:val="both"/>
      </w:pPr>
      <w:r w:rsidRPr="00CB482A">
        <w:t xml:space="preserve">Общекультурные и </w:t>
      </w:r>
      <w:proofErr w:type="spellStart"/>
      <w:r w:rsidRPr="00CB482A">
        <w:t>общетрудовые</w:t>
      </w:r>
      <w:proofErr w:type="spellEnd"/>
      <w:r w:rsidRPr="00CB482A">
        <w:t xml:space="preserve"> компетенции. Основы культуры труда, самообслуживания Трудовая </w:t>
      </w:r>
      <w:r w:rsidRPr="00CB482A">
        <w:lastRenderedPageBreak/>
        <w:t xml:space="preserve">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sidRPr="00CB482A">
        <w:t>декоративо</w:t>
      </w:r>
      <w:proofErr w:type="spellEnd"/>
      <w:r w:rsidRPr="00CB482A">
        <w:t xml:space="preserve">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0953" w:rsidRPr="00CB482A" w:rsidRDefault="00CD78C9">
      <w:pPr>
        <w:pStyle w:val="13"/>
        <w:spacing w:line="259" w:lineRule="auto"/>
        <w:ind w:firstLine="300"/>
        <w:jc w:val="both"/>
      </w:pPr>
      <w:r w:rsidRPr="00CB482A">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w:t>
      </w:r>
    </w:p>
    <w:p w:rsidR="00810953" w:rsidRPr="00CB482A" w:rsidRDefault="00CD78C9">
      <w:pPr>
        <w:pStyle w:val="13"/>
        <w:spacing w:line="259" w:lineRule="auto"/>
        <w:ind w:firstLine="300"/>
        <w:jc w:val="both"/>
      </w:pPr>
      <w:r w:rsidRPr="00CB482A">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0953" w:rsidRPr="00CB482A" w:rsidRDefault="00CD78C9">
      <w:pPr>
        <w:pStyle w:val="13"/>
        <w:spacing w:line="259" w:lineRule="auto"/>
        <w:ind w:firstLine="300"/>
        <w:jc w:val="both"/>
      </w:pPr>
      <w:r w:rsidRPr="00CB482A">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810953" w:rsidRPr="00CB482A" w:rsidRDefault="00CD78C9">
      <w:pPr>
        <w:pStyle w:val="13"/>
        <w:spacing w:line="259" w:lineRule="auto"/>
        <w:ind w:firstLine="300"/>
        <w:jc w:val="both"/>
      </w:pPr>
      <w:r w:rsidRPr="00CB482A">
        <w:t>Выполнение доступных видов работ по самообслуживанию, домашнему труду, оказание доступных видов помощи малышам, взрослым и сверстникам.</w:t>
      </w:r>
    </w:p>
    <w:p w:rsidR="00810953" w:rsidRPr="00CB482A" w:rsidRDefault="00CD78C9">
      <w:pPr>
        <w:pStyle w:val="13"/>
        <w:spacing w:line="259" w:lineRule="auto"/>
        <w:ind w:firstLine="300"/>
        <w:jc w:val="both"/>
      </w:pPr>
      <w:r w:rsidRPr="00CB482A">
        <w:t>Технология ручной обработки материалов. Элементы графической грамоты.</w:t>
      </w:r>
    </w:p>
    <w:p w:rsidR="00810953" w:rsidRPr="00CB482A" w:rsidRDefault="00CD78C9">
      <w:pPr>
        <w:pStyle w:val="13"/>
        <w:spacing w:line="259" w:lineRule="auto"/>
        <w:ind w:firstLine="300"/>
        <w:jc w:val="both"/>
      </w:pPr>
      <w:r w:rsidRPr="00CB482A">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810953" w:rsidRPr="00CB482A" w:rsidRDefault="00CD78C9">
      <w:pPr>
        <w:pStyle w:val="13"/>
        <w:spacing w:line="259" w:lineRule="auto"/>
        <w:ind w:firstLine="300"/>
        <w:jc w:val="both"/>
      </w:pPr>
      <w:r w:rsidRPr="00CB482A">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10953" w:rsidRPr="00CB482A" w:rsidRDefault="00CD78C9">
      <w:pPr>
        <w:pStyle w:val="13"/>
        <w:spacing w:line="259" w:lineRule="auto"/>
        <w:ind w:firstLine="300"/>
        <w:jc w:val="both"/>
      </w:pPr>
      <w:r w:rsidRPr="00CB482A">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10953" w:rsidRPr="00CB482A" w:rsidRDefault="00CD78C9">
      <w:pPr>
        <w:pStyle w:val="13"/>
        <w:spacing w:line="259" w:lineRule="auto"/>
        <w:ind w:firstLine="300"/>
        <w:jc w:val="both"/>
      </w:pPr>
      <w:r w:rsidRPr="00CB482A">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w:t>
      </w:r>
      <w:proofErr w:type="spellStart"/>
      <w:r w:rsidRPr="00CB482A">
        <w:t>декоративно</w:t>
      </w:r>
      <w:r w:rsidRPr="00CB482A">
        <w:softHyphen/>
        <w:t>прикладном</w:t>
      </w:r>
      <w:proofErr w:type="spellEnd"/>
      <w:r w:rsidRPr="00CB482A">
        <w:t xml:space="preserve">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810953" w:rsidRPr="00CB482A" w:rsidRDefault="00CD78C9">
      <w:pPr>
        <w:pStyle w:val="13"/>
        <w:spacing w:line="259" w:lineRule="auto"/>
        <w:ind w:firstLine="300"/>
        <w:jc w:val="both"/>
      </w:pPr>
      <w:r w:rsidRPr="00CB482A">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810953" w:rsidRPr="00CB482A" w:rsidRDefault="00CD78C9">
      <w:pPr>
        <w:pStyle w:val="13"/>
        <w:spacing w:line="259" w:lineRule="auto"/>
        <w:ind w:firstLine="300"/>
        <w:jc w:val="both"/>
      </w:pPr>
      <w:r w:rsidRPr="00CB482A">
        <w:t>Конструирование и моделирование</w:t>
      </w:r>
    </w:p>
    <w:p w:rsidR="00810953" w:rsidRPr="00CB482A" w:rsidRDefault="00CD78C9">
      <w:pPr>
        <w:pStyle w:val="13"/>
        <w:spacing w:line="259" w:lineRule="auto"/>
        <w:ind w:firstLine="300"/>
        <w:jc w:val="both"/>
      </w:pPr>
      <w:r w:rsidRPr="00CB482A">
        <w:t xml:space="preserve">Общее представление о конструировании как создании конструкции </w:t>
      </w:r>
      <w:proofErr w:type="spellStart"/>
      <w:r w:rsidRPr="00CB482A">
        <w:t>какихлибо</w:t>
      </w:r>
      <w:proofErr w:type="spellEnd"/>
      <w:r w:rsidRPr="00CB482A">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0953" w:rsidRPr="00CB482A" w:rsidRDefault="00CD78C9">
      <w:pPr>
        <w:pStyle w:val="13"/>
        <w:spacing w:line="259" w:lineRule="auto"/>
        <w:ind w:firstLine="300"/>
        <w:jc w:val="both"/>
      </w:pPr>
      <w:r w:rsidRPr="00CB482A">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w:t>
      </w:r>
    </w:p>
    <w:p w:rsidR="00810953" w:rsidRPr="00CB482A" w:rsidRDefault="00CD78C9" w:rsidP="00343154">
      <w:pPr>
        <w:pStyle w:val="13"/>
        <w:numPr>
          <w:ilvl w:val="0"/>
          <w:numId w:val="56"/>
        </w:numPr>
        <w:tabs>
          <w:tab w:val="left" w:pos="685"/>
        </w:tabs>
        <w:spacing w:line="259" w:lineRule="auto"/>
        <w:ind w:firstLine="300"/>
        <w:jc w:val="both"/>
      </w:pPr>
      <w:r w:rsidRPr="00CB482A">
        <w:rPr>
          <w:i/>
          <w:iCs/>
        </w:rPr>
        <w:t>Физическая культура (адаптивная)</w:t>
      </w:r>
    </w:p>
    <w:p w:rsidR="00810953" w:rsidRPr="00CB482A" w:rsidRDefault="00CD78C9">
      <w:pPr>
        <w:pStyle w:val="13"/>
        <w:spacing w:line="259" w:lineRule="auto"/>
        <w:ind w:firstLine="300"/>
        <w:jc w:val="both"/>
      </w:pPr>
      <w:r w:rsidRPr="00CB482A">
        <w:rPr>
          <w:i/>
          <w:iCs/>
        </w:rPr>
        <w:lastRenderedPageBreak/>
        <w:t>Знания по адаптивной физической культуре</w:t>
      </w:r>
    </w:p>
    <w:p w:rsidR="00810953" w:rsidRPr="00CB482A" w:rsidRDefault="00CD78C9">
      <w:pPr>
        <w:pStyle w:val="13"/>
        <w:spacing w:line="259" w:lineRule="auto"/>
        <w:ind w:firstLine="300"/>
        <w:jc w:val="both"/>
      </w:pPr>
      <w:r w:rsidRPr="00CB482A">
        <w:t>Физическая культура.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810953" w:rsidRPr="00CB482A" w:rsidRDefault="00CD78C9">
      <w:pPr>
        <w:pStyle w:val="13"/>
        <w:spacing w:line="259" w:lineRule="auto"/>
        <w:ind w:firstLine="300"/>
        <w:jc w:val="both"/>
      </w:pPr>
      <w:r w:rsidRPr="00CB482A">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10953" w:rsidRPr="00CB482A" w:rsidRDefault="00CD78C9">
      <w:pPr>
        <w:pStyle w:val="13"/>
        <w:spacing w:line="259" w:lineRule="auto"/>
        <w:ind w:firstLine="300"/>
        <w:jc w:val="both"/>
      </w:pPr>
      <w:r w:rsidRPr="00CB482A">
        <w:rPr>
          <w:i/>
          <w:iCs/>
        </w:rPr>
        <w:t>Способы физкультурной деятельности</w:t>
      </w:r>
    </w:p>
    <w:p w:rsidR="00810953" w:rsidRPr="00CB482A" w:rsidRDefault="00CD78C9">
      <w:pPr>
        <w:pStyle w:val="13"/>
        <w:spacing w:line="259" w:lineRule="auto"/>
        <w:ind w:firstLine="300"/>
        <w:jc w:val="both"/>
      </w:pPr>
      <w:r w:rsidRPr="00CB482A">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10953" w:rsidRPr="00CB482A" w:rsidRDefault="00CD78C9">
      <w:pPr>
        <w:pStyle w:val="13"/>
        <w:spacing w:line="259" w:lineRule="auto"/>
        <w:ind w:firstLine="300"/>
        <w:jc w:val="both"/>
      </w:pPr>
      <w:r w:rsidRPr="00CB482A">
        <w:t>Самостоятельные игры и развлечения. Организация и проведение подвижных игр (на спортивных площадках и в спортивных залах). Соблюдение правил игр.</w:t>
      </w:r>
    </w:p>
    <w:p w:rsidR="00810953" w:rsidRPr="00CB482A" w:rsidRDefault="00CD78C9">
      <w:pPr>
        <w:pStyle w:val="13"/>
        <w:spacing w:line="259" w:lineRule="auto"/>
        <w:ind w:firstLine="300"/>
        <w:jc w:val="both"/>
      </w:pPr>
      <w:r w:rsidRPr="00CB482A">
        <w:rPr>
          <w:i/>
          <w:iCs/>
        </w:rPr>
        <w:t>Физическое совершенствование</w:t>
      </w:r>
    </w:p>
    <w:p w:rsidR="00810953" w:rsidRPr="00CB482A" w:rsidRDefault="00CD78C9">
      <w:pPr>
        <w:pStyle w:val="13"/>
        <w:spacing w:line="259" w:lineRule="auto"/>
        <w:ind w:firstLine="300"/>
        <w:jc w:val="both"/>
      </w:pPr>
      <w:r w:rsidRPr="00CB482A">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810953" w:rsidRPr="00CB482A" w:rsidRDefault="00CD78C9">
      <w:pPr>
        <w:pStyle w:val="13"/>
        <w:spacing w:line="259" w:lineRule="auto"/>
        <w:ind w:firstLine="300"/>
        <w:jc w:val="both"/>
      </w:pPr>
      <w:r w:rsidRPr="00CB482A">
        <w:t>Комплексы упражнений на развитие физических качеств.</w:t>
      </w:r>
    </w:p>
    <w:p w:rsidR="00810953" w:rsidRPr="00CB482A" w:rsidRDefault="00CD78C9">
      <w:pPr>
        <w:pStyle w:val="13"/>
        <w:spacing w:line="259" w:lineRule="auto"/>
        <w:ind w:firstLine="300"/>
        <w:jc w:val="both"/>
      </w:pPr>
      <w:r w:rsidRPr="00CB482A">
        <w:t>Комплексы дыхательных упражнений. Гимнастика для глаз.</w:t>
      </w:r>
    </w:p>
    <w:p w:rsidR="00810953" w:rsidRPr="00CB482A" w:rsidRDefault="00CD78C9">
      <w:pPr>
        <w:pStyle w:val="13"/>
        <w:spacing w:line="259" w:lineRule="auto"/>
        <w:ind w:firstLine="300"/>
        <w:jc w:val="both"/>
      </w:pPr>
      <w:r w:rsidRPr="00CB482A">
        <w:t>Спортивно-оздоровительная деятельность.</w:t>
      </w:r>
    </w:p>
    <w:p w:rsidR="00810953" w:rsidRPr="00CB482A" w:rsidRDefault="00CD78C9">
      <w:pPr>
        <w:pStyle w:val="13"/>
        <w:spacing w:line="259" w:lineRule="auto"/>
        <w:ind w:firstLine="300"/>
        <w:jc w:val="both"/>
      </w:pPr>
      <w:r w:rsidRPr="00CB482A">
        <w:t>Гимнастика.</w:t>
      </w:r>
    </w:p>
    <w:p w:rsidR="00810953" w:rsidRPr="00CB482A" w:rsidRDefault="00CD78C9">
      <w:pPr>
        <w:pStyle w:val="13"/>
        <w:spacing w:line="259" w:lineRule="auto"/>
        <w:ind w:firstLine="300"/>
        <w:jc w:val="both"/>
      </w:pPr>
      <w:r w:rsidRPr="00CB482A">
        <w:rPr>
          <w:i/>
          <w:iCs/>
        </w:rPr>
        <w:t>Организующие команды и приемы.</w:t>
      </w:r>
      <w:r w:rsidRPr="00CB482A">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810953" w:rsidRPr="00CB482A" w:rsidRDefault="00CD78C9">
      <w:pPr>
        <w:pStyle w:val="13"/>
        <w:spacing w:line="259" w:lineRule="auto"/>
        <w:ind w:firstLine="300"/>
        <w:jc w:val="both"/>
      </w:pPr>
      <w:r w:rsidRPr="00CB482A">
        <w:rPr>
          <w:i/>
          <w:iCs/>
        </w:rPr>
        <w:t>Упражнения</w:t>
      </w:r>
      <w:r w:rsidRPr="00CB482A">
        <w:t xml:space="preserve"> без предметов (для различных групп мышц) и с предметами (гимнастические палки, флажки, обручи, малые и большие мячи).</w:t>
      </w:r>
    </w:p>
    <w:p w:rsidR="00810953" w:rsidRPr="00CB482A" w:rsidRDefault="00CD78C9">
      <w:pPr>
        <w:pStyle w:val="13"/>
        <w:spacing w:line="259" w:lineRule="auto"/>
        <w:ind w:firstLine="300"/>
        <w:jc w:val="both"/>
      </w:pPr>
      <w:r w:rsidRPr="00CB482A">
        <w:rPr>
          <w:i/>
          <w:iCs/>
        </w:rPr>
        <w:t>Опорный</w:t>
      </w:r>
      <w:r w:rsidRPr="00CB482A">
        <w:t xml:space="preserve">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810953" w:rsidRPr="00CB482A" w:rsidRDefault="00CD78C9">
      <w:pPr>
        <w:pStyle w:val="13"/>
        <w:spacing w:line="259" w:lineRule="auto"/>
        <w:ind w:firstLine="300"/>
        <w:jc w:val="both"/>
      </w:pPr>
      <w:r w:rsidRPr="00CB482A">
        <w:rPr>
          <w:i/>
          <w:iCs/>
        </w:rPr>
        <w:t>Гимнастические упражнения прикладного характера.</w:t>
      </w:r>
      <w:r w:rsidRPr="00CB482A">
        <w:t xml:space="preserve"> Ходьба, бег, метания.</w:t>
      </w:r>
    </w:p>
    <w:p w:rsidR="00810953" w:rsidRPr="00CB482A" w:rsidRDefault="00CD78C9">
      <w:pPr>
        <w:pStyle w:val="13"/>
        <w:spacing w:line="259" w:lineRule="auto"/>
        <w:ind w:firstLine="300"/>
        <w:jc w:val="both"/>
      </w:pPr>
      <w:r w:rsidRPr="00CB482A">
        <w:rPr>
          <w:i/>
          <w:iCs/>
        </w:rPr>
        <w:t>Прыжки со скакалкой.</w:t>
      </w:r>
      <w:r w:rsidRPr="00CB482A">
        <w:t xml:space="preserve"> Передвижение по гимнастической стенке. Преодоление полосы препятствий с элементами лазанья и </w:t>
      </w:r>
      <w:proofErr w:type="spellStart"/>
      <w:r w:rsidRPr="00CB482A">
        <w:t>перелезания</w:t>
      </w:r>
      <w:proofErr w:type="spellEnd"/>
      <w:r w:rsidRPr="00CB482A">
        <w:t xml:space="preserve">, </w:t>
      </w:r>
      <w:proofErr w:type="spellStart"/>
      <w:r w:rsidRPr="00CB482A">
        <w:t>переползания</w:t>
      </w:r>
      <w:proofErr w:type="spellEnd"/>
      <w:r w:rsidRPr="00CB482A">
        <w:t>, передвижение по наклонной гимнастической скамейке.</w:t>
      </w:r>
    </w:p>
    <w:p w:rsidR="00810953" w:rsidRPr="00CB482A" w:rsidRDefault="00CD78C9">
      <w:pPr>
        <w:pStyle w:val="13"/>
        <w:spacing w:line="259" w:lineRule="auto"/>
        <w:ind w:firstLine="300"/>
      </w:pPr>
      <w:r w:rsidRPr="00CB482A">
        <w:rPr>
          <w:i/>
          <w:iCs/>
        </w:rPr>
        <w:t>Упражнения в поднимании и переноске грузов:</w:t>
      </w:r>
      <w:r w:rsidRPr="00CB482A">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810953" w:rsidRPr="00CB482A" w:rsidRDefault="00CD78C9">
      <w:pPr>
        <w:pStyle w:val="13"/>
        <w:spacing w:line="259" w:lineRule="auto"/>
        <w:ind w:firstLine="300"/>
        <w:jc w:val="both"/>
      </w:pPr>
      <w:r w:rsidRPr="00CB482A">
        <w:t>Легкая атлетика.</w:t>
      </w:r>
    </w:p>
    <w:p w:rsidR="00810953" w:rsidRPr="00CB482A" w:rsidRDefault="00CD78C9">
      <w:pPr>
        <w:pStyle w:val="13"/>
        <w:spacing w:line="259" w:lineRule="auto"/>
        <w:ind w:firstLine="300"/>
        <w:jc w:val="both"/>
      </w:pPr>
      <w:r w:rsidRPr="00CB482A">
        <w:rPr>
          <w:i/>
          <w:iCs/>
        </w:rPr>
        <w:t>Ходьба:</w:t>
      </w:r>
      <w:r w:rsidRPr="00CB482A">
        <w:t xml:space="preserve">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810953" w:rsidRPr="00CB482A" w:rsidRDefault="00CD78C9">
      <w:pPr>
        <w:pStyle w:val="13"/>
        <w:spacing w:line="259" w:lineRule="auto"/>
        <w:ind w:firstLine="300"/>
        <w:jc w:val="both"/>
      </w:pPr>
      <w:r w:rsidRPr="00CB482A">
        <w:rPr>
          <w:i/>
          <w:iCs/>
        </w:rPr>
        <w:t>Беговые упражнения:</w:t>
      </w:r>
      <w:r w:rsidRPr="00CB482A">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810953" w:rsidRPr="00CB482A" w:rsidRDefault="00CD78C9">
      <w:pPr>
        <w:pStyle w:val="13"/>
        <w:spacing w:line="259" w:lineRule="auto"/>
        <w:ind w:firstLine="300"/>
        <w:jc w:val="both"/>
      </w:pPr>
      <w:r w:rsidRPr="00CB482A">
        <w:rPr>
          <w:i/>
          <w:iCs/>
        </w:rPr>
        <w:t>Прыжковые упражнения:</w:t>
      </w:r>
      <w:r w:rsidRPr="00CB482A">
        <w:t xml:space="preserve"> на одной ноге и двух ногах на месте и с продвижением; в длину и высоту; спрыгивание и запрыгивание.</w:t>
      </w:r>
    </w:p>
    <w:p w:rsidR="00810953" w:rsidRPr="00CB482A" w:rsidRDefault="00CD78C9">
      <w:pPr>
        <w:pStyle w:val="13"/>
        <w:spacing w:line="259" w:lineRule="auto"/>
        <w:ind w:firstLine="300"/>
        <w:jc w:val="both"/>
      </w:pPr>
      <w:r w:rsidRPr="00CB482A">
        <w:rPr>
          <w:i/>
          <w:iCs/>
        </w:rPr>
        <w:t>Броски:</w:t>
      </w:r>
      <w:r w:rsidRPr="00CB482A">
        <w:t xml:space="preserve"> большого мяча (1 кг) на дальность разными способами.</w:t>
      </w:r>
    </w:p>
    <w:p w:rsidR="00810953" w:rsidRPr="00CB482A" w:rsidRDefault="00CD78C9">
      <w:pPr>
        <w:pStyle w:val="13"/>
        <w:spacing w:line="259" w:lineRule="auto"/>
        <w:ind w:firstLine="300"/>
      </w:pPr>
      <w:r w:rsidRPr="00CB482A">
        <w:rPr>
          <w:i/>
          <w:iCs/>
        </w:rPr>
        <w:t>Метание:</w:t>
      </w:r>
      <w:r w:rsidRPr="00CB482A">
        <w:t xml:space="preserve"> малого мяча в вертикальную и горизонтальную цель и на дальность.</w:t>
      </w:r>
    </w:p>
    <w:p w:rsidR="00810953" w:rsidRPr="00CB482A" w:rsidRDefault="00CD78C9">
      <w:pPr>
        <w:pStyle w:val="13"/>
        <w:spacing w:line="259" w:lineRule="auto"/>
        <w:ind w:firstLine="300"/>
      </w:pPr>
      <w:r w:rsidRPr="00CB482A">
        <w:t>Лыжная подготовка. Передвижение на лыжах; повороты; спуски; подъемы; торможение.</w:t>
      </w:r>
    </w:p>
    <w:p w:rsidR="00810953" w:rsidRPr="00CB482A" w:rsidRDefault="00CD78C9">
      <w:pPr>
        <w:pStyle w:val="13"/>
        <w:spacing w:line="259" w:lineRule="auto"/>
        <w:ind w:firstLine="300"/>
      </w:pPr>
      <w:r w:rsidRPr="00CB482A">
        <w:t>Подвижные игры и элементы спортивных игр</w:t>
      </w:r>
    </w:p>
    <w:p w:rsidR="00810953" w:rsidRPr="00CB482A" w:rsidRDefault="00CD78C9">
      <w:pPr>
        <w:pStyle w:val="13"/>
        <w:spacing w:line="259" w:lineRule="auto"/>
        <w:ind w:firstLine="300"/>
      </w:pPr>
      <w:r w:rsidRPr="00CB482A">
        <w:rPr>
          <w:i/>
          <w:iCs/>
        </w:rPr>
        <w:t>На материале гимнастики:</w:t>
      </w:r>
      <w:r w:rsidRPr="00CB482A">
        <w:t xml:space="preserve"> игровые задания с использованием строевых упражнений, упражнений на внимание, силу, ловкость и координацию.</w:t>
      </w:r>
    </w:p>
    <w:p w:rsidR="00810953" w:rsidRPr="00CB482A" w:rsidRDefault="00CD78C9">
      <w:pPr>
        <w:pStyle w:val="13"/>
        <w:spacing w:line="259" w:lineRule="auto"/>
        <w:ind w:firstLine="300"/>
      </w:pPr>
      <w:r w:rsidRPr="00CB482A">
        <w:rPr>
          <w:i/>
          <w:iCs/>
        </w:rPr>
        <w:t>На материале лёгкой атлетики:</w:t>
      </w:r>
      <w:r w:rsidRPr="00CB482A">
        <w:t xml:space="preserve"> прыжки, бег, метания и броски; упражнения на координацию, выносливость и быстроту.</w:t>
      </w:r>
    </w:p>
    <w:p w:rsidR="00810953" w:rsidRPr="00CB482A" w:rsidRDefault="00CD78C9">
      <w:pPr>
        <w:pStyle w:val="13"/>
        <w:spacing w:line="259" w:lineRule="auto"/>
        <w:ind w:firstLine="300"/>
      </w:pPr>
      <w:r w:rsidRPr="00CB482A">
        <w:rPr>
          <w:i/>
          <w:iCs/>
        </w:rPr>
        <w:t>На материале лыжной подготовки:</w:t>
      </w:r>
      <w:r w:rsidRPr="00CB482A">
        <w:t xml:space="preserve"> эстафеты в передвижении на лыжах, упражнения на выносливость и координацию.</w:t>
      </w:r>
    </w:p>
    <w:p w:rsidR="00810953" w:rsidRPr="00CB482A" w:rsidRDefault="00CD78C9">
      <w:pPr>
        <w:pStyle w:val="13"/>
        <w:spacing w:line="259" w:lineRule="auto"/>
        <w:ind w:firstLine="300"/>
      </w:pPr>
      <w:r w:rsidRPr="00CB482A">
        <w:rPr>
          <w:i/>
          <w:iCs/>
        </w:rPr>
        <w:t>На материале спортивных игр:</w:t>
      </w:r>
    </w:p>
    <w:p w:rsidR="00810953" w:rsidRPr="00CB482A" w:rsidRDefault="00CD78C9">
      <w:pPr>
        <w:pStyle w:val="13"/>
        <w:spacing w:line="259" w:lineRule="auto"/>
        <w:ind w:firstLine="300"/>
      </w:pPr>
      <w:r w:rsidRPr="00CB482A">
        <w:rPr>
          <w:i/>
          <w:iCs/>
        </w:rPr>
        <w:t>Футбол:</w:t>
      </w:r>
      <w:r w:rsidRPr="00CB482A">
        <w:t xml:space="preserve"> удар по неподвижному и катящемуся мячу; остановка мяча; ведение мяча; подвижные игры на материале футбола.</w:t>
      </w:r>
    </w:p>
    <w:p w:rsidR="00810953" w:rsidRPr="00CB482A" w:rsidRDefault="00CD78C9">
      <w:pPr>
        <w:pStyle w:val="13"/>
        <w:spacing w:line="259" w:lineRule="auto"/>
        <w:ind w:firstLine="300"/>
      </w:pPr>
      <w:r w:rsidRPr="00CB482A">
        <w:rPr>
          <w:i/>
          <w:iCs/>
        </w:rPr>
        <w:t>Баскетбол:</w:t>
      </w:r>
      <w:r w:rsidRPr="00CB482A">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810953" w:rsidRPr="00CB482A" w:rsidRDefault="00CD78C9">
      <w:pPr>
        <w:pStyle w:val="13"/>
        <w:spacing w:line="259" w:lineRule="auto"/>
        <w:ind w:firstLine="300"/>
      </w:pPr>
      <w:r w:rsidRPr="00CB482A">
        <w:rPr>
          <w:i/>
          <w:iCs/>
        </w:rPr>
        <w:lastRenderedPageBreak/>
        <w:t>Пионербол:</w:t>
      </w:r>
      <w:r w:rsidRPr="00CB482A">
        <w:t xml:space="preserve"> броски и ловля мяча в парах через сетку двумя руками снизу и сверху; нижняя подача мяча (одной рукой снизу).61</w:t>
      </w:r>
    </w:p>
    <w:p w:rsidR="00810953" w:rsidRPr="00CB482A" w:rsidRDefault="00CD78C9">
      <w:pPr>
        <w:pStyle w:val="13"/>
        <w:spacing w:line="259" w:lineRule="auto"/>
        <w:ind w:firstLine="300"/>
      </w:pPr>
      <w:r w:rsidRPr="00CB482A">
        <w:rPr>
          <w:i/>
          <w:iCs/>
        </w:rPr>
        <w:t>Волейбол:</w:t>
      </w:r>
      <w:r w:rsidRPr="00CB482A">
        <w:t xml:space="preserve"> подбрасывание мяча; подача мяча; прием и передача мяча; подвижные игры на материале волейбола.</w:t>
      </w:r>
    </w:p>
    <w:p w:rsidR="00810953" w:rsidRPr="00CB482A" w:rsidRDefault="00CD78C9">
      <w:pPr>
        <w:pStyle w:val="13"/>
        <w:spacing w:line="259" w:lineRule="auto"/>
        <w:ind w:firstLine="300"/>
      </w:pPr>
      <w:r w:rsidRPr="00CB482A">
        <w:t>Подвижные игры разных народов.</w:t>
      </w:r>
    </w:p>
    <w:p w:rsidR="00810953" w:rsidRPr="00CB482A" w:rsidRDefault="00CD78C9">
      <w:pPr>
        <w:pStyle w:val="13"/>
        <w:spacing w:line="259" w:lineRule="auto"/>
        <w:ind w:firstLine="300"/>
      </w:pPr>
      <w:r w:rsidRPr="00CB482A">
        <w:rPr>
          <w:i/>
          <w:iCs/>
        </w:rPr>
        <w:t>Коррекционно-развивающие игры:</w:t>
      </w:r>
      <w:r w:rsidRPr="00CB482A">
        <w:t xml:space="preserve"> «Порядок и беспорядок», «Узнай, где звонили», «Собери урожай».</w:t>
      </w:r>
    </w:p>
    <w:p w:rsidR="00810953" w:rsidRPr="00CB482A" w:rsidRDefault="00CD78C9">
      <w:pPr>
        <w:pStyle w:val="13"/>
        <w:spacing w:line="259" w:lineRule="auto"/>
        <w:ind w:firstLine="300"/>
      </w:pPr>
      <w:r w:rsidRPr="00CB482A">
        <w:rPr>
          <w:i/>
          <w:iCs/>
        </w:rPr>
        <w:t>Игры с бегом и прыжками:</w:t>
      </w:r>
      <w:r w:rsidRPr="00CB482A">
        <w:t xml:space="preserve"> «Сорви шишку», «У медведя во бору», «Подбеги к своему предмету», «День и ночь», «Кот и мыши», «Пятнашки»; «Прыжки по кочкам».</w:t>
      </w:r>
    </w:p>
    <w:p w:rsidR="00810953" w:rsidRPr="00CB482A" w:rsidRDefault="00CD78C9">
      <w:pPr>
        <w:pStyle w:val="13"/>
        <w:spacing w:after="240" w:line="259" w:lineRule="auto"/>
        <w:ind w:firstLine="300"/>
      </w:pPr>
      <w:r w:rsidRPr="00CB482A">
        <w:rPr>
          <w:i/>
          <w:iCs/>
        </w:rPr>
        <w:t>Игры с мячом:</w:t>
      </w:r>
      <w:r w:rsidRPr="00CB482A">
        <w:t xml:space="preserve"> «Метание мячей и мешочков»; «Кого назвали - тот и ловит», «Мяч по кругу», «Не урони мяч».</w:t>
      </w:r>
    </w:p>
    <w:p w:rsidR="00810953" w:rsidRPr="00CB482A" w:rsidRDefault="00CD78C9">
      <w:pPr>
        <w:pStyle w:val="13"/>
        <w:ind w:firstLine="300"/>
      </w:pPr>
      <w:r w:rsidRPr="00CB482A">
        <w:rPr>
          <w:i/>
          <w:iCs/>
        </w:rPr>
        <w:t>Адаптивная физическая реабилитация</w:t>
      </w:r>
    </w:p>
    <w:p w:rsidR="00810953" w:rsidRPr="00CB482A" w:rsidRDefault="00CD78C9">
      <w:pPr>
        <w:pStyle w:val="13"/>
        <w:ind w:firstLine="300"/>
      </w:pPr>
      <w:r w:rsidRPr="00CB482A">
        <w:rPr>
          <w:i/>
          <w:iCs/>
        </w:rPr>
        <w:t>Общеразвивающие упражнения</w:t>
      </w:r>
    </w:p>
    <w:p w:rsidR="00810953" w:rsidRPr="00CB482A" w:rsidRDefault="00CD78C9">
      <w:pPr>
        <w:pStyle w:val="13"/>
        <w:ind w:firstLine="300"/>
      </w:pPr>
      <w:r w:rsidRPr="00CB482A">
        <w:t>На материале гимнастики</w:t>
      </w:r>
    </w:p>
    <w:p w:rsidR="00810953" w:rsidRPr="00CB482A" w:rsidRDefault="00CD78C9">
      <w:pPr>
        <w:pStyle w:val="13"/>
        <w:ind w:firstLine="300"/>
        <w:jc w:val="both"/>
      </w:pPr>
      <w:r w:rsidRPr="00CB482A">
        <w:rPr>
          <w:i/>
          <w:iCs/>
        </w:rPr>
        <w:t>Развитие гибкости:</w:t>
      </w:r>
      <w:r w:rsidRPr="00CB482A">
        <w:t xml:space="preserve"> широкие стойки на ногах; ходьба широким шагом, выпадами, в приседе, с махом ногой; наклоны; выпады и </w:t>
      </w:r>
      <w:proofErr w:type="spellStart"/>
      <w:r w:rsidRPr="00CB482A">
        <w:t>полушпагаты</w:t>
      </w:r>
      <w:proofErr w:type="spellEnd"/>
      <w:r w:rsidRPr="00CB482A">
        <w:t xml:space="preserve"> на месте; «</w:t>
      </w:r>
      <w:proofErr w:type="spellStart"/>
      <w:r w:rsidRPr="00CB482A">
        <w:t>выкруты</w:t>
      </w:r>
      <w:proofErr w:type="spellEnd"/>
      <w:r w:rsidRPr="00CB482A">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810953" w:rsidRPr="00CB482A" w:rsidRDefault="00CD78C9">
      <w:pPr>
        <w:pStyle w:val="13"/>
        <w:ind w:firstLine="300"/>
      </w:pPr>
      <w:r w:rsidRPr="00CB482A">
        <w:rPr>
          <w:i/>
          <w:iCs/>
        </w:rPr>
        <w:t>Развитие координации:</w:t>
      </w:r>
      <w:r w:rsidRPr="00CB482A">
        <w:t xml:space="preserve"> преодоление простых препятствий; ходьба по</w:t>
      </w:r>
    </w:p>
    <w:p w:rsidR="00810953" w:rsidRPr="00CB482A" w:rsidRDefault="00CD78C9">
      <w:pPr>
        <w:pStyle w:val="13"/>
        <w:ind w:firstLine="300"/>
        <w:jc w:val="both"/>
      </w:pPr>
      <w:r w:rsidRPr="00CB482A">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лежа, сидя); перебрасывание малого мяча из одной руки в другую;</w:t>
      </w:r>
    </w:p>
    <w:p w:rsidR="00810953" w:rsidRPr="00CB482A" w:rsidRDefault="00CD78C9">
      <w:pPr>
        <w:pStyle w:val="13"/>
        <w:ind w:firstLine="300"/>
        <w:jc w:val="both"/>
      </w:pPr>
      <w:r w:rsidRPr="00CB482A">
        <w:rPr>
          <w:i/>
          <w:iCs/>
        </w:rPr>
        <w:t>упражнения на переключение внимания;</w:t>
      </w:r>
      <w:r w:rsidRPr="00CB482A">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10953" w:rsidRPr="00CB482A" w:rsidRDefault="00CD78C9">
      <w:pPr>
        <w:pStyle w:val="13"/>
        <w:ind w:firstLine="300"/>
        <w:jc w:val="both"/>
      </w:pPr>
      <w:r w:rsidRPr="00CB482A">
        <w:rPr>
          <w:i/>
          <w:iCs/>
        </w:rPr>
        <w:t>Формирование осанки:</w:t>
      </w:r>
      <w:r w:rsidRPr="00CB482A">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810953" w:rsidRPr="00CB482A" w:rsidRDefault="00CD78C9">
      <w:pPr>
        <w:pStyle w:val="13"/>
        <w:spacing w:line="259" w:lineRule="auto"/>
        <w:ind w:firstLine="300"/>
        <w:jc w:val="both"/>
      </w:pPr>
      <w:r w:rsidRPr="00CB482A">
        <w:rPr>
          <w:i/>
          <w:iCs/>
        </w:rPr>
        <w:t>Развитие силовых способностей:</w:t>
      </w:r>
      <w:r w:rsidRPr="00CB482A">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810953" w:rsidRPr="00CB482A" w:rsidRDefault="00CD78C9">
      <w:pPr>
        <w:pStyle w:val="13"/>
        <w:spacing w:line="259" w:lineRule="auto"/>
        <w:ind w:firstLine="300"/>
        <w:jc w:val="both"/>
      </w:pPr>
      <w:r w:rsidRPr="00CB482A">
        <w:t>На материале легкой атлетики</w:t>
      </w:r>
    </w:p>
    <w:p w:rsidR="00810953" w:rsidRPr="00CB482A" w:rsidRDefault="00CD78C9">
      <w:pPr>
        <w:pStyle w:val="13"/>
        <w:spacing w:line="259" w:lineRule="auto"/>
        <w:ind w:firstLine="300"/>
        <w:jc w:val="both"/>
      </w:pPr>
      <w:r w:rsidRPr="00CB482A">
        <w:rPr>
          <w:i/>
          <w:iCs/>
        </w:rPr>
        <w:t>Развитие координации:</w:t>
      </w:r>
      <w:r w:rsidRPr="00CB482A">
        <w:t xml:space="preserve"> бег с изменяющимся направлением по ограниченной опоре; </w:t>
      </w:r>
      <w:proofErr w:type="spellStart"/>
      <w:r w:rsidRPr="00CB482A">
        <w:t>пробегание</w:t>
      </w:r>
      <w:proofErr w:type="spellEnd"/>
      <w:r w:rsidRPr="00CB482A">
        <w:t xml:space="preserve"> коротких отрезков из разных исходных положений; прыжки через скакалку на месте на одной ноге и двух ногах поочередно.</w:t>
      </w:r>
    </w:p>
    <w:p w:rsidR="00810953" w:rsidRPr="00CB482A" w:rsidRDefault="00CD78C9">
      <w:pPr>
        <w:pStyle w:val="13"/>
        <w:spacing w:line="259" w:lineRule="auto"/>
        <w:ind w:firstLine="300"/>
        <w:jc w:val="both"/>
      </w:pPr>
      <w:r w:rsidRPr="00CB482A">
        <w:rPr>
          <w:i/>
          <w:iCs/>
        </w:rPr>
        <w:t>Развитие быстроты</w:t>
      </w:r>
      <w:r w:rsidRPr="00CB482A">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810953" w:rsidRPr="00CB482A" w:rsidRDefault="00CD78C9">
      <w:pPr>
        <w:pStyle w:val="13"/>
        <w:tabs>
          <w:tab w:val="left" w:pos="3262"/>
        </w:tabs>
        <w:spacing w:line="259" w:lineRule="auto"/>
        <w:ind w:firstLine="300"/>
        <w:jc w:val="both"/>
      </w:pPr>
      <w:r w:rsidRPr="00CB482A">
        <w:rPr>
          <w:i/>
          <w:iCs/>
        </w:rPr>
        <w:t xml:space="preserve">Развитие </w:t>
      </w:r>
      <w:r w:rsidR="007B4056" w:rsidRPr="00CB482A">
        <w:rPr>
          <w:i/>
          <w:iCs/>
        </w:rPr>
        <w:t>выносливости:</w:t>
      </w:r>
      <w:r w:rsidR="007B4056" w:rsidRPr="00CB482A">
        <w:t xml:space="preserve"> равномерный</w:t>
      </w:r>
      <w:r w:rsidRPr="00CB482A">
        <w:t xml:space="preserve"> бег в режиме умеренной интенсивности,</w:t>
      </w:r>
    </w:p>
    <w:p w:rsidR="00810953" w:rsidRPr="00CB482A" w:rsidRDefault="00CD78C9">
      <w:pPr>
        <w:pStyle w:val="13"/>
        <w:spacing w:line="259" w:lineRule="auto"/>
        <w:ind w:firstLine="0"/>
        <w:jc w:val="both"/>
      </w:pPr>
      <w:r w:rsidRPr="00CB482A">
        <w:t>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810953" w:rsidRPr="00CB482A" w:rsidRDefault="00CD78C9">
      <w:pPr>
        <w:pStyle w:val="13"/>
        <w:tabs>
          <w:tab w:val="left" w:pos="4298"/>
        </w:tabs>
        <w:spacing w:line="259" w:lineRule="auto"/>
        <w:ind w:firstLine="300"/>
        <w:jc w:val="both"/>
      </w:pPr>
      <w:r w:rsidRPr="00CB482A">
        <w:rPr>
          <w:i/>
          <w:iCs/>
        </w:rPr>
        <w:t xml:space="preserve">Развитие силовых </w:t>
      </w:r>
      <w:r w:rsidR="007B4056" w:rsidRPr="00CB482A">
        <w:rPr>
          <w:i/>
          <w:iCs/>
        </w:rPr>
        <w:t>способностей:</w:t>
      </w:r>
      <w:r w:rsidR="007B4056" w:rsidRPr="00CB482A">
        <w:t xml:space="preserve"> повторное</w:t>
      </w:r>
      <w:r w:rsidRPr="00CB482A">
        <w:t xml:space="preserve"> выполнение </w:t>
      </w:r>
      <w:proofErr w:type="spellStart"/>
      <w:r w:rsidRPr="00CB482A">
        <w:t>многоскоков</w:t>
      </w:r>
      <w:proofErr w:type="spellEnd"/>
      <w:r w:rsidRPr="00CB482A">
        <w:t>; повторное</w:t>
      </w:r>
    </w:p>
    <w:p w:rsidR="00810953" w:rsidRPr="00CB482A" w:rsidRDefault="00CD78C9">
      <w:pPr>
        <w:pStyle w:val="13"/>
        <w:spacing w:line="259" w:lineRule="auto"/>
        <w:ind w:firstLine="0"/>
        <w:jc w:val="both"/>
      </w:pPr>
      <w:r w:rsidRPr="00CB482A">
        <w:t xml:space="preserve">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CB482A">
        <w:t>полуприседе</w:t>
      </w:r>
      <w:proofErr w:type="spellEnd"/>
      <w:r w:rsidRPr="00CB482A">
        <w:t xml:space="preserve"> и приседе.</w:t>
      </w:r>
    </w:p>
    <w:p w:rsidR="00810953" w:rsidRPr="00CB482A" w:rsidRDefault="00CD78C9">
      <w:pPr>
        <w:pStyle w:val="13"/>
        <w:spacing w:line="259" w:lineRule="auto"/>
        <w:ind w:firstLine="300"/>
        <w:jc w:val="both"/>
      </w:pPr>
      <w:r w:rsidRPr="00CB482A">
        <w:t>На материале лыжных гонок</w:t>
      </w:r>
    </w:p>
    <w:p w:rsidR="00810953" w:rsidRPr="00CB482A" w:rsidRDefault="00CD78C9">
      <w:pPr>
        <w:pStyle w:val="13"/>
        <w:spacing w:line="259" w:lineRule="auto"/>
        <w:ind w:firstLine="300"/>
        <w:jc w:val="both"/>
      </w:pPr>
      <w:r w:rsidRPr="00CB482A">
        <w:rPr>
          <w:i/>
          <w:iCs/>
        </w:rPr>
        <w:t>Развитие координации</w:t>
      </w:r>
      <w:r w:rsidRPr="00CB482A">
        <w:t xml:space="preserve">: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CB482A">
        <w:t>двухтрех</w:t>
      </w:r>
      <w:proofErr w:type="spellEnd"/>
      <w:r w:rsidRPr="00CB482A">
        <w:t xml:space="preserve"> шагов; спуск с горы с изменяющимися стойками на лыжах; подбирание предметов во время спуска в низкой стойке.</w:t>
      </w:r>
    </w:p>
    <w:p w:rsidR="00810953" w:rsidRPr="00CB482A" w:rsidRDefault="00CD78C9">
      <w:pPr>
        <w:pStyle w:val="13"/>
        <w:spacing w:line="259" w:lineRule="auto"/>
        <w:ind w:firstLine="300"/>
        <w:jc w:val="both"/>
      </w:pPr>
      <w:r w:rsidRPr="00CB482A">
        <w:rPr>
          <w:i/>
          <w:iCs/>
        </w:rPr>
        <w:t>Развитие выносливости:</w:t>
      </w:r>
      <w:r w:rsidRPr="00CB482A">
        <w:t xml:space="preserve"> передвижение на лыжах в режиме умеренной интенсивности, в чередовании с </w:t>
      </w:r>
      <w:r w:rsidRPr="00CB482A">
        <w:lastRenderedPageBreak/>
        <w:t>прохождением отрезков в режиме большой интенсивности, с ускорениями; прохождение тренировочных дистанций.</w:t>
      </w:r>
    </w:p>
    <w:p w:rsidR="00810953" w:rsidRPr="00CB482A" w:rsidRDefault="00CD78C9">
      <w:pPr>
        <w:pStyle w:val="13"/>
        <w:spacing w:line="259" w:lineRule="auto"/>
        <w:ind w:firstLine="300"/>
        <w:jc w:val="both"/>
      </w:pPr>
      <w:r w:rsidRPr="00CB482A">
        <w:rPr>
          <w:i/>
          <w:iCs/>
        </w:rPr>
        <w:t>Коррекционно-развивающие упражнения</w:t>
      </w:r>
    </w:p>
    <w:p w:rsidR="00810953" w:rsidRPr="00CB482A" w:rsidRDefault="00CD78C9">
      <w:pPr>
        <w:pStyle w:val="13"/>
        <w:spacing w:line="259" w:lineRule="auto"/>
        <w:ind w:firstLine="300"/>
        <w:jc w:val="both"/>
      </w:pPr>
      <w:r w:rsidRPr="00CB482A">
        <w:rPr>
          <w:i/>
          <w:iCs/>
        </w:rPr>
        <w:t>Основные положения и движения головы, конечностей и туловища, выполняемые на месте</w:t>
      </w:r>
      <w:r w:rsidRPr="00CB482A">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810953" w:rsidRPr="00CB482A" w:rsidRDefault="00CD78C9">
      <w:pPr>
        <w:pStyle w:val="13"/>
        <w:spacing w:line="259" w:lineRule="auto"/>
        <w:ind w:firstLine="300"/>
        <w:jc w:val="both"/>
      </w:pPr>
      <w:r w:rsidRPr="00CB482A">
        <w:rPr>
          <w:i/>
          <w:iCs/>
        </w:rPr>
        <w:t>Упражнения на дыхание:</w:t>
      </w:r>
      <w:r w:rsidRPr="00CB482A">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810953" w:rsidRPr="00CB482A" w:rsidRDefault="00CD78C9" w:rsidP="007B4056">
      <w:pPr>
        <w:pStyle w:val="13"/>
        <w:tabs>
          <w:tab w:val="left" w:pos="8057"/>
        </w:tabs>
        <w:spacing w:line="259" w:lineRule="auto"/>
        <w:ind w:firstLine="300"/>
        <w:jc w:val="both"/>
      </w:pPr>
      <w:r w:rsidRPr="00CB482A">
        <w:rPr>
          <w:i/>
          <w:iCs/>
        </w:rPr>
        <w:t xml:space="preserve">Упражнения на коррекцию и формирование правильной </w:t>
      </w:r>
      <w:r w:rsidR="007B4056" w:rsidRPr="00CB482A">
        <w:rPr>
          <w:i/>
          <w:iCs/>
        </w:rPr>
        <w:t>осанки:</w:t>
      </w:r>
      <w:r w:rsidR="007B4056" w:rsidRPr="00CB482A">
        <w:t xml:space="preserve"> </w:t>
      </w:r>
      <w:r w:rsidRPr="00CB482A">
        <w:t>упражнения у</w:t>
      </w:r>
      <w:r w:rsidR="007B4056">
        <w:t xml:space="preserve"> </w:t>
      </w:r>
      <w:r w:rsidRPr="00CB482A">
        <w:t>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810953" w:rsidRPr="00CB482A" w:rsidRDefault="00CD78C9">
      <w:pPr>
        <w:pStyle w:val="13"/>
        <w:spacing w:line="259" w:lineRule="auto"/>
        <w:ind w:firstLine="300"/>
        <w:jc w:val="both"/>
      </w:pPr>
      <w:r w:rsidRPr="00CB482A">
        <w:rPr>
          <w:i/>
          <w:iCs/>
        </w:rPr>
        <w:t>упражнения для укрепления позвоночника путем поворота туловища</w:t>
      </w:r>
    </w:p>
    <w:p w:rsidR="00810953" w:rsidRPr="00CB482A" w:rsidRDefault="00CD78C9">
      <w:pPr>
        <w:pStyle w:val="13"/>
        <w:spacing w:line="259" w:lineRule="auto"/>
        <w:ind w:firstLine="300"/>
        <w:jc w:val="both"/>
      </w:pPr>
      <w:r w:rsidRPr="00CB482A">
        <w:rPr>
          <w:i/>
          <w:iCs/>
        </w:rPr>
        <w:t>и наклона его в стороны:</w:t>
      </w:r>
      <w:r w:rsidRPr="00CB482A">
        <w:t xml:space="preserve"> «Ежик», «Звезда», «Месяц»; упражнения на укрепление мышц тазового пояса, бедер, ног: «Лягушка», «Бабочка», «Ножницы».</w:t>
      </w:r>
    </w:p>
    <w:p w:rsidR="00810953" w:rsidRPr="00CB482A" w:rsidRDefault="00CD78C9">
      <w:pPr>
        <w:pStyle w:val="13"/>
        <w:spacing w:line="259" w:lineRule="auto"/>
        <w:ind w:firstLine="300"/>
        <w:jc w:val="both"/>
      </w:pPr>
      <w:r w:rsidRPr="00CB482A">
        <w:rPr>
          <w:i/>
          <w:iCs/>
        </w:rPr>
        <w:t>Упражнения на коррекцию и профилактику плоскостопия</w:t>
      </w:r>
      <w:r w:rsidRPr="00CB482A">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810953" w:rsidRPr="00CB482A" w:rsidRDefault="00CD78C9">
      <w:pPr>
        <w:pStyle w:val="13"/>
        <w:spacing w:line="259" w:lineRule="auto"/>
        <w:ind w:firstLine="300"/>
        <w:jc w:val="both"/>
      </w:pPr>
      <w:r w:rsidRPr="00CB482A">
        <w:rPr>
          <w:i/>
          <w:iCs/>
        </w:rPr>
        <w:t>Упражнения на развитие общей и мелкой моторики</w:t>
      </w:r>
      <w:r w:rsidRPr="00CB482A">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810953" w:rsidRPr="00CB482A" w:rsidRDefault="00CD78C9">
      <w:pPr>
        <w:pStyle w:val="13"/>
        <w:spacing w:line="259" w:lineRule="auto"/>
        <w:ind w:firstLine="300"/>
        <w:jc w:val="both"/>
      </w:pPr>
      <w:r w:rsidRPr="00CB482A">
        <w:rPr>
          <w:i/>
          <w:iCs/>
        </w:rPr>
        <w:t>Упражнения на развитие точности и координации движений</w:t>
      </w:r>
      <w:r w:rsidRPr="00CB482A">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810953" w:rsidRPr="00CB482A" w:rsidRDefault="00CD78C9">
      <w:pPr>
        <w:pStyle w:val="13"/>
        <w:spacing w:line="259" w:lineRule="auto"/>
        <w:ind w:firstLine="300"/>
        <w:jc w:val="both"/>
      </w:pPr>
      <w:r w:rsidRPr="00CB482A">
        <w:rPr>
          <w:i/>
          <w:iCs/>
        </w:rPr>
        <w:t>Упражнения на развитие двигательных умений и навыков</w:t>
      </w:r>
    </w:p>
    <w:p w:rsidR="00810953" w:rsidRPr="00CB482A" w:rsidRDefault="00CD78C9">
      <w:pPr>
        <w:pStyle w:val="13"/>
        <w:spacing w:line="259" w:lineRule="auto"/>
        <w:ind w:firstLine="300"/>
        <w:jc w:val="both"/>
      </w:pPr>
      <w:r w:rsidRPr="00CB482A">
        <w:rPr>
          <w:i/>
          <w:iCs/>
        </w:rPr>
        <w:t>Построения и перестроения:</w:t>
      </w:r>
      <w:r w:rsidRPr="00CB482A">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810953" w:rsidRPr="00CB482A" w:rsidRDefault="00CD78C9">
      <w:pPr>
        <w:pStyle w:val="13"/>
        <w:spacing w:line="259" w:lineRule="auto"/>
        <w:ind w:firstLine="300"/>
        <w:jc w:val="both"/>
      </w:pPr>
      <w:r w:rsidRPr="00CB482A">
        <w:rPr>
          <w:i/>
          <w:iCs/>
        </w:rPr>
        <w:t>Ходьба и бег</w:t>
      </w:r>
      <w:r w:rsidRPr="00CB482A">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810953" w:rsidRPr="00CB482A" w:rsidRDefault="00CD78C9">
      <w:pPr>
        <w:pStyle w:val="13"/>
        <w:spacing w:line="259" w:lineRule="auto"/>
        <w:ind w:firstLine="300"/>
        <w:jc w:val="both"/>
      </w:pPr>
      <w:r w:rsidRPr="00CB482A">
        <w:rPr>
          <w:i/>
          <w:iCs/>
        </w:rPr>
        <w:t>Прыжки:</w:t>
      </w:r>
      <w:r w:rsidRPr="00CB482A">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810953" w:rsidRPr="00CB482A" w:rsidRDefault="00CD78C9">
      <w:pPr>
        <w:pStyle w:val="13"/>
        <w:spacing w:line="259" w:lineRule="auto"/>
        <w:ind w:firstLine="300"/>
        <w:jc w:val="both"/>
      </w:pPr>
      <w:r w:rsidRPr="00CB482A">
        <w:rPr>
          <w:i/>
          <w:iCs/>
        </w:rPr>
        <w:t>Броски, ловля, метание мяча и передача предметов</w:t>
      </w:r>
      <w:r w:rsidRPr="00CB482A">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w:t>
      </w:r>
      <w:r w:rsidRPr="00CB482A">
        <w:lastRenderedPageBreak/>
        <w:t>снизу и от груди, из-за головы; переноска одновременно 2</w:t>
      </w:r>
      <w:r w:rsidRPr="00CB482A">
        <w:softHyphen/>
        <w:t>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810953" w:rsidRPr="00CB482A" w:rsidRDefault="00CD78C9">
      <w:pPr>
        <w:pStyle w:val="13"/>
        <w:spacing w:line="259" w:lineRule="auto"/>
        <w:ind w:firstLine="300"/>
        <w:jc w:val="both"/>
      </w:pPr>
      <w:r w:rsidRPr="00CB482A">
        <w:rPr>
          <w:i/>
          <w:iCs/>
        </w:rPr>
        <w:t>Равновесие</w:t>
      </w:r>
      <w:r w:rsidRPr="00CB482A">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810953" w:rsidRPr="00CB482A" w:rsidRDefault="00CD78C9" w:rsidP="00F03975">
      <w:pPr>
        <w:pStyle w:val="13"/>
        <w:spacing w:line="259" w:lineRule="auto"/>
        <w:ind w:firstLine="300"/>
        <w:jc w:val="both"/>
      </w:pPr>
      <w:r w:rsidRPr="00CB482A">
        <w:rPr>
          <w:i/>
          <w:iCs/>
        </w:rPr>
        <w:t xml:space="preserve">Лазание, </w:t>
      </w:r>
      <w:proofErr w:type="spellStart"/>
      <w:r w:rsidRPr="00CB482A">
        <w:rPr>
          <w:i/>
          <w:iCs/>
        </w:rPr>
        <w:t>перелезание</w:t>
      </w:r>
      <w:proofErr w:type="spellEnd"/>
      <w:r w:rsidRPr="00CB482A">
        <w:rPr>
          <w:i/>
          <w:iCs/>
        </w:rPr>
        <w:t xml:space="preserve">, </w:t>
      </w:r>
      <w:proofErr w:type="spellStart"/>
      <w:r w:rsidRPr="00CB482A">
        <w:rPr>
          <w:i/>
          <w:iCs/>
        </w:rPr>
        <w:t>подлезание</w:t>
      </w:r>
      <w:proofErr w:type="spellEnd"/>
      <w:r w:rsidRPr="00CB482A">
        <w:rPr>
          <w:i/>
          <w:iCs/>
        </w:rPr>
        <w:t>:</w:t>
      </w:r>
      <w:r w:rsidRPr="00CB482A">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CB482A">
        <w:t>подлезание</w:t>
      </w:r>
      <w:proofErr w:type="spellEnd"/>
      <w:r w:rsidRPr="00CB482A">
        <w:t xml:space="preserve"> и </w:t>
      </w:r>
      <w:proofErr w:type="spellStart"/>
      <w:r w:rsidRPr="00CB482A">
        <w:t>перелезание</w:t>
      </w:r>
      <w:proofErr w:type="spellEnd"/>
      <w:r w:rsidRPr="00CB482A">
        <w:t xml:space="preserve"> под препятствия разной высоты (мягкие модули, г/скамейка, обручи, г/скакалка, стойки и т.д.); </w:t>
      </w:r>
      <w:proofErr w:type="spellStart"/>
      <w:r w:rsidRPr="00CB482A">
        <w:t>подлезание</w:t>
      </w:r>
      <w:proofErr w:type="spellEnd"/>
      <w:r w:rsidRPr="00CB482A">
        <w:t xml:space="preserve"> под препятствием с предметом в руках; </w:t>
      </w:r>
      <w:proofErr w:type="spellStart"/>
      <w:r w:rsidRPr="00CB482A">
        <w:t>пролезание</w:t>
      </w:r>
      <w:proofErr w:type="spellEnd"/>
      <w:r w:rsidRPr="00CB482A">
        <w:t xml:space="preserve"> в модуль-тоннель; перешагивание через предметы: кубики, кегли, набивные мячи, большие мячи; вис на </w:t>
      </w:r>
      <w:proofErr w:type="spellStart"/>
      <w:r w:rsidRPr="00CB482A">
        <w:t>рукахна</w:t>
      </w:r>
      <w:proofErr w:type="spellEnd"/>
      <w:r w:rsidRPr="00CB482A">
        <w:t xml:space="preserve"> г/стенке 1-2 секунды; полоса препятствий из 5-6 заданий в </w:t>
      </w:r>
      <w:proofErr w:type="spellStart"/>
      <w:r w:rsidRPr="00CB482A">
        <w:t>подлезании</w:t>
      </w:r>
      <w:proofErr w:type="spellEnd"/>
      <w:r w:rsidRPr="00CB482A">
        <w:t xml:space="preserve">, </w:t>
      </w:r>
      <w:proofErr w:type="spellStart"/>
      <w:r w:rsidRPr="00CB482A">
        <w:t>перелезании</w:t>
      </w:r>
      <w:proofErr w:type="spellEnd"/>
      <w:r w:rsidRPr="00CB482A">
        <w:t xml:space="preserve"> и равновесии.</w:t>
      </w:r>
    </w:p>
    <w:p w:rsidR="00810953" w:rsidRPr="00CB482A" w:rsidRDefault="00CD78C9">
      <w:pPr>
        <w:pStyle w:val="13"/>
        <w:spacing w:after="180"/>
        <w:ind w:firstLine="0"/>
        <w:jc w:val="center"/>
      </w:pPr>
      <w:r w:rsidRPr="00CB482A">
        <w:t>Содержание курсов коррекционно-развивающей области</w:t>
      </w:r>
    </w:p>
    <w:p w:rsidR="00810953" w:rsidRPr="00CB482A" w:rsidRDefault="00CD78C9">
      <w:pPr>
        <w:pStyle w:val="13"/>
        <w:spacing w:line="259" w:lineRule="auto"/>
        <w:ind w:firstLine="0"/>
      </w:pPr>
      <w:r w:rsidRPr="00CB482A">
        <w:rPr>
          <w:i/>
          <w:iCs/>
        </w:rPr>
        <w:t xml:space="preserve">Содержание </w:t>
      </w:r>
      <w:proofErr w:type="spellStart"/>
      <w:r w:rsidRPr="00CB482A">
        <w:rPr>
          <w:i/>
          <w:iCs/>
        </w:rPr>
        <w:t>коррекционно</w:t>
      </w:r>
      <w:proofErr w:type="spellEnd"/>
      <w:r w:rsidRPr="00CB482A">
        <w:rPr>
          <w:i/>
          <w:iCs/>
        </w:rPr>
        <w:t xml:space="preserve"> — развивающей области представлено следующими обязательными коррекционными курсами.</w:t>
      </w:r>
    </w:p>
    <w:p w:rsidR="00810953" w:rsidRPr="00CB482A" w:rsidRDefault="00CD78C9" w:rsidP="00343154">
      <w:pPr>
        <w:pStyle w:val="13"/>
        <w:numPr>
          <w:ilvl w:val="0"/>
          <w:numId w:val="59"/>
        </w:numPr>
        <w:tabs>
          <w:tab w:val="left" w:pos="346"/>
        </w:tabs>
        <w:spacing w:line="259" w:lineRule="auto"/>
        <w:ind w:firstLine="0"/>
      </w:pPr>
      <w:r w:rsidRPr="00CB482A">
        <w:t xml:space="preserve">«Коррекционно-развивающие занятия (логопедические и </w:t>
      </w:r>
      <w:proofErr w:type="spellStart"/>
      <w:r w:rsidRPr="00CB482A">
        <w:t>психокоррекционные</w:t>
      </w:r>
      <w:proofErr w:type="spellEnd"/>
      <w:r w:rsidRPr="00CB482A">
        <w:t>)» (фронтальные и/или индивидуальные занятия);</w:t>
      </w:r>
    </w:p>
    <w:p w:rsidR="00810953" w:rsidRPr="00CB482A" w:rsidRDefault="00CD78C9" w:rsidP="00343154">
      <w:pPr>
        <w:pStyle w:val="13"/>
        <w:numPr>
          <w:ilvl w:val="0"/>
          <w:numId w:val="59"/>
        </w:numPr>
        <w:tabs>
          <w:tab w:val="left" w:pos="346"/>
        </w:tabs>
        <w:spacing w:after="340" w:line="259" w:lineRule="auto"/>
        <w:ind w:firstLine="0"/>
      </w:pPr>
      <w:r w:rsidRPr="00CB482A">
        <w:t>«Ритмика» (фронтальные и/или индивидуальные занятия).</w:t>
      </w:r>
    </w:p>
    <w:p w:rsidR="00810953" w:rsidRPr="00CB482A" w:rsidRDefault="00CD78C9">
      <w:pPr>
        <w:pStyle w:val="13"/>
        <w:spacing w:after="100" w:line="259" w:lineRule="auto"/>
        <w:ind w:left="3760" w:hanging="2100"/>
      </w:pPr>
      <w:r w:rsidRPr="00CB482A">
        <w:rPr>
          <w:i/>
          <w:iCs/>
        </w:rPr>
        <w:t>Коррекционный курс</w:t>
      </w:r>
      <w:r w:rsidRPr="00CB482A">
        <w:t xml:space="preserve"> «</w:t>
      </w:r>
      <w:r w:rsidRPr="00CB482A">
        <w:rPr>
          <w:i/>
          <w:iCs/>
        </w:rPr>
        <w:t xml:space="preserve">Коррекционно-развивающие занятия (логопедические и </w:t>
      </w:r>
      <w:proofErr w:type="spellStart"/>
      <w:r w:rsidRPr="00CB482A">
        <w:rPr>
          <w:i/>
          <w:iCs/>
        </w:rPr>
        <w:t>психокоррекционные</w:t>
      </w:r>
      <w:proofErr w:type="spellEnd"/>
      <w:r w:rsidRPr="00CB482A">
        <w:rPr>
          <w:i/>
          <w:iCs/>
        </w:rPr>
        <w:t>)»</w:t>
      </w:r>
    </w:p>
    <w:p w:rsidR="00810953" w:rsidRPr="00CB482A" w:rsidRDefault="00CD78C9">
      <w:pPr>
        <w:pStyle w:val="13"/>
        <w:spacing w:after="180"/>
        <w:ind w:firstLine="0"/>
        <w:jc w:val="center"/>
      </w:pPr>
      <w:r w:rsidRPr="00CB482A">
        <w:t>Логопедические занятия</w:t>
      </w:r>
    </w:p>
    <w:p w:rsidR="00810953" w:rsidRPr="00CB482A" w:rsidRDefault="00CD78C9">
      <w:pPr>
        <w:pStyle w:val="13"/>
        <w:spacing w:after="100" w:line="264" w:lineRule="auto"/>
        <w:ind w:firstLine="740"/>
        <w:jc w:val="both"/>
      </w:pPr>
      <w:r w:rsidRPr="00CB482A">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810953" w:rsidRPr="00CB482A" w:rsidRDefault="00CD78C9">
      <w:pPr>
        <w:pStyle w:val="13"/>
        <w:spacing w:line="264" w:lineRule="auto"/>
        <w:ind w:firstLine="740"/>
        <w:jc w:val="both"/>
      </w:pPr>
      <w:r w:rsidRPr="00CB482A">
        <w:t>Основными направлениями логопедической работы является:</w:t>
      </w:r>
    </w:p>
    <w:p w:rsidR="00810953" w:rsidRPr="00CB482A" w:rsidRDefault="00CD78C9" w:rsidP="00343154">
      <w:pPr>
        <w:pStyle w:val="13"/>
        <w:numPr>
          <w:ilvl w:val="0"/>
          <w:numId w:val="60"/>
        </w:numPr>
        <w:tabs>
          <w:tab w:val="left" w:pos="1469"/>
        </w:tabs>
        <w:spacing w:line="264" w:lineRule="auto"/>
        <w:ind w:firstLine="1100"/>
        <w:jc w:val="both"/>
      </w:pPr>
      <w:r w:rsidRPr="00CB482A">
        <w:t>диагностика и коррекция звукопроизношения (постановка, автоматизация и дифференциация звуков речи);</w:t>
      </w:r>
    </w:p>
    <w:p w:rsidR="00810953" w:rsidRPr="00CB482A" w:rsidRDefault="00CD78C9" w:rsidP="00343154">
      <w:pPr>
        <w:pStyle w:val="13"/>
        <w:numPr>
          <w:ilvl w:val="0"/>
          <w:numId w:val="60"/>
        </w:numPr>
        <w:tabs>
          <w:tab w:val="left" w:pos="1469"/>
        </w:tabs>
        <w:spacing w:line="264" w:lineRule="auto"/>
        <w:ind w:firstLine="1100"/>
        <w:jc w:val="both"/>
      </w:pPr>
      <w:r w:rsidRPr="00CB482A">
        <w:t>диагностика и коррекция лексической стороны речи (обогащение словаря, его расширение и уточнение);</w:t>
      </w:r>
    </w:p>
    <w:p w:rsidR="00810953" w:rsidRPr="00CB482A" w:rsidRDefault="00CD78C9" w:rsidP="00343154">
      <w:pPr>
        <w:pStyle w:val="13"/>
        <w:numPr>
          <w:ilvl w:val="0"/>
          <w:numId w:val="60"/>
        </w:numPr>
        <w:tabs>
          <w:tab w:val="left" w:pos="1469"/>
        </w:tabs>
        <w:spacing w:line="264" w:lineRule="auto"/>
        <w:ind w:firstLine="1100"/>
        <w:jc w:val="both"/>
      </w:pPr>
      <w:r w:rsidRPr="00CB482A">
        <w:t>диагностика и коррекция грамматического строя речи (синтаксической структуры речевых высказываний, словоизменения и словообразования);</w:t>
      </w:r>
    </w:p>
    <w:p w:rsidR="00810953" w:rsidRPr="00CB482A" w:rsidRDefault="00CD78C9" w:rsidP="00343154">
      <w:pPr>
        <w:pStyle w:val="13"/>
        <w:numPr>
          <w:ilvl w:val="0"/>
          <w:numId w:val="60"/>
        </w:numPr>
        <w:tabs>
          <w:tab w:val="left" w:pos="1469"/>
        </w:tabs>
        <w:spacing w:after="60" w:line="264" w:lineRule="auto"/>
        <w:ind w:firstLine="1100"/>
        <w:jc w:val="both"/>
      </w:pPr>
      <w:r w:rsidRPr="00CB482A">
        <w:t>коррекция диалогической и формирование монологической форм речи, развитие коммуникативной функции речи (развитие навыков диалогической и</w:t>
      </w:r>
    </w:p>
    <w:p w:rsidR="00810953" w:rsidRPr="00CB482A" w:rsidRDefault="00CD78C9">
      <w:pPr>
        <w:pStyle w:val="13"/>
        <w:spacing w:line="338" w:lineRule="auto"/>
        <w:ind w:firstLine="920"/>
      </w:pPr>
      <w:r w:rsidRPr="00CB482A">
        <w:t>монологической речи, формирование связной речи, повышение речевой мотивации, обогащение речевого опыта);</w:t>
      </w:r>
    </w:p>
    <w:p w:rsidR="00810953" w:rsidRPr="00CB482A" w:rsidRDefault="00CD78C9" w:rsidP="00343154">
      <w:pPr>
        <w:pStyle w:val="13"/>
        <w:numPr>
          <w:ilvl w:val="0"/>
          <w:numId w:val="60"/>
        </w:numPr>
        <w:tabs>
          <w:tab w:val="left" w:pos="2569"/>
        </w:tabs>
        <w:spacing w:line="338" w:lineRule="auto"/>
        <w:ind w:left="1100" w:firstLine="0"/>
        <w:jc w:val="both"/>
      </w:pPr>
      <w:r w:rsidRPr="00CB482A">
        <w:t>коррекция нарушений чтения и письма;</w:t>
      </w:r>
    </w:p>
    <w:p w:rsidR="00810953" w:rsidRPr="00CB482A" w:rsidRDefault="00CD78C9" w:rsidP="00343154">
      <w:pPr>
        <w:pStyle w:val="13"/>
        <w:numPr>
          <w:ilvl w:val="0"/>
          <w:numId w:val="60"/>
        </w:numPr>
        <w:tabs>
          <w:tab w:val="left" w:pos="2569"/>
        </w:tabs>
        <w:spacing w:line="338" w:lineRule="auto"/>
        <w:ind w:left="1100" w:firstLine="0"/>
        <w:jc w:val="both"/>
      </w:pPr>
      <w:r w:rsidRPr="00CB482A">
        <w:t>расширение представлений об окружающей действительности;</w:t>
      </w:r>
    </w:p>
    <w:p w:rsidR="00810953" w:rsidRPr="00CB482A" w:rsidRDefault="00CD78C9" w:rsidP="00343154">
      <w:pPr>
        <w:pStyle w:val="13"/>
        <w:numPr>
          <w:ilvl w:val="0"/>
          <w:numId w:val="60"/>
        </w:numPr>
        <w:tabs>
          <w:tab w:val="left" w:pos="2569"/>
        </w:tabs>
        <w:spacing w:after="340" w:line="338" w:lineRule="auto"/>
        <w:ind w:left="1460" w:hanging="360"/>
      </w:pPr>
      <w:r w:rsidRPr="00CB482A">
        <w:t xml:space="preserve">развитие познавательной сферы (мышления, памяти, внимания и </w:t>
      </w:r>
      <w:proofErr w:type="spellStart"/>
      <w:proofErr w:type="gramStart"/>
      <w:r w:rsidRPr="00CB482A">
        <w:t>др.познавательных</w:t>
      </w:r>
      <w:proofErr w:type="spellEnd"/>
      <w:proofErr w:type="gramEnd"/>
      <w:r w:rsidRPr="00CB482A">
        <w:t xml:space="preserve"> процессов).</w:t>
      </w:r>
    </w:p>
    <w:p w:rsidR="00810953" w:rsidRPr="007F384C" w:rsidRDefault="00CD78C9">
      <w:pPr>
        <w:pStyle w:val="13"/>
        <w:spacing w:after="180"/>
        <w:ind w:firstLine="0"/>
        <w:jc w:val="center"/>
        <w:rPr>
          <w:color w:val="auto"/>
        </w:rPr>
      </w:pPr>
      <w:proofErr w:type="spellStart"/>
      <w:r w:rsidRPr="007F384C">
        <w:rPr>
          <w:color w:val="auto"/>
        </w:rPr>
        <w:t>Психо</w:t>
      </w:r>
      <w:proofErr w:type="spellEnd"/>
      <w:r w:rsidR="007F384C" w:rsidRPr="007F384C">
        <w:rPr>
          <w:color w:val="auto"/>
        </w:rPr>
        <w:t>-</w:t>
      </w:r>
      <w:r w:rsidRPr="007F384C">
        <w:rPr>
          <w:color w:val="auto"/>
        </w:rPr>
        <w:t>коррекционные занятия</w:t>
      </w:r>
    </w:p>
    <w:p w:rsidR="00810953" w:rsidRPr="00CB482A" w:rsidRDefault="00CD78C9">
      <w:pPr>
        <w:pStyle w:val="13"/>
        <w:ind w:firstLine="740"/>
      </w:pPr>
      <w:r w:rsidRPr="00CB482A">
        <w:t xml:space="preserve">Цель </w:t>
      </w:r>
      <w:proofErr w:type="spellStart"/>
      <w:r w:rsidRPr="00CB482A">
        <w:t>психокорреционных</w:t>
      </w:r>
      <w:proofErr w:type="spellEnd"/>
      <w:r w:rsidRPr="00CB482A">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w:t>
      </w:r>
    </w:p>
    <w:p w:rsidR="00810953" w:rsidRPr="00CB482A" w:rsidRDefault="00CD78C9" w:rsidP="00343154">
      <w:pPr>
        <w:pStyle w:val="13"/>
        <w:numPr>
          <w:ilvl w:val="0"/>
          <w:numId w:val="60"/>
        </w:numPr>
        <w:tabs>
          <w:tab w:val="left" w:pos="1469"/>
        </w:tabs>
        <w:ind w:firstLine="1100"/>
      </w:pPr>
      <w:r w:rsidRPr="00CB482A">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w:t>
      </w:r>
      <w:proofErr w:type="spellStart"/>
      <w:r w:rsidRPr="00CB482A">
        <w:t>сенсорно</w:t>
      </w:r>
      <w:r w:rsidRPr="00CB482A">
        <w:softHyphen/>
        <w:t>перцептивной</w:t>
      </w:r>
      <w:proofErr w:type="spellEnd"/>
      <w:r w:rsidRPr="00CB482A">
        <w:t xml:space="preserve">, </w:t>
      </w:r>
      <w:proofErr w:type="spellStart"/>
      <w:r w:rsidRPr="00CB482A">
        <w:t>мнемической</w:t>
      </w:r>
      <w:proofErr w:type="spellEnd"/>
      <w:r w:rsidRPr="00CB482A">
        <w:t xml:space="preserve"> и мыслительной деятельности);</w:t>
      </w:r>
    </w:p>
    <w:p w:rsidR="00810953" w:rsidRPr="00CB482A" w:rsidRDefault="00CD78C9" w:rsidP="00343154">
      <w:pPr>
        <w:pStyle w:val="13"/>
        <w:numPr>
          <w:ilvl w:val="0"/>
          <w:numId w:val="60"/>
        </w:numPr>
        <w:tabs>
          <w:tab w:val="left" w:pos="1469"/>
        </w:tabs>
        <w:ind w:firstLine="1100"/>
      </w:pPr>
      <w:r w:rsidRPr="00CB482A">
        <w:t xml:space="preserve">диагностика и развитие эмоционально-личностной сферы и коррекция ее недостатков </w:t>
      </w:r>
      <w:r w:rsidRPr="00CB482A">
        <w:lastRenderedPageBreak/>
        <w:t xml:space="preserve">(гармонизация </w:t>
      </w:r>
      <w:proofErr w:type="spellStart"/>
      <w:r w:rsidRPr="00CB482A">
        <w:t>пихоэмоционального</w:t>
      </w:r>
      <w:proofErr w:type="spellEnd"/>
      <w:r w:rsidRPr="00CB482A">
        <w:t xml:space="preserve"> состояния);</w:t>
      </w:r>
    </w:p>
    <w:p w:rsidR="00810953" w:rsidRPr="00CB482A" w:rsidRDefault="00CD78C9" w:rsidP="007F384C">
      <w:pPr>
        <w:pStyle w:val="13"/>
        <w:numPr>
          <w:ilvl w:val="0"/>
          <w:numId w:val="60"/>
        </w:numPr>
        <w:tabs>
          <w:tab w:val="left" w:pos="2569"/>
        </w:tabs>
        <w:ind w:left="1460" w:hanging="360"/>
      </w:pPr>
      <w:r w:rsidRPr="00CB482A">
        <w:t xml:space="preserve">диагностика и развитие коммуникативной сферы и социальной интеграции (развитие способности к </w:t>
      </w:r>
      <w:proofErr w:type="spellStart"/>
      <w:r w:rsidRPr="00CB482A">
        <w:t>эмпатии</w:t>
      </w:r>
      <w:proofErr w:type="spellEnd"/>
      <w:r w:rsidRPr="00CB482A">
        <w:t>, сопереживанию);</w:t>
      </w:r>
    </w:p>
    <w:p w:rsidR="00810953" w:rsidRPr="00CB482A" w:rsidRDefault="00CD78C9" w:rsidP="00343154">
      <w:pPr>
        <w:pStyle w:val="13"/>
        <w:numPr>
          <w:ilvl w:val="0"/>
          <w:numId w:val="60"/>
        </w:numPr>
        <w:tabs>
          <w:tab w:val="left" w:pos="1469"/>
        </w:tabs>
        <w:spacing w:line="259" w:lineRule="auto"/>
        <w:ind w:firstLine="1100"/>
      </w:pPr>
      <w:r w:rsidRPr="00CB482A">
        <w:t xml:space="preserve">формирование продуктивных видов взаимодействия с окружающими (в семье, классе), повышение </w:t>
      </w:r>
      <w:r w:rsidR="007B4056" w:rsidRPr="00CB482A">
        <w:t>социального статуса,</w:t>
      </w:r>
      <w:r w:rsidRPr="00CB482A">
        <w:t xml:space="preserve"> обучающегося в коллективе, формирование и развитие навыков социального поведения;</w:t>
      </w:r>
    </w:p>
    <w:p w:rsidR="00810953" w:rsidRPr="00CB482A" w:rsidRDefault="00CD78C9" w:rsidP="00343154">
      <w:pPr>
        <w:pStyle w:val="13"/>
        <w:numPr>
          <w:ilvl w:val="0"/>
          <w:numId w:val="60"/>
        </w:numPr>
        <w:tabs>
          <w:tab w:val="left" w:pos="2569"/>
        </w:tabs>
        <w:spacing w:line="259" w:lineRule="auto"/>
        <w:ind w:left="1100" w:firstLine="0"/>
        <w:jc w:val="both"/>
      </w:pPr>
      <w:r w:rsidRPr="00CB482A">
        <w:t>формирование произвольной регуляции деятельности и поведения</w:t>
      </w:r>
    </w:p>
    <w:p w:rsidR="00810953" w:rsidRPr="00CB482A" w:rsidRDefault="00CD78C9">
      <w:pPr>
        <w:pStyle w:val="13"/>
        <w:spacing w:after="300" w:line="259" w:lineRule="auto"/>
        <w:ind w:firstLine="0"/>
        <w:jc w:val="both"/>
      </w:pPr>
      <w:r w:rsidRPr="00CB482A">
        <w:t>(развитие произвольной регуляции деятельности и поведения, формирование способности к планированию и контролю).</w:t>
      </w:r>
    </w:p>
    <w:p w:rsidR="00810953" w:rsidRPr="00CB482A" w:rsidRDefault="00CD78C9">
      <w:pPr>
        <w:pStyle w:val="13"/>
        <w:spacing w:after="740" w:line="259" w:lineRule="auto"/>
        <w:ind w:firstLine="740"/>
        <w:jc w:val="both"/>
      </w:pPr>
      <w:r w:rsidRPr="00CB482A">
        <w:t>Выбор коррекционно-развивающих курсов для индивидуальных и групповых занятий, их количественное соотношение, содержание самостоя</w:t>
      </w:r>
      <w:r w:rsidR="007F384C">
        <w:t>тельно определяется школой</w:t>
      </w:r>
      <w:r w:rsidRPr="00CB482A">
        <w:t xml:space="preserve">, исходя из психофизических особенностей и </w:t>
      </w:r>
      <w:r w:rsidR="007B4056" w:rsidRPr="00CB482A">
        <w:t>особых образовательных потребностей,</w:t>
      </w:r>
      <w:r w:rsidRPr="00CB482A">
        <w:t xml:space="preserve"> обучающихся с ЗПР.</w:t>
      </w:r>
    </w:p>
    <w:p w:rsidR="00810953" w:rsidRPr="00CB482A" w:rsidRDefault="00CD78C9">
      <w:pPr>
        <w:pStyle w:val="13"/>
        <w:spacing w:after="80" w:line="230" w:lineRule="auto"/>
        <w:ind w:firstLine="0"/>
        <w:jc w:val="center"/>
      </w:pPr>
      <w:r w:rsidRPr="00CB482A">
        <w:rPr>
          <w:b/>
          <w:bCs/>
        </w:rPr>
        <w:t>2.3. ПРОГРАММА ДУХОВНО-НРАВСТВЕННОГО РАЗВИТИЯ И</w:t>
      </w:r>
      <w:r w:rsidRPr="00CB482A">
        <w:rPr>
          <w:b/>
          <w:bCs/>
        </w:rPr>
        <w:br/>
        <w:t>ВОСПИТАНИЯ ДЕТЕЙ С ЗПР НАЧАЛЬНОГО ОБЩЕГО</w:t>
      </w:r>
      <w:r w:rsidRPr="00CB482A">
        <w:rPr>
          <w:b/>
          <w:bCs/>
        </w:rPr>
        <w:br/>
        <w:t>ОБРАЗОВАНИЯ</w:t>
      </w:r>
    </w:p>
    <w:p w:rsidR="00810953" w:rsidRPr="00CB482A" w:rsidRDefault="00CD78C9">
      <w:pPr>
        <w:pStyle w:val="13"/>
        <w:spacing w:after="80" w:line="259" w:lineRule="auto"/>
        <w:ind w:firstLine="800"/>
        <w:jc w:val="both"/>
      </w:pPr>
      <w:r w:rsidRPr="00CB482A">
        <w:t>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w:t>
      </w:r>
      <w:r w:rsidR="00536C30" w:rsidRPr="00CB482A">
        <w:t>-</w:t>
      </w:r>
      <w:r w:rsidRPr="00CB482A">
        <w:t>нравственного развития и воспитания личности гражданина России и опыта реализации вос</w:t>
      </w:r>
      <w:r w:rsidR="00536C30" w:rsidRPr="00CB482A">
        <w:t xml:space="preserve">питательной работы </w:t>
      </w:r>
      <w:proofErr w:type="spellStart"/>
      <w:r w:rsidR="00536C30" w:rsidRPr="00CB482A">
        <w:t>Кротовской</w:t>
      </w:r>
      <w:proofErr w:type="spellEnd"/>
      <w:r w:rsidR="00536C30" w:rsidRPr="00CB482A">
        <w:t xml:space="preserve"> средней школы</w:t>
      </w:r>
    </w:p>
    <w:p w:rsidR="00810953" w:rsidRPr="00CB482A" w:rsidRDefault="00CD78C9">
      <w:pPr>
        <w:pStyle w:val="13"/>
        <w:spacing w:after="80" w:line="259" w:lineRule="auto"/>
        <w:ind w:firstLine="800"/>
        <w:jc w:val="both"/>
      </w:pPr>
      <w:r w:rsidRPr="00CB482A">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w:t>
      </w:r>
      <w:r w:rsidR="007B4056" w:rsidRPr="00CB482A">
        <w:t>талантов,</w:t>
      </w:r>
      <w:r w:rsidRPr="00CB482A">
        <w:t xml:space="preserve"> обучающихся с ЗПР, подготовку их к жизни и </w:t>
      </w:r>
      <w:r w:rsidR="007B4056" w:rsidRPr="00CB482A">
        <w:t>успешную социализацию,</w:t>
      </w:r>
      <w:r w:rsidRPr="00CB482A">
        <w:t xml:space="preserve"> и интеграцию в современное общество. Прог</w:t>
      </w:r>
      <w:r w:rsidR="003411D4" w:rsidRPr="00CB482A">
        <w:t>рамма реализуется</w:t>
      </w:r>
      <w:r w:rsidRPr="00CB482A">
        <w:t xml:space="preserve"> в постоянном взаимодействии и тесном сотрудничестве с семьями обучающихся с ЗПР, с другими субъектами социализации — социальными партнерами школы:</w:t>
      </w:r>
    </w:p>
    <w:p w:rsidR="00810953" w:rsidRPr="00CB482A" w:rsidRDefault="00CD78C9" w:rsidP="00343154">
      <w:pPr>
        <w:pStyle w:val="13"/>
        <w:numPr>
          <w:ilvl w:val="0"/>
          <w:numId w:val="61"/>
        </w:numPr>
        <w:tabs>
          <w:tab w:val="left" w:pos="1126"/>
        </w:tabs>
        <w:spacing w:after="40" w:line="240" w:lineRule="auto"/>
        <w:ind w:firstLine="800"/>
        <w:jc w:val="both"/>
      </w:pPr>
      <w:r w:rsidRPr="00CB482A">
        <w:t>Кафедрой специальной педагогики и психологии ОГБУ «Центр ОСИ».</w:t>
      </w:r>
    </w:p>
    <w:p w:rsidR="00810953" w:rsidRPr="00CB482A" w:rsidRDefault="00CD78C9" w:rsidP="00343154">
      <w:pPr>
        <w:pStyle w:val="13"/>
        <w:numPr>
          <w:ilvl w:val="0"/>
          <w:numId w:val="61"/>
        </w:numPr>
        <w:tabs>
          <w:tab w:val="left" w:pos="1126"/>
          <w:tab w:val="left" w:pos="1467"/>
        </w:tabs>
        <w:spacing w:after="40" w:line="240" w:lineRule="auto"/>
        <w:ind w:firstLine="800"/>
        <w:jc w:val="both"/>
      </w:pPr>
      <w:r w:rsidRPr="00CB482A">
        <w:t xml:space="preserve">Музеями </w:t>
      </w:r>
      <w:proofErr w:type="spellStart"/>
      <w:r w:rsidRPr="00CB482A">
        <w:t>г.Ульяновска</w:t>
      </w:r>
      <w:proofErr w:type="spellEnd"/>
      <w:r w:rsidRPr="00CB482A">
        <w:t xml:space="preserve"> в рамках «Родина </w:t>
      </w:r>
      <w:proofErr w:type="spellStart"/>
      <w:r w:rsidRPr="00CB482A">
        <w:t>В.И.Ленина</w:t>
      </w:r>
      <w:proofErr w:type="spellEnd"/>
      <w:r w:rsidRPr="00CB482A">
        <w:t>»</w:t>
      </w:r>
    </w:p>
    <w:p w:rsidR="00810953" w:rsidRPr="00CB482A" w:rsidRDefault="00CD78C9" w:rsidP="00343154">
      <w:pPr>
        <w:pStyle w:val="13"/>
        <w:numPr>
          <w:ilvl w:val="0"/>
          <w:numId w:val="61"/>
        </w:numPr>
        <w:tabs>
          <w:tab w:val="left" w:pos="1126"/>
        </w:tabs>
        <w:spacing w:after="40" w:line="240" w:lineRule="auto"/>
        <w:ind w:firstLine="800"/>
        <w:jc w:val="both"/>
      </w:pPr>
      <w:r w:rsidRPr="00CB482A">
        <w:t>ЦДТ №2</w:t>
      </w:r>
    </w:p>
    <w:p w:rsidR="00810953" w:rsidRPr="00CB482A" w:rsidRDefault="00CD78C9" w:rsidP="00343154">
      <w:pPr>
        <w:pStyle w:val="13"/>
        <w:numPr>
          <w:ilvl w:val="0"/>
          <w:numId w:val="61"/>
        </w:numPr>
        <w:tabs>
          <w:tab w:val="left" w:pos="1126"/>
        </w:tabs>
        <w:spacing w:after="40" w:line="240" w:lineRule="auto"/>
        <w:ind w:firstLine="800"/>
        <w:jc w:val="both"/>
      </w:pPr>
      <w:r w:rsidRPr="00CB482A">
        <w:t>Детской спортивно-</w:t>
      </w:r>
      <w:proofErr w:type="spellStart"/>
      <w:r w:rsidRPr="00CB482A">
        <w:t>юношесткой</w:t>
      </w:r>
      <w:proofErr w:type="spellEnd"/>
      <w:r w:rsidRPr="00CB482A">
        <w:t xml:space="preserve"> школой греко-римской борьбы</w:t>
      </w:r>
    </w:p>
    <w:p w:rsidR="00810953" w:rsidRPr="00CB482A" w:rsidRDefault="00CD78C9" w:rsidP="00343154">
      <w:pPr>
        <w:pStyle w:val="13"/>
        <w:numPr>
          <w:ilvl w:val="0"/>
          <w:numId w:val="61"/>
        </w:numPr>
        <w:tabs>
          <w:tab w:val="left" w:pos="1126"/>
        </w:tabs>
        <w:spacing w:after="40" w:line="240" w:lineRule="auto"/>
        <w:ind w:firstLine="800"/>
        <w:jc w:val="both"/>
      </w:pPr>
      <w:r w:rsidRPr="00CB482A">
        <w:t xml:space="preserve">Детской городской библиотекой </w:t>
      </w:r>
      <w:proofErr w:type="spellStart"/>
      <w:r w:rsidRPr="00CB482A">
        <w:t>им.И.Аксакова</w:t>
      </w:r>
      <w:proofErr w:type="spellEnd"/>
      <w:r w:rsidRPr="00CB482A">
        <w:t>, библиотеками №9, №18</w:t>
      </w:r>
    </w:p>
    <w:p w:rsidR="00810953" w:rsidRPr="00CB482A" w:rsidRDefault="00CD78C9" w:rsidP="00343154">
      <w:pPr>
        <w:pStyle w:val="13"/>
        <w:numPr>
          <w:ilvl w:val="0"/>
          <w:numId w:val="61"/>
        </w:numPr>
        <w:tabs>
          <w:tab w:val="left" w:pos="1126"/>
        </w:tabs>
        <w:spacing w:after="360" w:line="240" w:lineRule="auto"/>
        <w:ind w:firstLine="800"/>
        <w:jc w:val="both"/>
      </w:pPr>
      <w:r w:rsidRPr="00CB482A">
        <w:t>ДШИ №12</w:t>
      </w:r>
    </w:p>
    <w:p w:rsidR="00810953" w:rsidRPr="00CB482A" w:rsidRDefault="007B4056">
      <w:pPr>
        <w:pStyle w:val="13"/>
        <w:spacing w:after="80" w:line="259" w:lineRule="auto"/>
        <w:ind w:firstLine="800"/>
        <w:jc w:val="both"/>
      </w:pPr>
      <w:r w:rsidRPr="00CB482A">
        <w:t>Цели и задачи духовно-нравственного развития и воспитания,</w:t>
      </w:r>
      <w:r w:rsidR="00CD78C9" w:rsidRPr="00CB482A">
        <w:t xml:space="preserve"> обучающихся с ЗПР</w:t>
      </w:r>
    </w:p>
    <w:p w:rsidR="00810953" w:rsidRPr="00CB482A" w:rsidRDefault="00CD78C9">
      <w:pPr>
        <w:pStyle w:val="13"/>
        <w:spacing w:after="40" w:line="264" w:lineRule="auto"/>
        <w:ind w:firstLine="1180"/>
        <w:jc w:val="both"/>
      </w:pPr>
      <w:r w:rsidRPr="00CB482A">
        <w:rPr>
          <w:i/>
          <w:iCs/>
        </w:rPr>
        <w:t>Духовно-нравственное воспитание</w:t>
      </w:r>
      <w:r w:rsidRPr="00CB482A">
        <w:t xml:space="preserve"> -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rsidR="00810953" w:rsidRPr="00CB482A" w:rsidRDefault="00CD78C9">
      <w:pPr>
        <w:pStyle w:val="13"/>
        <w:spacing w:after="40" w:line="259" w:lineRule="auto"/>
        <w:ind w:firstLine="1180"/>
        <w:jc w:val="both"/>
      </w:pPr>
      <w:r w:rsidRPr="00CB482A">
        <w:rPr>
          <w:i/>
          <w:iCs/>
        </w:rPr>
        <w:t>Духовно-нравственное развитие</w:t>
      </w:r>
      <w:r w:rsidRPr="00CB482A">
        <w:t xml:space="preserve"> - 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810953" w:rsidRPr="00CB482A" w:rsidRDefault="00CD78C9">
      <w:pPr>
        <w:pStyle w:val="13"/>
        <w:spacing w:after="40" w:line="259" w:lineRule="auto"/>
        <w:ind w:firstLine="1180"/>
        <w:jc w:val="both"/>
      </w:pPr>
      <w:r w:rsidRPr="00CB482A">
        <w:t>Общей целью 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810953" w:rsidRPr="00CB482A" w:rsidRDefault="007B4056">
      <w:pPr>
        <w:pStyle w:val="13"/>
        <w:spacing w:after="40" w:line="264" w:lineRule="auto"/>
        <w:ind w:firstLine="800"/>
        <w:jc w:val="both"/>
      </w:pPr>
      <w:r w:rsidRPr="00CB482A">
        <w:t>Задачи духовно-нравственного развития и воспитания,</w:t>
      </w:r>
      <w:r w:rsidR="00CD78C9" w:rsidRPr="00CB482A">
        <w:t xml:space="preserve"> обучающихся на ступени начального общего образования:</w:t>
      </w:r>
    </w:p>
    <w:p w:rsidR="00810953" w:rsidRPr="00CB482A" w:rsidRDefault="00CD78C9">
      <w:pPr>
        <w:pStyle w:val="13"/>
        <w:spacing w:after="80" w:line="259" w:lineRule="auto"/>
        <w:ind w:firstLine="800"/>
        <w:jc w:val="both"/>
      </w:pPr>
      <w:r w:rsidRPr="00CB482A">
        <w:rPr>
          <w:i/>
          <w:iCs/>
        </w:rPr>
        <w:t>В области формирования личностной культуры:</w:t>
      </w:r>
    </w:p>
    <w:p w:rsidR="00810953" w:rsidRPr="00CB482A" w:rsidRDefault="00CD78C9" w:rsidP="00343154">
      <w:pPr>
        <w:pStyle w:val="13"/>
        <w:numPr>
          <w:ilvl w:val="0"/>
          <w:numId w:val="62"/>
        </w:numPr>
        <w:tabs>
          <w:tab w:val="left" w:pos="758"/>
        </w:tabs>
        <w:spacing w:line="259" w:lineRule="auto"/>
        <w:ind w:left="800" w:hanging="380"/>
        <w:jc w:val="both"/>
      </w:pPr>
      <w:r w:rsidRPr="00CB482A">
        <w:t xml:space="preserve">формирование первоначальных моральных норм, развитие творческого потенциала в </w:t>
      </w:r>
      <w:proofErr w:type="spellStart"/>
      <w:r w:rsidRPr="00CB482A">
        <w:t>учебно</w:t>
      </w:r>
      <w:proofErr w:type="spellEnd"/>
      <w:r w:rsidRPr="00CB482A">
        <w:t xml:space="preserve"> - игровой, предметно - продуктивной, социально - ориентированной деятельности на основе нравственных установок;</w:t>
      </w:r>
    </w:p>
    <w:p w:rsidR="00810953" w:rsidRPr="00CB482A" w:rsidRDefault="00CD78C9" w:rsidP="00343154">
      <w:pPr>
        <w:pStyle w:val="13"/>
        <w:numPr>
          <w:ilvl w:val="0"/>
          <w:numId w:val="62"/>
        </w:numPr>
        <w:tabs>
          <w:tab w:val="left" w:pos="758"/>
        </w:tabs>
        <w:spacing w:line="259" w:lineRule="auto"/>
        <w:ind w:firstLine="420"/>
      </w:pPr>
      <w:r w:rsidRPr="00CB482A">
        <w:lastRenderedPageBreak/>
        <w:t>формирование мотивации универсальной нравственной компетенции — «становиться лучше»;</w:t>
      </w:r>
    </w:p>
    <w:p w:rsidR="00810953" w:rsidRPr="00CB482A" w:rsidRDefault="00CD78C9" w:rsidP="00343154">
      <w:pPr>
        <w:pStyle w:val="13"/>
        <w:numPr>
          <w:ilvl w:val="0"/>
          <w:numId w:val="62"/>
        </w:numPr>
        <w:tabs>
          <w:tab w:val="left" w:pos="758"/>
        </w:tabs>
        <w:spacing w:line="259" w:lineRule="auto"/>
        <w:ind w:firstLine="420"/>
        <w:jc w:val="both"/>
      </w:pPr>
      <w:r w:rsidRPr="00CB482A">
        <w:t>формирование нравственных представлений о том, что такое «хорошо» и</w:t>
      </w:r>
    </w:p>
    <w:p w:rsidR="00810953" w:rsidRPr="00CB482A" w:rsidRDefault="00CD78C9">
      <w:pPr>
        <w:pStyle w:val="13"/>
        <w:spacing w:line="259" w:lineRule="auto"/>
        <w:ind w:left="800" w:firstLine="0"/>
        <w:jc w:val="both"/>
      </w:pPr>
      <w:r w:rsidRPr="00CB482A">
        <w:t>что такое «плохо», а также внутренней установки в сознании школьника поступать «хорошо»;</w:t>
      </w:r>
    </w:p>
    <w:p w:rsidR="00810953" w:rsidRPr="00CB482A" w:rsidRDefault="00CD78C9" w:rsidP="00F03975">
      <w:pPr>
        <w:pStyle w:val="13"/>
        <w:numPr>
          <w:ilvl w:val="0"/>
          <w:numId w:val="62"/>
        </w:numPr>
        <w:tabs>
          <w:tab w:val="left" w:pos="758"/>
        </w:tabs>
        <w:spacing w:after="40" w:line="259" w:lineRule="auto"/>
        <w:ind w:left="820" w:hanging="420"/>
        <w:jc w:val="both"/>
      </w:pPr>
      <w:r w:rsidRPr="00CB482A">
        <w:t xml:space="preserve">формирование основ нравственного самосознания личности (совести) - способности формулировать собственные нравственные обязательства, </w:t>
      </w:r>
      <w:proofErr w:type="spellStart"/>
      <w:r w:rsidRPr="00CB482A">
        <w:t>осуществлятьнравственный</w:t>
      </w:r>
      <w:proofErr w:type="spellEnd"/>
      <w:r w:rsidRPr="00CB482A">
        <w:t xml:space="preserve"> самоконтроль, требовать от себя выполнения моральных норм, давать нравственную оценку своим и чужим поступкам;</w:t>
      </w:r>
    </w:p>
    <w:p w:rsidR="00810953" w:rsidRPr="00CB482A" w:rsidRDefault="00CD78C9" w:rsidP="00343154">
      <w:pPr>
        <w:pStyle w:val="13"/>
        <w:numPr>
          <w:ilvl w:val="0"/>
          <w:numId w:val="63"/>
        </w:numPr>
        <w:tabs>
          <w:tab w:val="left" w:pos="729"/>
        </w:tabs>
        <w:spacing w:line="259" w:lineRule="auto"/>
        <w:ind w:firstLine="400"/>
      </w:pPr>
      <w:r w:rsidRPr="00CB482A">
        <w:t>формирование в сознании школьников нравственного смысла учения;</w:t>
      </w:r>
    </w:p>
    <w:p w:rsidR="00810953" w:rsidRPr="00CB482A" w:rsidRDefault="00CD78C9" w:rsidP="00343154">
      <w:pPr>
        <w:pStyle w:val="13"/>
        <w:numPr>
          <w:ilvl w:val="0"/>
          <w:numId w:val="63"/>
        </w:numPr>
        <w:tabs>
          <w:tab w:val="left" w:pos="729"/>
        </w:tabs>
        <w:spacing w:line="259" w:lineRule="auto"/>
        <w:ind w:left="740" w:hanging="340"/>
      </w:pPr>
      <w:r w:rsidRPr="00CB482A">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810953" w:rsidRPr="00CB482A" w:rsidRDefault="00CD78C9" w:rsidP="00343154">
      <w:pPr>
        <w:pStyle w:val="13"/>
        <w:numPr>
          <w:ilvl w:val="0"/>
          <w:numId w:val="63"/>
        </w:numPr>
        <w:tabs>
          <w:tab w:val="left" w:pos="729"/>
        </w:tabs>
        <w:spacing w:line="259" w:lineRule="auto"/>
        <w:ind w:firstLine="400"/>
      </w:pPr>
      <w:r w:rsidRPr="00CB482A">
        <w:t>принятия обучающимся базовых национальных ценностей, духовных традиций;</w:t>
      </w:r>
    </w:p>
    <w:p w:rsidR="00810953" w:rsidRPr="00CB482A" w:rsidRDefault="00CD78C9" w:rsidP="00343154">
      <w:pPr>
        <w:pStyle w:val="13"/>
        <w:numPr>
          <w:ilvl w:val="0"/>
          <w:numId w:val="63"/>
        </w:numPr>
        <w:tabs>
          <w:tab w:val="left" w:pos="729"/>
        </w:tabs>
        <w:spacing w:line="259" w:lineRule="auto"/>
        <w:ind w:firstLine="400"/>
      </w:pPr>
      <w:r w:rsidRPr="00CB482A">
        <w:t>формирование эстетических потребностей, ценностей и чувств;</w:t>
      </w:r>
    </w:p>
    <w:p w:rsidR="00810953" w:rsidRPr="00CB482A" w:rsidRDefault="00CD78C9" w:rsidP="00343154">
      <w:pPr>
        <w:pStyle w:val="13"/>
        <w:numPr>
          <w:ilvl w:val="0"/>
          <w:numId w:val="63"/>
        </w:numPr>
        <w:tabs>
          <w:tab w:val="left" w:pos="729"/>
        </w:tabs>
        <w:spacing w:line="259" w:lineRule="auto"/>
        <w:ind w:firstLine="400"/>
      </w:pPr>
      <w:r w:rsidRPr="00CB482A">
        <w:t>формирование критичности к собственным намерениям, мыслям и поступкам;</w:t>
      </w:r>
    </w:p>
    <w:p w:rsidR="00810953" w:rsidRPr="00CB482A" w:rsidRDefault="00CD78C9" w:rsidP="00343154">
      <w:pPr>
        <w:pStyle w:val="13"/>
        <w:numPr>
          <w:ilvl w:val="0"/>
          <w:numId w:val="63"/>
        </w:numPr>
        <w:tabs>
          <w:tab w:val="left" w:pos="729"/>
        </w:tabs>
        <w:spacing w:line="259" w:lineRule="auto"/>
        <w:ind w:firstLine="400"/>
      </w:pPr>
      <w:r w:rsidRPr="00CB482A">
        <w:t>формирование самостоятельности обучающихся в любых жизненных ситуациях;</w:t>
      </w:r>
    </w:p>
    <w:p w:rsidR="00810953" w:rsidRPr="00CB482A" w:rsidRDefault="00CD78C9" w:rsidP="00343154">
      <w:pPr>
        <w:pStyle w:val="13"/>
        <w:numPr>
          <w:ilvl w:val="0"/>
          <w:numId w:val="63"/>
        </w:numPr>
        <w:tabs>
          <w:tab w:val="left" w:pos="729"/>
        </w:tabs>
        <w:spacing w:line="259" w:lineRule="auto"/>
        <w:ind w:firstLine="400"/>
      </w:pPr>
      <w:r w:rsidRPr="00CB482A">
        <w:t>осознание ответственности за результаты собственных действий и поступков;</w:t>
      </w:r>
    </w:p>
    <w:p w:rsidR="00810953" w:rsidRPr="00CB482A" w:rsidRDefault="00CD78C9" w:rsidP="00343154">
      <w:pPr>
        <w:pStyle w:val="13"/>
        <w:numPr>
          <w:ilvl w:val="0"/>
          <w:numId w:val="63"/>
        </w:numPr>
        <w:tabs>
          <w:tab w:val="left" w:pos="729"/>
        </w:tabs>
        <w:spacing w:line="259" w:lineRule="auto"/>
        <w:ind w:left="740" w:hanging="340"/>
      </w:pPr>
      <w:r w:rsidRPr="00CB482A">
        <w:t>развитие трудолюбия, формирование потребности к учению, способности к преодолению трудностей для достижения результата;</w:t>
      </w:r>
    </w:p>
    <w:p w:rsidR="00810953" w:rsidRPr="00CB482A" w:rsidRDefault="00CD78C9">
      <w:pPr>
        <w:pStyle w:val="13"/>
        <w:spacing w:line="259" w:lineRule="auto"/>
        <w:ind w:left="1460" w:firstLine="0"/>
      </w:pPr>
      <w:r w:rsidRPr="00CB482A">
        <w:rPr>
          <w:i/>
          <w:iCs/>
        </w:rPr>
        <w:t>В области формирования социальной культуры:</w:t>
      </w:r>
    </w:p>
    <w:p w:rsidR="00810953" w:rsidRPr="00CB482A" w:rsidRDefault="00CD78C9" w:rsidP="00343154">
      <w:pPr>
        <w:pStyle w:val="13"/>
        <w:numPr>
          <w:ilvl w:val="0"/>
          <w:numId w:val="63"/>
        </w:numPr>
        <w:tabs>
          <w:tab w:val="left" w:pos="729"/>
        </w:tabs>
        <w:spacing w:after="60" w:line="259" w:lineRule="auto"/>
        <w:ind w:firstLine="400"/>
      </w:pPr>
      <w:r w:rsidRPr="00CB482A">
        <w:t>воспитание ценностного отношения к Родине, к своему национальному языку и культуре;</w:t>
      </w:r>
    </w:p>
    <w:p w:rsidR="00810953" w:rsidRPr="00CB482A" w:rsidRDefault="00CD78C9" w:rsidP="00343154">
      <w:pPr>
        <w:pStyle w:val="13"/>
        <w:numPr>
          <w:ilvl w:val="0"/>
          <w:numId w:val="63"/>
        </w:numPr>
        <w:tabs>
          <w:tab w:val="left" w:pos="729"/>
        </w:tabs>
        <w:spacing w:line="360" w:lineRule="auto"/>
        <w:ind w:firstLine="400"/>
      </w:pPr>
      <w:r w:rsidRPr="00CB482A">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810953" w:rsidRPr="00CB482A" w:rsidRDefault="00CD78C9" w:rsidP="00343154">
      <w:pPr>
        <w:pStyle w:val="13"/>
        <w:numPr>
          <w:ilvl w:val="0"/>
          <w:numId w:val="63"/>
        </w:numPr>
        <w:tabs>
          <w:tab w:val="left" w:pos="729"/>
        </w:tabs>
        <w:spacing w:line="331" w:lineRule="auto"/>
        <w:ind w:firstLine="400"/>
      </w:pPr>
      <w:r w:rsidRPr="00CB482A">
        <w:t>формирование патриотизма и гражданственности, веры в Россию, свой народ, чувства личной ответственности за свои дела и поступки, за Отечество;</w:t>
      </w:r>
    </w:p>
    <w:p w:rsidR="00810953" w:rsidRPr="00CB482A" w:rsidRDefault="00CD78C9" w:rsidP="00343154">
      <w:pPr>
        <w:pStyle w:val="13"/>
        <w:numPr>
          <w:ilvl w:val="0"/>
          <w:numId w:val="63"/>
        </w:numPr>
        <w:tabs>
          <w:tab w:val="left" w:pos="729"/>
        </w:tabs>
        <w:spacing w:line="331" w:lineRule="auto"/>
        <w:ind w:firstLine="400"/>
      </w:pPr>
      <w:r w:rsidRPr="00CB482A">
        <w:t>формирование патриотизма и чувства причастности к коллективным делам;</w:t>
      </w:r>
    </w:p>
    <w:p w:rsidR="00810953" w:rsidRPr="00CB482A" w:rsidRDefault="00CD78C9" w:rsidP="00343154">
      <w:pPr>
        <w:pStyle w:val="13"/>
        <w:numPr>
          <w:ilvl w:val="0"/>
          <w:numId w:val="63"/>
        </w:numPr>
        <w:tabs>
          <w:tab w:val="left" w:pos="729"/>
        </w:tabs>
        <w:spacing w:line="331" w:lineRule="auto"/>
        <w:ind w:firstLine="400"/>
      </w:pPr>
      <w:r w:rsidRPr="00CB482A">
        <w:t>укрепление доверия к другим людям;</w:t>
      </w:r>
    </w:p>
    <w:p w:rsidR="00810953" w:rsidRPr="00CB482A" w:rsidRDefault="00CD78C9" w:rsidP="00343154">
      <w:pPr>
        <w:pStyle w:val="13"/>
        <w:numPr>
          <w:ilvl w:val="0"/>
          <w:numId w:val="63"/>
        </w:numPr>
        <w:tabs>
          <w:tab w:val="left" w:pos="729"/>
        </w:tabs>
        <w:spacing w:line="331" w:lineRule="auto"/>
        <w:ind w:left="740" w:hanging="340"/>
        <w:jc w:val="both"/>
      </w:pPr>
      <w:r w:rsidRPr="00CB482A">
        <w:t>развитие доброжелательности и эмоциональной отзывчивости, понимания других людей и сопереживания им.</w:t>
      </w:r>
    </w:p>
    <w:p w:rsidR="00810953" w:rsidRPr="00CB482A" w:rsidRDefault="00CD78C9" w:rsidP="00343154">
      <w:pPr>
        <w:pStyle w:val="13"/>
        <w:numPr>
          <w:ilvl w:val="0"/>
          <w:numId w:val="63"/>
        </w:numPr>
        <w:tabs>
          <w:tab w:val="left" w:pos="729"/>
        </w:tabs>
        <w:spacing w:line="360" w:lineRule="auto"/>
        <w:ind w:left="740" w:hanging="340"/>
        <w:jc w:val="both"/>
      </w:pPr>
      <w:r w:rsidRPr="00CB482A">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10953" w:rsidRPr="00CB482A" w:rsidRDefault="00CD78C9" w:rsidP="00343154">
      <w:pPr>
        <w:pStyle w:val="13"/>
        <w:numPr>
          <w:ilvl w:val="0"/>
          <w:numId w:val="63"/>
        </w:numPr>
        <w:tabs>
          <w:tab w:val="left" w:pos="729"/>
        </w:tabs>
        <w:spacing w:line="334" w:lineRule="auto"/>
        <w:ind w:left="740" w:hanging="340"/>
        <w:jc w:val="both"/>
      </w:pPr>
      <w:r w:rsidRPr="00CB482A">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810953" w:rsidRPr="00CB482A" w:rsidRDefault="00CD78C9" w:rsidP="00343154">
      <w:pPr>
        <w:pStyle w:val="13"/>
        <w:numPr>
          <w:ilvl w:val="0"/>
          <w:numId w:val="63"/>
        </w:numPr>
        <w:tabs>
          <w:tab w:val="left" w:pos="729"/>
        </w:tabs>
        <w:spacing w:after="120" w:line="264" w:lineRule="auto"/>
        <w:ind w:left="740" w:hanging="340"/>
      </w:pPr>
      <w:r w:rsidRPr="00CB482A">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810953" w:rsidRPr="00CB482A" w:rsidRDefault="00CD78C9">
      <w:pPr>
        <w:pStyle w:val="13"/>
        <w:spacing w:line="259" w:lineRule="auto"/>
        <w:ind w:left="1460" w:firstLine="0"/>
      </w:pPr>
      <w:r w:rsidRPr="00CB482A">
        <w:rPr>
          <w:i/>
          <w:iCs/>
        </w:rPr>
        <w:t>В области формирования семейной культуры:</w:t>
      </w:r>
    </w:p>
    <w:p w:rsidR="00810953" w:rsidRPr="00CB482A" w:rsidRDefault="00CD78C9" w:rsidP="00343154">
      <w:pPr>
        <w:pStyle w:val="13"/>
        <w:numPr>
          <w:ilvl w:val="0"/>
          <w:numId w:val="64"/>
        </w:numPr>
        <w:tabs>
          <w:tab w:val="left" w:pos="1433"/>
          <w:tab w:val="left" w:pos="1436"/>
        </w:tabs>
        <w:spacing w:line="259" w:lineRule="auto"/>
        <w:ind w:firstLine="740"/>
      </w:pPr>
      <w:r w:rsidRPr="00CB482A">
        <w:t>формирование уважительного отношения к родителям, осознанного, заботливого</w:t>
      </w:r>
    </w:p>
    <w:p w:rsidR="00810953" w:rsidRPr="00CB482A" w:rsidRDefault="00CD78C9">
      <w:pPr>
        <w:pStyle w:val="13"/>
        <w:spacing w:line="259" w:lineRule="auto"/>
        <w:ind w:firstLine="0"/>
      </w:pPr>
      <w:r w:rsidRPr="00CB482A">
        <w:t>отношения к старшим и младшим;</w:t>
      </w:r>
    </w:p>
    <w:p w:rsidR="00810953" w:rsidRPr="00CB482A" w:rsidRDefault="00CD78C9">
      <w:pPr>
        <w:pStyle w:val="13"/>
        <w:spacing w:line="259" w:lineRule="auto"/>
        <w:ind w:firstLine="740"/>
      </w:pPr>
      <w:r w:rsidRPr="00CB482A">
        <w:t>формирование представления о семейных ценностях, гендерных семейных ролях и</w:t>
      </w:r>
    </w:p>
    <w:p w:rsidR="00810953" w:rsidRPr="00CB482A" w:rsidRDefault="00CD78C9">
      <w:pPr>
        <w:pStyle w:val="13"/>
        <w:spacing w:line="259" w:lineRule="auto"/>
        <w:ind w:firstLine="0"/>
      </w:pPr>
      <w:r w:rsidRPr="00CB482A">
        <w:t>уважения к ним;</w:t>
      </w:r>
    </w:p>
    <w:p w:rsidR="00810953" w:rsidRPr="00CB482A" w:rsidRDefault="00CD78C9" w:rsidP="00343154">
      <w:pPr>
        <w:pStyle w:val="13"/>
        <w:numPr>
          <w:ilvl w:val="0"/>
          <w:numId w:val="64"/>
        </w:numPr>
        <w:tabs>
          <w:tab w:val="left" w:pos="1433"/>
          <w:tab w:val="left" w:pos="1436"/>
        </w:tabs>
        <w:spacing w:line="259" w:lineRule="auto"/>
        <w:ind w:firstLine="740"/>
      </w:pPr>
      <w:r w:rsidRPr="00CB482A">
        <w:t>знакомство с культурно - историческими и этническими традициями российской</w:t>
      </w:r>
    </w:p>
    <w:p w:rsidR="00810953" w:rsidRPr="00CB482A" w:rsidRDefault="00CD78C9">
      <w:pPr>
        <w:pStyle w:val="13"/>
        <w:spacing w:after="120" w:line="259" w:lineRule="auto"/>
        <w:ind w:firstLine="0"/>
      </w:pPr>
      <w:r w:rsidRPr="00CB482A">
        <w:t>семьи.</w:t>
      </w:r>
    </w:p>
    <w:p w:rsidR="00810953" w:rsidRPr="00CB482A" w:rsidRDefault="00CD78C9">
      <w:pPr>
        <w:pStyle w:val="13"/>
        <w:spacing w:after="340" w:line="269" w:lineRule="auto"/>
        <w:ind w:firstLine="0"/>
        <w:jc w:val="center"/>
      </w:pPr>
      <w:r w:rsidRPr="00CB482A">
        <w:t>Основные направления и ценностные основы духовно-нравственного развития и воспитания</w:t>
      </w:r>
      <w:r w:rsidRPr="00CB482A">
        <w:br/>
        <w:t>обучающихся с ЗПР начального общего образования</w:t>
      </w:r>
    </w:p>
    <w:p w:rsidR="00810953" w:rsidRPr="00CB482A" w:rsidRDefault="00CD78C9" w:rsidP="00343154">
      <w:pPr>
        <w:pStyle w:val="13"/>
        <w:numPr>
          <w:ilvl w:val="0"/>
          <w:numId w:val="64"/>
        </w:numPr>
        <w:tabs>
          <w:tab w:val="left" w:pos="1433"/>
          <w:tab w:val="left" w:pos="1436"/>
        </w:tabs>
        <w:spacing w:line="259" w:lineRule="auto"/>
        <w:ind w:firstLine="740"/>
      </w:pPr>
      <w:r w:rsidRPr="00CB482A">
        <w:t>Воспитание нравственных чувств и этического сознания.</w:t>
      </w:r>
    </w:p>
    <w:p w:rsidR="00810953" w:rsidRPr="00CB482A" w:rsidRDefault="00CD78C9">
      <w:pPr>
        <w:pStyle w:val="13"/>
        <w:spacing w:line="252" w:lineRule="auto"/>
        <w:ind w:firstLine="740"/>
      </w:pPr>
      <w:r w:rsidRPr="00CB482A">
        <w:t xml:space="preserve">Ценности: </w:t>
      </w:r>
      <w:r w:rsidRPr="00CB482A">
        <w:rPr>
          <w:i/>
          <w:iCs/>
        </w:rPr>
        <w:t xml:space="preserve">нравственный выбор; жизнь и смысл жизни; справедливость, милосердие, честность, достоинство, уважение к родителям, уважение достоинства человека, </w:t>
      </w:r>
      <w:r w:rsidRPr="00CB482A">
        <w:t>73</w:t>
      </w:r>
    </w:p>
    <w:p w:rsidR="00810953" w:rsidRPr="00CB482A" w:rsidRDefault="00CD78C9">
      <w:pPr>
        <w:pStyle w:val="13"/>
        <w:spacing w:after="60" w:line="252" w:lineRule="auto"/>
        <w:ind w:firstLine="0"/>
        <w:jc w:val="both"/>
      </w:pPr>
      <w:r w:rsidRPr="00CB482A">
        <w:rPr>
          <w:i/>
          <w:iCs/>
        </w:rPr>
        <w:t>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w:t>
      </w:r>
    </w:p>
    <w:p w:rsidR="00810953" w:rsidRPr="00CB482A" w:rsidRDefault="00CD78C9" w:rsidP="00343154">
      <w:pPr>
        <w:pStyle w:val="13"/>
        <w:numPr>
          <w:ilvl w:val="0"/>
          <w:numId w:val="64"/>
        </w:numPr>
        <w:tabs>
          <w:tab w:val="left" w:pos="1433"/>
          <w:tab w:val="left" w:pos="1436"/>
        </w:tabs>
        <w:spacing w:line="259" w:lineRule="auto"/>
        <w:ind w:firstLine="740"/>
      </w:pPr>
      <w:r w:rsidRPr="00CB482A">
        <w:t>Воспитание трудолюбия, творческого отношения к учению, труду, жизни.</w:t>
      </w:r>
    </w:p>
    <w:p w:rsidR="00810953" w:rsidRPr="00CB482A" w:rsidRDefault="00434439">
      <w:pPr>
        <w:pStyle w:val="13"/>
        <w:tabs>
          <w:tab w:val="left" w:pos="1973"/>
        </w:tabs>
        <w:spacing w:line="259" w:lineRule="auto"/>
        <w:ind w:firstLine="720"/>
        <w:jc w:val="both"/>
      </w:pPr>
      <w:r>
        <w:lastRenderedPageBreak/>
        <w:t xml:space="preserve">Ценности: </w:t>
      </w:r>
      <w:r w:rsidR="00CD78C9" w:rsidRPr="00CB482A">
        <w:rPr>
          <w:i/>
          <w:iCs/>
        </w:rPr>
        <w:t>уважение к труду; творчество и созидание, стремление к познанию,</w:t>
      </w:r>
    </w:p>
    <w:p w:rsidR="00810953" w:rsidRPr="00CB482A" w:rsidRDefault="00CD78C9">
      <w:pPr>
        <w:pStyle w:val="13"/>
        <w:spacing w:after="40" w:line="259" w:lineRule="auto"/>
        <w:ind w:firstLine="0"/>
        <w:jc w:val="both"/>
      </w:pPr>
      <w:r w:rsidRPr="00CB482A">
        <w:rPr>
          <w:i/>
          <w:iCs/>
        </w:rPr>
        <w:t>целеустремленность и настойчивость; бережливость, трудолюбие.</w:t>
      </w:r>
    </w:p>
    <w:p w:rsidR="00810953" w:rsidRPr="00CB482A" w:rsidRDefault="00CD78C9" w:rsidP="00343154">
      <w:pPr>
        <w:pStyle w:val="13"/>
        <w:numPr>
          <w:ilvl w:val="0"/>
          <w:numId w:val="64"/>
        </w:numPr>
        <w:tabs>
          <w:tab w:val="left" w:pos="1416"/>
          <w:tab w:val="left" w:pos="1423"/>
        </w:tabs>
        <w:spacing w:line="259" w:lineRule="auto"/>
        <w:ind w:firstLine="720"/>
        <w:jc w:val="both"/>
      </w:pPr>
      <w:r w:rsidRPr="00CB482A">
        <w:t>Воспитание гражданственности, патриотизма, уважение к правам, свободам и</w:t>
      </w:r>
    </w:p>
    <w:p w:rsidR="00810953" w:rsidRPr="00CB482A" w:rsidRDefault="00CD78C9">
      <w:pPr>
        <w:pStyle w:val="13"/>
        <w:spacing w:after="40" w:line="259" w:lineRule="auto"/>
        <w:ind w:firstLine="0"/>
        <w:jc w:val="both"/>
      </w:pPr>
      <w:r w:rsidRPr="00CB482A">
        <w:t>обязанностям человека.</w:t>
      </w:r>
    </w:p>
    <w:p w:rsidR="00810953" w:rsidRPr="00CB482A" w:rsidRDefault="00CD78C9">
      <w:pPr>
        <w:pStyle w:val="13"/>
        <w:spacing w:after="40"/>
        <w:ind w:firstLine="740"/>
        <w:jc w:val="both"/>
      </w:pPr>
      <w:r w:rsidRPr="00CB482A">
        <w:t xml:space="preserve">Ценности: </w:t>
      </w:r>
      <w:r w:rsidRPr="00CB482A">
        <w:rPr>
          <w:i/>
          <w:iCs/>
        </w:rPr>
        <w:t xml:space="preserve">любовь к России, к своему народу, своему краю; Служение своему Отечеству; Правовое государство; Гражданское общество; Закон и </w:t>
      </w:r>
      <w:r w:rsidR="00434439" w:rsidRPr="00CB482A">
        <w:rPr>
          <w:i/>
          <w:iCs/>
        </w:rPr>
        <w:t>правопорядок</w:t>
      </w:r>
      <w:r w:rsidRPr="00CB482A">
        <w:rPr>
          <w:i/>
          <w:iCs/>
        </w:rPr>
        <w:t>; свобода личная и национальная; доверие к людям; институтам государства и гражданского общества.</w:t>
      </w:r>
    </w:p>
    <w:p w:rsidR="00810953" w:rsidRPr="00CB482A" w:rsidRDefault="00CD78C9" w:rsidP="00343154">
      <w:pPr>
        <w:pStyle w:val="13"/>
        <w:numPr>
          <w:ilvl w:val="0"/>
          <w:numId w:val="64"/>
        </w:numPr>
        <w:tabs>
          <w:tab w:val="left" w:pos="1423"/>
          <w:tab w:val="left" w:pos="1436"/>
        </w:tabs>
        <w:spacing w:line="259" w:lineRule="auto"/>
        <w:ind w:firstLine="740"/>
        <w:jc w:val="both"/>
      </w:pPr>
      <w:r w:rsidRPr="00CB482A">
        <w:t>Воспитание ценностного отношения к природе, окружающей среде экологическое</w:t>
      </w:r>
    </w:p>
    <w:p w:rsidR="00810953" w:rsidRPr="00CB482A" w:rsidRDefault="00CD78C9">
      <w:pPr>
        <w:pStyle w:val="13"/>
        <w:spacing w:line="240" w:lineRule="auto"/>
        <w:ind w:firstLine="0"/>
        <w:jc w:val="both"/>
      </w:pPr>
      <w:r w:rsidRPr="00CB482A">
        <w:t>воспитание).</w:t>
      </w:r>
    </w:p>
    <w:p w:rsidR="00810953" w:rsidRPr="00CB482A" w:rsidRDefault="00CD78C9">
      <w:pPr>
        <w:pStyle w:val="13"/>
        <w:spacing w:after="100" w:line="228" w:lineRule="auto"/>
        <w:ind w:firstLine="720"/>
        <w:jc w:val="both"/>
      </w:pPr>
      <w:r w:rsidRPr="00CB482A">
        <w:t xml:space="preserve">Ценности: </w:t>
      </w:r>
      <w:r w:rsidRPr="00CB482A">
        <w:rPr>
          <w:i/>
          <w:iCs/>
        </w:rPr>
        <w:t>Родная земля, заповедная природа, планета Земля, экологическое сознание.</w:t>
      </w:r>
    </w:p>
    <w:p w:rsidR="00810953" w:rsidRPr="00CB482A" w:rsidRDefault="00CD78C9" w:rsidP="00343154">
      <w:pPr>
        <w:pStyle w:val="13"/>
        <w:numPr>
          <w:ilvl w:val="0"/>
          <w:numId w:val="64"/>
        </w:numPr>
        <w:tabs>
          <w:tab w:val="left" w:pos="1416"/>
          <w:tab w:val="left" w:pos="1423"/>
        </w:tabs>
        <w:spacing w:line="259" w:lineRule="auto"/>
        <w:ind w:firstLine="720"/>
        <w:jc w:val="both"/>
      </w:pPr>
      <w:r w:rsidRPr="00CB482A">
        <w:t>Воспитание ценностного отношения к прекрасному, формирование представлений об</w:t>
      </w:r>
    </w:p>
    <w:p w:rsidR="00810953" w:rsidRPr="00CB482A" w:rsidRDefault="00CD78C9">
      <w:pPr>
        <w:pStyle w:val="13"/>
        <w:spacing w:line="259" w:lineRule="auto"/>
        <w:ind w:firstLine="0"/>
        <w:jc w:val="both"/>
      </w:pPr>
      <w:r w:rsidRPr="00CB482A">
        <w:t>эстетических идеалах и ценностях (эстетическое воспитание).</w:t>
      </w:r>
    </w:p>
    <w:p w:rsidR="00810953" w:rsidRPr="00CB482A" w:rsidRDefault="00CD78C9">
      <w:pPr>
        <w:pStyle w:val="13"/>
        <w:tabs>
          <w:tab w:val="left" w:pos="1973"/>
        </w:tabs>
        <w:spacing w:line="259" w:lineRule="auto"/>
        <w:ind w:firstLine="720"/>
        <w:jc w:val="both"/>
      </w:pPr>
      <w:r w:rsidRPr="00CB482A">
        <w:t>Ценности:</w:t>
      </w:r>
      <w:r w:rsidR="00434439">
        <w:t xml:space="preserve"> </w:t>
      </w:r>
      <w:r w:rsidRPr="00CB482A">
        <w:rPr>
          <w:i/>
          <w:iCs/>
        </w:rPr>
        <w:t>красота, гармония, духовный мир человека, эстетическое развитие,</w:t>
      </w:r>
    </w:p>
    <w:p w:rsidR="00810953" w:rsidRPr="00CB482A" w:rsidRDefault="00CD78C9">
      <w:pPr>
        <w:pStyle w:val="13"/>
        <w:spacing w:after="160" w:line="259" w:lineRule="auto"/>
        <w:ind w:firstLine="0"/>
        <w:jc w:val="both"/>
      </w:pPr>
      <w:r w:rsidRPr="00CB482A">
        <w:rPr>
          <w:i/>
          <w:iCs/>
        </w:rPr>
        <w:t>самовыражение в творчестве и искусстве.</w:t>
      </w:r>
    </w:p>
    <w:p w:rsidR="00810953" w:rsidRPr="00CB482A" w:rsidRDefault="00CD78C9">
      <w:pPr>
        <w:pStyle w:val="13"/>
        <w:spacing w:after="160" w:line="276" w:lineRule="auto"/>
        <w:ind w:firstLine="740"/>
        <w:jc w:val="both"/>
      </w:pPr>
      <w:r w:rsidRPr="00CB482A">
        <w:t>Принципы духовно-нравственного развития и воспитания обучающихся с ЗПР на ступени начального общего образования.</w:t>
      </w:r>
    </w:p>
    <w:p w:rsidR="00810953" w:rsidRPr="00CB482A" w:rsidRDefault="00CD78C9">
      <w:pPr>
        <w:pStyle w:val="13"/>
        <w:spacing w:line="259" w:lineRule="auto"/>
        <w:ind w:firstLine="740"/>
        <w:jc w:val="both"/>
      </w:pPr>
      <w:r w:rsidRPr="00CB482A">
        <w:t>Принцип следования нравственному примеру.</w:t>
      </w:r>
    </w:p>
    <w:p w:rsidR="00810953" w:rsidRPr="00CB482A" w:rsidRDefault="00CD78C9">
      <w:pPr>
        <w:pStyle w:val="13"/>
        <w:spacing w:line="259" w:lineRule="auto"/>
        <w:ind w:firstLine="740"/>
        <w:jc w:val="both"/>
      </w:pPr>
      <w:r w:rsidRPr="00CB482A">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810953" w:rsidRPr="00CB482A" w:rsidRDefault="00CD78C9">
      <w:pPr>
        <w:pStyle w:val="13"/>
        <w:spacing w:line="259" w:lineRule="auto"/>
        <w:ind w:firstLine="740"/>
        <w:jc w:val="both"/>
      </w:pPr>
      <w:r w:rsidRPr="00CB482A">
        <w:t xml:space="preserve">Принцип системно - </w:t>
      </w:r>
      <w:proofErr w:type="spellStart"/>
      <w:r w:rsidRPr="00CB482A">
        <w:t>деятельностной</w:t>
      </w:r>
      <w:proofErr w:type="spellEnd"/>
      <w:r w:rsidRPr="00CB482A">
        <w:t xml:space="preserve"> организации воспитания.</w:t>
      </w:r>
    </w:p>
    <w:p w:rsidR="00810953" w:rsidRPr="00CB482A" w:rsidRDefault="00CD78C9">
      <w:pPr>
        <w:pStyle w:val="13"/>
        <w:spacing w:line="259" w:lineRule="auto"/>
        <w:ind w:firstLine="740"/>
        <w:jc w:val="both"/>
      </w:pPr>
      <w:r w:rsidRPr="00CB482A">
        <w:t>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810953" w:rsidRPr="00CB482A" w:rsidRDefault="00CD78C9">
      <w:pPr>
        <w:pStyle w:val="13"/>
        <w:spacing w:line="259" w:lineRule="auto"/>
        <w:ind w:firstLine="740"/>
        <w:jc w:val="both"/>
      </w:pPr>
      <w:r w:rsidRPr="00CB482A">
        <w:t>Принцип диалогического общения.</w:t>
      </w:r>
    </w:p>
    <w:p w:rsidR="00810953" w:rsidRPr="00CB482A" w:rsidRDefault="00CD78C9">
      <w:pPr>
        <w:pStyle w:val="13"/>
        <w:spacing w:line="259" w:lineRule="auto"/>
        <w:ind w:firstLine="740"/>
        <w:jc w:val="both"/>
      </w:pPr>
      <w:r w:rsidRPr="00CB482A">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810953" w:rsidRPr="00CB482A" w:rsidRDefault="00CD78C9">
      <w:pPr>
        <w:pStyle w:val="13"/>
        <w:spacing w:line="259" w:lineRule="auto"/>
        <w:ind w:firstLine="740"/>
        <w:jc w:val="both"/>
      </w:pPr>
      <w:r w:rsidRPr="00CB482A">
        <w:t xml:space="preserve">Принцип </w:t>
      </w:r>
      <w:proofErr w:type="spellStart"/>
      <w:r w:rsidRPr="00CB482A">
        <w:t>полисубъективности</w:t>
      </w:r>
      <w:proofErr w:type="spellEnd"/>
      <w:r w:rsidRPr="00CB482A">
        <w:t xml:space="preserve"> воспитания.</w:t>
      </w:r>
    </w:p>
    <w:p w:rsidR="00810953" w:rsidRPr="00CB482A" w:rsidRDefault="00CD78C9">
      <w:pPr>
        <w:pStyle w:val="13"/>
        <w:spacing w:line="259" w:lineRule="auto"/>
        <w:ind w:firstLine="740"/>
        <w:jc w:val="both"/>
      </w:pPr>
      <w:r w:rsidRPr="00CB482A">
        <w:t xml:space="preserve">В современных условиях процесс развития и воспитания личности имеет </w:t>
      </w:r>
      <w:proofErr w:type="spellStart"/>
      <w:r w:rsidRPr="00CB482A">
        <w:t>полисубъектный</w:t>
      </w:r>
      <w:proofErr w:type="spellEnd"/>
      <w:r w:rsidRPr="00CB482A">
        <w:t>, многомерно-</w:t>
      </w:r>
      <w:proofErr w:type="spellStart"/>
      <w:r w:rsidRPr="00CB482A">
        <w:t>деятельностный</w:t>
      </w:r>
      <w:proofErr w:type="spellEnd"/>
      <w:r w:rsidRPr="00CB482A">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810953" w:rsidRPr="00CB482A" w:rsidRDefault="00CD78C9">
      <w:pPr>
        <w:pStyle w:val="13"/>
        <w:spacing w:line="259" w:lineRule="auto"/>
        <w:ind w:firstLine="740"/>
        <w:jc w:val="both"/>
      </w:pPr>
      <w:r w:rsidRPr="00CB482A">
        <w:t>Принцип ориентации на идеал.</w:t>
      </w:r>
    </w:p>
    <w:p w:rsidR="00810953" w:rsidRPr="00CB482A" w:rsidRDefault="00CD78C9">
      <w:pPr>
        <w:pStyle w:val="13"/>
        <w:spacing w:line="259" w:lineRule="auto"/>
        <w:ind w:firstLine="740"/>
        <w:jc w:val="both"/>
      </w:pPr>
      <w:r w:rsidRPr="00CB482A">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10953" w:rsidRPr="00CB482A" w:rsidRDefault="00CD78C9">
      <w:pPr>
        <w:pStyle w:val="13"/>
        <w:spacing w:after="40" w:line="259" w:lineRule="auto"/>
        <w:ind w:firstLine="740"/>
        <w:jc w:val="both"/>
      </w:pPr>
      <w:r w:rsidRPr="00CB482A">
        <w:t>Аксиологический принцип.</w:t>
      </w:r>
    </w:p>
    <w:p w:rsidR="00810953" w:rsidRPr="00CB482A" w:rsidRDefault="00CD78C9">
      <w:pPr>
        <w:pStyle w:val="13"/>
        <w:ind w:firstLine="720"/>
        <w:jc w:val="both"/>
      </w:pPr>
      <w:r w:rsidRPr="00CB482A">
        <w:t xml:space="preserve">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w:t>
      </w:r>
      <w:r w:rsidRPr="00CB482A">
        <w:lastRenderedPageBreak/>
        <w:t xml:space="preserve">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r w:rsidR="00434439" w:rsidRPr="00CB482A">
        <w:t>духовно</w:t>
      </w:r>
      <w:r w:rsidR="00434439">
        <w:t xml:space="preserve"> -</w:t>
      </w:r>
      <w:r w:rsidR="00434439" w:rsidRPr="00CB482A">
        <w:t xml:space="preserve"> нравственного</w:t>
      </w:r>
      <w:r w:rsidRPr="00CB482A">
        <w:t xml:space="preserve"> развития.</w:t>
      </w:r>
    </w:p>
    <w:p w:rsidR="00810953" w:rsidRPr="00CB482A" w:rsidRDefault="00CD78C9">
      <w:pPr>
        <w:pStyle w:val="13"/>
        <w:ind w:firstLine="720"/>
        <w:jc w:val="both"/>
      </w:pPr>
      <w:r w:rsidRPr="00CB482A">
        <w:t>Принцип идентификации (персонификации).</w:t>
      </w:r>
    </w:p>
    <w:p w:rsidR="00810953" w:rsidRPr="00CB482A" w:rsidRDefault="00CD78C9">
      <w:pPr>
        <w:pStyle w:val="13"/>
        <w:spacing w:after="220"/>
        <w:ind w:firstLine="720"/>
        <w:jc w:val="both"/>
      </w:pPr>
      <w:r w:rsidRPr="00CB482A">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CB482A">
        <w:t>эмпатии</w:t>
      </w:r>
      <w:proofErr w:type="spellEnd"/>
      <w:r w:rsidRPr="00CB482A">
        <w:t>, способность к идентификации. Персонифицированные идеалы являются действенными средствами нравственного воспитания ребёнка.</w:t>
      </w:r>
    </w:p>
    <w:p w:rsidR="00810953" w:rsidRPr="00CB482A" w:rsidRDefault="00CD78C9">
      <w:pPr>
        <w:pStyle w:val="13"/>
        <w:spacing w:after="220" w:line="269" w:lineRule="auto"/>
        <w:ind w:firstLine="720"/>
        <w:jc w:val="both"/>
      </w:pPr>
      <w:r w:rsidRPr="00CB482A">
        <w:t xml:space="preserve">Основное содержание духовно - нравственного развития и </w:t>
      </w:r>
      <w:r w:rsidR="00434439" w:rsidRPr="00CB482A">
        <w:t>воспитания,</w:t>
      </w:r>
      <w:r w:rsidRPr="00CB482A">
        <w:t xml:space="preserve"> обучающихся с ЗПР на ступени начального общего образования</w:t>
      </w:r>
    </w:p>
    <w:p w:rsidR="00810953" w:rsidRPr="00CB482A" w:rsidRDefault="00CD78C9">
      <w:pPr>
        <w:pStyle w:val="13"/>
        <w:spacing w:after="140" w:line="240" w:lineRule="auto"/>
        <w:ind w:firstLine="720"/>
        <w:jc w:val="both"/>
      </w:pPr>
      <w:r w:rsidRPr="00CB482A">
        <w:rPr>
          <w:i/>
          <w:iCs/>
        </w:rPr>
        <w:t>Воспитание нравственных чувств и этического сознания:</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первоначальные представления о базовых национальных российских ценностях;</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различие хороших и плохих поступков;</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представления о правилах поведения в образовательном учреждении, дома, на улице, в</w:t>
      </w:r>
    </w:p>
    <w:p w:rsidR="00810953" w:rsidRPr="00CB482A" w:rsidRDefault="00CD78C9">
      <w:pPr>
        <w:pStyle w:val="13"/>
        <w:spacing w:line="240" w:lineRule="auto"/>
        <w:ind w:firstLine="0"/>
        <w:jc w:val="both"/>
      </w:pPr>
      <w:r w:rsidRPr="00CB482A">
        <w:t>общественных местах, в транспорте, на природе;</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элементарные представления о роли традиционных религиях в развитии Российского</w:t>
      </w:r>
    </w:p>
    <w:p w:rsidR="00810953" w:rsidRPr="00CB482A" w:rsidRDefault="00CD78C9">
      <w:pPr>
        <w:pStyle w:val="13"/>
        <w:spacing w:line="240" w:lineRule="auto"/>
        <w:ind w:firstLine="0"/>
        <w:jc w:val="both"/>
      </w:pPr>
      <w:r w:rsidRPr="00CB482A">
        <w:t>государства;</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уважительное отношение к родителям, старшим; доброжелательное отношение к</w:t>
      </w:r>
    </w:p>
    <w:p w:rsidR="00810953" w:rsidRPr="00CB482A" w:rsidRDefault="00CD78C9">
      <w:pPr>
        <w:pStyle w:val="13"/>
        <w:spacing w:line="240" w:lineRule="auto"/>
        <w:ind w:firstLine="0"/>
        <w:jc w:val="both"/>
      </w:pPr>
      <w:r w:rsidRPr="00CB482A">
        <w:t>сверстникам и младшим;</w:t>
      </w:r>
    </w:p>
    <w:p w:rsidR="00810953" w:rsidRPr="00CB482A" w:rsidRDefault="00CD78C9" w:rsidP="00343154">
      <w:pPr>
        <w:pStyle w:val="13"/>
        <w:numPr>
          <w:ilvl w:val="0"/>
          <w:numId w:val="64"/>
        </w:numPr>
        <w:tabs>
          <w:tab w:val="left" w:pos="1396"/>
          <w:tab w:val="left" w:pos="1416"/>
          <w:tab w:val="left" w:pos="4320"/>
        </w:tabs>
        <w:spacing w:line="240" w:lineRule="auto"/>
        <w:ind w:firstLine="720"/>
        <w:jc w:val="both"/>
      </w:pPr>
      <w:r w:rsidRPr="00CB482A">
        <w:t>установление дружеских</w:t>
      </w:r>
      <w:r w:rsidRPr="00CB482A">
        <w:tab/>
        <w:t>взаимоотношений в коллективе, основанных на</w:t>
      </w:r>
    </w:p>
    <w:p w:rsidR="00810953" w:rsidRPr="00CB482A" w:rsidRDefault="00CD78C9">
      <w:pPr>
        <w:pStyle w:val="13"/>
        <w:spacing w:line="240" w:lineRule="auto"/>
        <w:ind w:firstLine="0"/>
        <w:jc w:val="both"/>
      </w:pPr>
      <w:r w:rsidRPr="00CB482A">
        <w:t>взаимопомощи и взаимной поддержке;</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бережное, гуманное отношение ко всему живому;</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знание правил этики, культуры речи;</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умение признаваться в плохом поступке и проанализировать его; стремление избегать</w:t>
      </w:r>
    </w:p>
    <w:p w:rsidR="00810953" w:rsidRPr="00CB482A" w:rsidRDefault="00CD78C9">
      <w:pPr>
        <w:pStyle w:val="13"/>
        <w:spacing w:line="240" w:lineRule="auto"/>
        <w:ind w:firstLine="0"/>
        <w:jc w:val="both"/>
      </w:pPr>
      <w:r w:rsidRPr="00CB482A">
        <w:t>плохих поступков;</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 xml:space="preserve">представления о возможном негативном влиянии на </w:t>
      </w:r>
      <w:proofErr w:type="spellStart"/>
      <w:r w:rsidRPr="00CB482A">
        <w:t>моральнопсихологическое</w:t>
      </w:r>
      <w:proofErr w:type="spellEnd"/>
    </w:p>
    <w:p w:rsidR="00810953" w:rsidRPr="00CB482A" w:rsidRDefault="00CD78C9">
      <w:pPr>
        <w:pStyle w:val="13"/>
        <w:spacing w:line="240" w:lineRule="auto"/>
        <w:ind w:firstLine="0"/>
        <w:jc w:val="both"/>
      </w:pPr>
      <w:r w:rsidRPr="00CB482A">
        <w:t>состояние человека компьютерных игр и СМИ;</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отрицательное отношение к аморальным поступкам, грубости, оскорбительным словам</w:t>
      </w:r>
    </w:p>
    <w:p w:rsidR="00810953" w:rsidRPr="00CB482A" w:rsidRDefault="00CD78C9">
      <w:pPr>
        <w:pStyle w:val="13"/>
        <w:spacing w:line="240" w:lineRule="auto"/>
        <w:ind w:firstLine="0"/>
        <w:jc w:val="both"/>
      </w:pPr>
      <w:r w:rsidRPr="00CB482A">
        <w:t>и действиям.</w:t>
      </w:r>
    </w:p>
    <w:p w:rsidR="00810953" w:rsidRPr="00CB482A" w:rsidRDefault="00CD78C9">
      <w:pPr>
        <w:pStyle w:val="13"/>
        <w:spacing w:line="240" w:lineRule="auto"/>
        <w:ind w:firstLine="720"/>
        <w:jc w:val="both"/>
      </w:pPr>
      <w:r w:rsidRPr="00CB482A">
        <w:rPr>
          <w:i/>
          <w:iCs/>
        </w:rPr>
        <w:t>Воспитание трудолюбия, творческого отношения к учению, труду, жизни:</w:t>
      </w:r>
    </w:p>
    <w:p w:rsidR="00810953" w:rsidRPr="00CB482A" w:rsidRDefault="00CD78C9" w:rsidP="00343154">
      <w:pPr>
        <w:pStyle w:val="13"/>
        <w:numPr>
          <w:ilvl w:val="0"/>
          <w:numId w:val="64"/>
        </w:numPr>
        <w:tabs>
          <w:tab w:val="left" w:pos="1396"/>
          <w:tab w:val="left" w:pos="1416"/>
        </w:tabs>
        <w:spacing w:line="240" w:lineRule="auto"/>
        <w:ind w:firstLine="720"/>
        <w:jc w:val="both"/>
      </w:pPr>
      <w:r w:rsidRPr="00CB482A">
        <w:t>первоначальные представления о нравственных основах учебы, ведущей роли</w:t>
      </w:r>
    </w:p>
    <w:p w:rsidR="00810953" w:rsidRPr="00CB482A" w:rsidRDefault="00CD78C9">
      <w:pPr>
        <w:pStyle w:val="13"/>
        <w:spacing w:line="240" w:lineRule="auto"/>
        <w:ind w:firstLine="0"/>
        <w:jc w:val="both"/>
      </w:pPr>
      <w:r w:rsidRPr="00CB482A">
        <w:t>образования, труда и значения творчества в жизни человека и общества;</w:t>
      </w:r>
    </w:p>
    <w:p w:rsidR="00810953" w:rsidRPr="00CB482A" w:rsidRDefault="00CD78C9" w:rsidP="00F03975">
      <w:pPr>
        <w:pStyle w:val="13"/>
        <w:numPr>
          <w:ilvl w:val="0"/>
          <w:numId w:val="64"/>
        </w:numPr>
        <w:tabs>
          <w:tab w:val="left" w:pos="1396"/>
          <w:tab w:val="left" w:pos="1416"/>
        </w:tabs>
        <w:spacing w:line="240" w:lineRule="auto"/>
        <w:ind w:firstLine="0"/>
        <w:jc w:val="both"/>
      </w:pPr>
      <w:r w:rsidRPr="00CB482A">
        <w:t xml:space="preserve">уважение к труду и творчеству старших и сверстников; </w:t>
      </w:r>
      <w:proofErr w:type="spellStart"/>
      <w:r w:rsidRPr="00CB482A">
        <w:t>элементарныепредставления</w:t>
      </w:r>
      <w:proofErr w:type="spellEnd"/>
      <w:r w:rsidRPr="00CB482A">
        <w:t xml:space="preserve"> об основных профессиях;</w:t>
      </w:r>
    </w:p>
    <w:p w:rsidR="00810953" w:rsidRPr="00CB482A" w:rsidRDefault="00CD78C9" w:rsidP="00343154">
      <w:pPr>
        <w:pStyle w:val="13"/>
        <w:numPr>
          <w:ilvl w:val="0"/>
          <w:numId w:val="64"/>
        </w:numPr>
        <w:tabs>
          <w:tab w:val="left" w:pos="1393"/>
          <w:tab w:val="left" w:pos="1416"/>
        </w:tabs>
        <w:spacing w:line="240" w:lineRule="auto"/>
        <w:ind w:firstLine="720"/>
      </w:pPr>
      <w:r w:rsidRPr="00CB482A">
        <w:t>ценностное отношение к учёбе как виду творческой деятельности;</w:t>
      </w:r>
    </w:p>
    <w:p w:rsidR="00810953" w:rsidRPr="00CB482A" w:rsidRDefault="00CD78C9" w:rsidP="00343154">
      <w:pPr>
        <w:pStyle w:val="13"/>
        <w:numPr>
          <w:ilvl w:val="0"/>
          <w:numId w:val="64"/>
        </w:numPr>
        <w:tabs>
          <w:tab w:val="left" w:pos="1393"/>
          <w:tab w:val="left" w:pos="1416"/>
        </w:tabs>
        <w:spacing w:line="240" w:lineRule="auto"/>
        <w:ind w:firstLine="720"/>
      </w:pPr>
      <w:r w:rsidRPr="00CB482A">
        <w:t>первоначальные навыки самообслуживания;</w:t>
      </w:r>
    </w:p>
    <w:p w:rsidR="00810953" w:rsidRPr="00CB482A" w:rsidRDefault="00CD78C9" w:rsidP="00343154">
      <w:pPr>
        <w:pStyle w:val="13"/>
        <w:numPr>
          <w:ilvl w:val="0"/>
          <w:numId w:val="64"/>
        </w:numPr>
        <w:tabs>
          <w:tab w:val="left" w:pos="1393"/>
          <w:tab w:val="left" w:pos="1416"/>
          <w:tab w:val="left" w:pos="9611"/>
        </w:tabs>
        <w:spacing w:line="240" w:lineRule="auto"/>
        <w:ind w:firstLine="720"/>
      </w:pPr>
      <w:r w:rsidRPr="00CB482A">
        <w:t>первоначальные навыки коллективной работы, в том числе при разработке</w:t>
      </w:r>
      <w:r w:rsidRPr="00CB482A">
        <w:tab/>
        <w:t>и</w:t>
      </w:r>
    </w:p>
    <w:p w:rsidR="00810953" w:rsidRPr="00CB482A" w:rsidRDefault="00CD78C9">
      <w:pPr>
        <w:pStyle w:val="13"/>
        <w:spacing w:line="240" w:lineRule="auto"/>
        <w:ind w:firstLine="0"/>
      </w:pPr>
      <w:r w:rsidRPr="00CB482A">
        <w:t>реализации учебных и учебно-трудовых проектов;</w:t>
      </w:r>
    </w:p>
    <w:p w:rsidR="00810953" w:rsidRPr="00CB482A" w:rsidRDefault="00CD78C9" w:rsidP="00343154">
      <w:pPr>
        <w:pStyle w:val="13"/>
        <w:numPr>
          <w:ilvl w:val="0"/>
          <w:numId w:val="64"/>
        </w:numPr>
        <w:tabs>
          <w:tab w:val="left" w:pos="1393"/>
          <w:tab w:val="left" w:pos="1416"/>
        </w:tabs>
        <w:spacing w:line="240" w:lineRule="auto"/>
        <w:ind w:firstLine="720"/>
        <w:jc w:val="both"/>
      </w:pPr>
      <w:r w:rsidRPr="00CB482A">
        <w:t>умение проявлять дисциплинированность, последовательность и настойчивость в</w:t>
      </w:r>
    </w:p>
    <w:p w:rsidR="00810953" w:rsidRPr="00CB482A" w:rsidRDefault="00CD78C9">
      <w:pPr>
        <w:pStyle w:val="13"/>
        <w:spacing w:line="240" w:lineRule="auto"/>
        <w:ind w:firstLine="0"/>
      </w:pPr>
      <w:r w:rsidRPr="00CB482A">
        <w:t>выполнении заданий;</w:t>
      </w:r>
    </w:p>
    <w:p w:rsidR="00810953" w:rsidRPr="00CB482A" w:rsidRDefault="00CD78C9" w:rsidP="00343154">
      <w:pPr>
        <w:pStyle w:val="13"/>
        <w:numPr>
          <w:ilvl w:val="0"/>
          <w:numId w:val="64"/>
        </w:numPr>
        <w:tabs>
          <w:tab w:val="left" w:pos="1393"/>
          <w:tab w:val="left" w:pos="1416"/>
        </w:tabs>
        <w:spacing w:line="240" w:lineRule="auto"/>
        <w:ind w:firstLine="720"/>
      </w:pPr>
      <w:r w:rsidRPr="00CB482A">
        <w:t>умение соблюдать порядок на рабочем месте;</w:t>
      </w:r>
    </w:p>
    <w:p w:rsidR="00810953" w:rsidRPr="00CB482A" w:rsidRDefault="00CD78C9" w:rsidP="00343154">
      <w:pPr>
        <w:pStyle w:val="13"/>
        <w:numPr>
          <w:ilvl w:val="0"/>
          <w:numId w:val="64"/>
        </w:numPr>
        <w:tabs>
          <w:tab w:val="left" w:pos="1393"/>
          <w:tab w:val="left" w:pos="1416"/>
        </w:tabs>
        <w:spacing w:line="240" w:lineRule="auto"/>
        <w:ind w:firstLine="720"/>
      </w:pPr>
      <w:r w:rsidRPr="00CB482A">
        <w:t>бережное отношение к результатам своего труда, труда других людей, к школьному</w:t>
      </w:r>
    </w:p>
    <w:p w:rsidR="00810953" w:rsidRPr="00CB482A" w:rsidRDefault="00CD78C9">
      <w:pPr>
        <w:pStyle w:val="13"/>
        <w:spacing w:line="240" w:lineRule="auto"/>
        <w:ind w:firstLine="0"/>
      </w:pPr>
      <w:r w:rsidRPr="00CB482A">
        <w:t>имуществу, учебникам, личным вещам;</w:t>
      </w:r>
    </w:p>
    <w:p w:rsidR="00810953" w:rsidRPr="00CB482A" w:rsidRDefault="00CD78C9" w:rsidP="00343154">
      <w:pPr>
        <w:pStyle w:val="13"/>
        <w:numPr>
          <w:ilvl w:val="0"/>
          <w:numId w:val="64"/>
        </w:numPr>
        <w:tabs>
          <w:tab w:val="left" w:pos="673"/>
          <w:tab w:val="left" w:pos="696"/>
        </w:tabs>
        <w:spacing w:after="260" w:line="240" w:lineRule="auto"/>
        <w:ind w:firstLine="720"/>
        <w:jc w:val="both"/>
      </w:pPr>
      <w:r w:rsidRPr="00CB482A">
        <w:t>отрицательное отношение к лени и небрежности в труде и учёбе, небережливому отношению к результатам труда людей.</w:t>
      </w:r>
    </w:p>
    <w:p w:rsidR="00810953" w:rsidRPr="00CB482A" w:rsidRDefault="00CD78C9">
      <w:pPr>
        <w:pStyle w:val="13"/>
        <w:spacing w:line="259" w:lineRule="auto"/>
        <w:ind w:firstLine="720"/>
      </w:pPr>
      <w:r w:rsidRPr="00CB482A">
        <w:rPr>
          <w:i/>
          <w:iCs/>
        </w:rPr>
        <w:t>Воспитание гражданственности, патриотизма, уважения к правам, свободам и обязанностям человека:</w:t>
      </w:r>
    </w:p>
    <w:p w:rsidR="00810953" w:rsidRPr="00CB482A" w:rsidRDefault="00CD78C9" w:rsidP="00343154">
      <w:pPr>
        <w:pStyle w:val="13"/>
        <w:numPr>
          <w:ilvl w:val="0"/>
          <w:numId w:val="64"/>
        </w:numPr>
        <w:tabs>
          <w:tab w:val="left" w:pos="1393"/>
          <w:tab w:val="left" w:pos="1416"/>
        </w:tabs>
        <w:spacing w:line="259" w:lineRule="auto"/>
        <w:ind w:firstLine="720"/>
      </w:pPr>
      <w:r w:rsidRPr="00CB482A">
        <w:t>элементарные представления о политическом устройстве Российского государства;</w:t>
      </w:r>
    </w:p>
    <w:p w:rsidR="00810953" w:rsidRPr="00CB482A" w:rsidRDefault="00CD78C9" w:rsidP="00343154">
      <w:pPr>
        <w:pStyle w:val="13"/>
        <w:numPr>
          <w:ilvl w:val="0"/>
          <w:numId w:val="64"/>
        </w:numPr>
        <w:tabs>
          <w:tab w:val="left" w:pos="1393"/>
          <w:tab w:val="left" w:pos="1416"/>
        </w:tabs>
        <w:spacing w:line="259" w:lineRule="auto"/>
        <w:ind w:firstLine="720"/>
      </w:pPr>
      <w:r w:rsidRPr="00CB482A">
        <w:t>представления о символах государства — Флаге, Гербе России, о флаге и гербе Санкт-</w:t>
      </w:r>
    </w:p>
    <w:p w:rsidR="00810953" w:rsidRPr="00CB482A" w:rsidRDefault="00CD78C9">
      <w:pPr>
        <w:pStyle w:val="13"/>
        <w:spacing w:line="259" w:lineRule="auto"/>
        <w:ind w:firstLine="0"/>
      </w:pPr>
      <w:r w:rsidRPr="00CB482A">
        <w:t>Петербурга;</w:t>
      </w:r>
    </w:p>
    <w:p w:rsidR="00810953" w:rsidRPr="00CB482A" w:rsidRDefault="00CD78C9" w:rsidP="00343154">
      <w:pPr>
        <w:pStyle w:val="13"/>
        <w:numPr>
          <w:ilvl w:val="0"/>
          <w:numId w:val="64"/>
        </w:numPr>
        <w:tabs>
          <w:tab w:val="left" w:pos="1393"/>
          <w:tab w:val="left" w:pos="1416"/>
        </w:tabs>
        <w:spacing w:line="259" w:lineRule="auto"/>
        <w:ind w:firstLine="720"/>
      </w:pPr>
      <w:r w:rsidRPr="00CB482A">
        <w:t>элементарные представления о правах и обязанностях гражданина России;</w:t>
      </w:r>
    </w:p>
    <w:p w:rsidR="00810953" w:rsidRPr="00CB482A" w:rsidRDefault="00CD78C9" w:rsidP="00343154">
      <w:pPr>
        <w:pStyle w:val="13"/>
        <w:numPr>
          <w:ilvl w:val="0"/>
          <w:numId w:val="64"/>
        </w:numPr>
        <w:tabs>
          <w:tab w:val="left" w:pos="1393"/>
          <w:tab w:val="left" w:pos="1416"/>
        </w:tabs>
        <w:spacing w:line="259" w:lineRule="auto"/>
        <w:ind w:firstLine="720"/>
      </w:pPr>
      <w:r w:rsidRPr="00CB482A">
        <w:t>уважительное отношение к русскому языку как государственному, языку</w:t>
      </w:r>
    </w:p>
    <w:p w:rsidR="00810953" w:rsidRPr="00CB482A" w:rsidRDefault="00CD78C9">
      <w:pPr>
        <w:pStyle w:val="13"/>
        <w:spacing w:line="259" w:lineRule="auto"/>
        <w:ind w:firstLine="0"/>
      </w:pPr>
      <w:r w:rsidRPr="00CB482A">
        <w:t>межнационального общения;</w:t>
      </w:r>
    </w:p>
    <w:p w:rsidR="00810953" w:rsidRPr="00CB482A" w:rsidRDefault="00CD78C9" w:rsidP="00343154">
      <w:pPr>
        <w:pStyle w:val="13"/>
        <w:numPr>
          <w:ilvl w:val="0"/>
          <w:numId w:val="64"/>
        </w:numPr>
        <w:tabs>
          <w:tab w:val="left" w:pos="1393"/>
          <w:tab w:val="left" w:pos="1416"/>
        </w:tabs>
        <w:spacing w:line="259" w:lineRule="auto"/>
        <w:ind w:firstLine="720"/>
      </w:pPr>
      <w:r w:rsidRPr="00CB482A">
        <w:t>ценностное отношение к своему национальному языку и культуре;</w:t>
      </w:r>
    </w:p>
    <w:p w:rsidR="00810953" w:rsidRPr="00CB482A" w:rsidRDefault="00CD78C9" w:rsidP="00343154">
      <w:pPr>
        <w:pStyle w:val="13"/>
        <w:numPr>
          <w:ilvl w:val="0"/>
          <w:numId w:val="64"/>
        </w:numPr>
        <w:tabs>
          <w:tab w:val="left" w:pos="1393"/>
          <w:tab w:val="left" w:pos="1416"/>
        </w:tabs>
        <w:spacing w:line="259" w:lineRule="auto"/>
        <w:ind w:firstLine="720"/>
        <w:jc w:val="both"/>
      </w:pPr>
      <w:r w:rsidRPr="00CB482A">
        <w:lastRenderedPageBreak/>
        <w:t>начальные представления о народах России, об их общей исторической судьбе, о</w:t>
      </w:r>
    </w:p>
    <w:p w:rsidR="00810953" w:rsidRPr="00CB482A" w:rsidRDefault="00CD78C9">
      <w:pPr>
        <w:pStyle w:val="13"/>
        <w:spacing w:line="259" w:lineRule="auto"/>
        <w:ind w:firstLine="0"/>
      </w:pPr>
      <w:r w:rsidRPr="00CB482A">
        <w:t>единстве народов нашей страны;</w:t>
      </w:r>
    </w:p>
    <w:p w:rsidR="00810953" w:rsidRPr="00CB482A" w:rsidRDefault="00CD78C9" w:rsidP="00343154">
      <w:pPr>
        <w:pStyle w:val="13"/>
        <w:numPr>
          <w:ilvl w:val="0"/>
          <w:numId w:val="64"/>
        </w:numPr>
        <w:tabs>
          <w:tab w:val="left" w:pos="1393"/>
          <w:tab w:val="left" w:pos="1416"/>
        </w:tabs>
        <w:spacing w:line="259" w:lineRule="auto"/>
        <w:ind w:firstLine="720"/>
        <w:jc w:val="both"/>
      </w:pPr>
      <w:r w:rsidRPr="00CB482A">
        <w:t>элементарные представления о национальных героях и важнейших событиях истории</w:t>
      </w:r>
    </w:p>
    <w:p w:rsidR="00810953" w:rsidRPr="00CB482A" w:rsidRDefault="00CD78C9">
      <w:pPr>
        <w:pStyle w:val="13"/>
        <w:spacing w:line="259" w:lineRule="auto"/>
        <w:ind w:firstLine="0"/>
      </w:pPr>
      <w:r w:rsidRPr="00CB482A">
        <w:t>России и её народов;</w:t>
      </w:r>
    </w:p>
    <w:p w:rsidR="00810953" w:rsidRPr="00CB482A" w:rsidRDefault="00CD78C9" w:rsidP="0015753B">
      <w:pPr>
        <w:pStyle w:val="13"/>
        <w:numPr>
          <w:ilvl w:val="0"/>
          <w:numId w:val="64"/>
        </w:numPr>
        <w:tabs>
          <w:tab w:val="left" w:pos="1393"/>
          <w:tab w:val="left" w:pos="1416"/>
        </w:tabs>
        <w:spacing w:after="60" w:line="259" w:lineRule="auto"/>
        <w:ind w:firstLine="0"/>
        <w:jc w:val="both"/>
      </w:pPr>
      <w:r w:rsidRPr="00CB482A">
        <w:t>интерес к</w:t>
      </w:r>
      <w:r w:rsidR="00434439">
        <w:t xml:space="preserve"> </w:t>
      </w:r>
      <w:r w:rsidRPr="00CB482A">
        <w:t>государственн</w:t>
      </w:r>
      <w:r w:rsidR="00434439">
        <w:t>ым</w:t>
      </w:r>
      <w:r w:rsidRPr="00CB482A">
        <w:t xml:space="preserve"> стремление активно участвовать в делах класса, школы, семьи, своего села,</w:t>
      </w:r>
      <w:r w:rsidR="00434439">
        <w:t xml:space="preserve"> </w:t>
      </w:r>
      <w:r w:rsidRPr="00CB482A">
        <w:t>праздникам и важнейшим событиям в жизни России;</w:t>
      </w:r>
      <w:r w:rsidR="00434439">
        <w:t xml:space="preserve"> </w:t>
      </w:r>
      <w:r w:rsidRPr="00CB482A">
        <w:t>города;</w:t>
      </w:r>
    </w:p>
    <w:p w:rsidR="00810953" w:rsidRPr="00CB482A" w:rsidRDefault="00CD78C9" w:rsidP="00343154">
      <w:pPr>
        <w:pStyle w:val="13"/>
        <w:numPr>
          <w:ilvl w:val="0"/>
          <w:numId w:val="64"/>
        </w:numPr>
        <w:tabs>
          <w:tab w:val="left" w:pos="1393"/>
          <w:tab w:val="left" w:pos="1416"/>
        </w:tabs>
        <w:ind w:firstLine="720"/>
      </w:pPr>
      <w:r w:rsidRPr="00CB482A">
        <w:t>любовь к образовательному учреждению, своему селу, городу, народу, России;</w:t>
      </w:r>
    </w:p>
    <w:p w:rsidR="00810953" w:rsidRPr="00CB482A" w:rsidRDefault="00CD78C9" w:rsidP="00343154">
      <w:pPr>
        <w:pStyle w:val="13"/>
        <w:numPr>
          <w:ilvl w:val="0"/>
          <w:numId w:val="64"/>
        </w:numPr>
        <w:tabs>
          <w:tab w:val="left" w:pos="1393"/>
          <w:tab w:val="left" w:pos="1416"/>
        </w:tabs>
        <w:ind w:firstLine="720"/>
        <w:jc w:val="both"/>
      </w:pPr>
      <w:r w:rsidRPr="00CB482A">
        <w:t>уважение к защитникам Родины;</w:t>
      </w:r>
    </w:p>
    <w:p w:rsidR="00810953" w:rsidRPr="00CB482A" w:rsidRDefault="00CD78C9" w:rsidP="00343154">
      <w:pPr>
        <w:pStyle w:val="13"/>
        <w:numPr>
          <w:ilvl w:val="0"/>
          <w:numId w:val="64"/>
        </w:numPr>
        <w:tabs>
          <w:tab w:val="left" w:pos="1393"/>
          <w:tab w:val="left" w:pos="1416"/>
        </w:tabs>
        <w:ind w:firstLine="720"/>
        <w:jc w:val="both"/>
      </w:pPr>
      <w:r w:rsidRPr="00CB482A">
        <w:t>умение отвечать за свои поступки;</w:t>
      </w:r>
    </w:p>
    <w:p w:rsidR="00810953" w:rsidRPr="00CB482A" w:rsidRDefault="00CD78C9" w:rsidP="00343154">
      <w:pPr>
        <w:pStyle w:val="13"/>
        <w:numPr>
          <w:ilvl w:val="0"/>
          <w:numId w:val="64"/>
        </w:numPr>
        <w:tabs>
          <w:tab w:val="left" w:pos="1393"/>
          <w:tab w:val="left" w:pos="1416"/>
          <w:tab w:val="left" w:pos="6528"/>
        </w:tabs>
        <w:ind w:firstLine="720"/>
      </w:pPr>
      <w:r w:rsidRPr="00CB482A">
        <w:t>негативное отношение к нарушениям порядка</w:t>
      </w:r>
      <w:r w:rsidRPr="00CB482A">
        <w:tab/>
        <w:t>в классе, дома, на улице, к</w:t>
      </w:r>
    </w:p>
    <w:p w:rsidR="00810953" w:rsidRPr="00CB482A" w:rsidRDefault="00CD78C9">
      <w:pPr>
        <w:pStyle w:val="13"/>
        <w:spacing w:after="60"/>
        <w:ind w:firstLine="0"/>
      </w:pPr>
      <w:r w:rsidRPr="00CB482A">
        <w:t>невыполнению человеком своих обязанностей.</w:t>
      </w:r>
    </w:p>
    <w:p w:rsidR="00810953" w:rsidRPr="00CB482A" w:rsidRDefault="00CD78C9">
      <w:pPr>
        <w:pStyle w:val="13"/>
        <w:ind w:firstLine="720"/>
      </w:pPr>
      <w:r w:rsidRPr="00CB482A">
        <w:rPr>
          <w:i/>
          <w:iCs/>
        </w:rPr>
        <w:t>Воспитание ценностного отношения к природе, окружающей среде (экологическое воспитание):</w:t>
      </w:r>
    </w:p>
    <w:p w:rsidR="00810953" w:rsidRPr="00CB482A" w:rsidRDefault="00CD78C9" w:rsidP="0015753B">
      <w:pPr>
        <w:pStyle w:val="13"/>
        <w:numPr>
          <w:ilvl w:val="0"/>
          <w:numId w:val="64"/>
        </w:numPr>
        <w:tabs>
          <w:tab w:val="left" w:pos="1393"/>
          <w:tab w:val="left" w:pos="9648"/>
        </w:tabs>
        <w:ind w:firstLine="0"/>
      </w:pPr>
      <w:r w:rsidRPr="00CB482A">
        <w:t>развитие интереса к природе, природным явлениям и формам жизни, понимание активной роли человека в природе;</w:t>
      </w:r>
    </w:p>
    <w:p w:rsidR="00810953" w:rsidRPr="00CB482A" w:rsidRDefault="00CD78C9" w:rsidP="00343154">
      <w:pPr>
        <w:pStyle w:val="13"/>
        <w:numPr>
          <w:ilvl w:val="0"/>
          <w:numId w:val="64"/>
        </w:numPr>
        <w:tabs>
          <w:tab w:val="left" w:pos="1393"/>
          <w:tab w:val="left" w:pos="1416"/>
        </w:tabs>
        <w:ind w:firstLine="720"/>
        <w:jc w:val="both"/>
      </w:pPr>
      <w:r w:rsidRPr="00CB482A">
        <w:t>ценностное отношение к природе и всем формам жизни;</w:t>
      </w:r>
    </w:p>
    <w:p w:rsidR="00810953" w:rsidRPr="00CB482A" w:rsidRDefault="00CD78C9" w:rsidP="00343154">
      <w:pPr>
        <w:pStyle w:val="13"/>
        <w:numPr>
          <w:ilvl w:val="0"/>
          <w:numId w:val="64"/>
        </w:numPr>
        <w:tabs>
          <w:tab w:val="left" w:pos="1393"/>
          <w:tab w:val="left" w:pos="1416"/>
        </w:tabs>
        <w:ind w:firstLine="720"/>
        <w:jc w:val="both"/>
      </w:pPr>
      <w:r w:rsidRPr="00CB482A">
        <w:t>первоначальный элементарный опыт природоохранительной деятельности;</w:t>
      </w:r>
    </w:p>
    <w:p w:rsidR="00810953" w:rsidRPr="00CB482A" w:rsidRDefault="00CD78C9" w:rsidP="00343154">
      <w:pPr>
        <w:pStyle w:val="13"/>
        <w:numPr>
          <w:ilvl w:val="0"/>
          <w:numId w:val="64"/>
        </w:numPr>
        <w:tabs>
          <w:tab w:val="left" w:pos="1393"/>
          <w:tab w:val="left" w:pos="1416"/>
        </w:tabs>
        <w:ind w:firstLine="720"/>
        <w:jc w:val="both"/>
      </w:pPr>
      <w:r w:rsidRPr="00CB482A">
        <w:t>личный опыт в экологических программах и проектах.</w:t>
      </w:r>
    </w:p>
    <w:p w:rsidR="00810953" w:rsidRPr="00CB482A" w:rsidRDefault="00CD78C9">
      <w:pPr>
        <w:pStyle w:val="13"/>
        <w:ind w:firstLine="720"/>
      </w:pPr>
      <w:r w:rsidRPr="00CB482A">
        <w:rPr>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10953" w:rsidRPr="00CB482A" w:rsidRDefault="00CD78C9" w:rsidP="00343154">
      <w:pPr>
        <w:pStyle w:val="13"/>
        <w:numPr>
          <w:ilvl w:val="0"/>
          <w:numId w:val="64"/>
        </w:numPr>
        <w:tabs>
          <w:tab w:val="left" w:pos="1393"/>
          <w:tab w:val="left" w:pos="1416"/>
        </w:tabs>
        <w:ind w:firstLine="720"/>
      </w:pPr>
      <w:r w:rsidRPr="00CB482A">
        <w:t>представления о душевной и физической красоте человека;</w:t>
      </w:r>
    </w:p>
    <w:p w:rsidR="00810953" w:rsidRPr="00CB482A" w:rsidRDefault="00CD78C9" w:rsidP="00343154">
      <w:pPr>
        <w:pStyle w:val="13"/>
        <w:numPr>
          <w:ilvl w:val="0"/>
          <w:numId w:val="64"/>
        </w:numPr>
        <w:tabs>
          <w:tab w:val="left" w:pos="1393"/>
          <w:tab w:val="left" w:pos="1416"/>
          <w:tab w:val="left" w:pos="7810"/>
        </w:tabs>
        <w:ind w:firstLine="720"/>
      </w:pPr>
      <w:r w:rsidRPr="00CB482A">
        <w:t>формирование чувства прекрасного; умение видеть красоту</w:t>
      </w:r>
      <w:r w:rsidRPr="00CB482A">
        <w:tab/>
        <w:t>природы, труда и</w:t>
      </w:r>
    </w:p>
    <w:p w:rsidR="00810953" w:rsidRPr="00CB482A" w:rsidRDefault="00CD78C9">
      <w:pPr>
        <w:pStyle w:val="13"/>
        <w:ind w:firstLine="0"/>
      </w:pPr>
      <w:r w:rsidRPr="00CB482A">
        <w:t>творчества;</w:t>
      </w:r>
    </w:p>
    <w:p w:rsidR="00810953" w:rsidRPr="00CB482A" w:rsidRDefault="00CD78C9" w:rsidP="0015753B">
      <w:pPr>
        <w:pStyle w:val="13"/>
        <w:numPr>
          <w:ilvl w:val="0"/>
          <w:numId w:val="64"/>
        </w:numPr>
        <w:tabs>
          <w:tab w:val="left" w:pos="1393"/>
          <w:tab w:val="left" w:pos="9653"/>
        </w:tabs>
        <w:ind w:firstLine="0"/>
        <w:jc w:val="both"/>
      </w:pPr>
      <w:r w:rsidRPr="00CB482A">
        <w:t>интерес к чтению, произведениям искусства, детским спектаклям, концертам, выставкам, музыке;</w:t>
      </w:r>
    </w:p>
    <w:p w:rsidR="00810953" w:rsidRPr="00CB482A" w:rsidRDefault="00CD78C9" w:rsidP="00343154">
      <w:pPr>
        <w:pStyle w:val="13"/>
        <w:numPr>
          <w:ilvl w:val="0"/>
          <w:numId w:val="64"/>
        </w:numPr>
        <w:tabs>
          <w:tab w:val="left" w:pos="1393"/>
          <w:tab w:val="left" w:pos="1416"/>
        </w:tabs>
        <w:ind w:firstLine="720"/>
        <w:jc w:val="both"/>
      </w:pPr>
      <w:r w:rsidRPr="00CB482A">
        <w:t>интерес к занятиям художественным творчеством;</w:t>
      </w:r>
    </w:p>
    <w:p w:rsidR="00810953" w:rsidRPr="00CB482A" w:rsidRDefault="00CD78C9" w:rsidP="00343154">
      <w:pPr>
        <w:pStyle w:val="13"/>
        <w:numPr>
          <w:ilvl w:val="0"/>
          <w:numId w:val="64"/>
        </w:numPr>
        <w:tabs>
          <w:tab w:val="left" w:pos="1393"/>
          <w:tab w:val="left" w:pos="1416"/>
        </w:tabs>
        <w:ind w:firstLine="720"/>
        <w:jc w:val="both"/>
      </w:pPr>
      <w:r w:rsidRPr="00CB482A">
        <w:t>стремление к опрятному внешнему виду;</w:t>
      </w:r>
    </w:p>
    <w:p w:rsidR="00810953" w:rsidRPr="00CB482A" w:rsidRDefault="00CD78C9">
      <w:pPr>
        <w:pStyle w:val="13"/>
        <w:spacing w:after="360" w:line="259" w:lineRule="auto"/>
        <w:ind w:left="1380" w:firstLine="0"/>
      </w:pPr>
      <w:r w:rsidRPr="00CB482A">
        <w:t>первоначальный опыт самореализации в различных видах творческой деятельности; отрицательное отношение к некрасивым поступкам.</w:t>
      </w:r>
    </w:p>
    <w:p w:rsidR="00810953" w:rsidRPr="00CB482A" w:rsidRDefault="00CD78C9">
      <w:pPr>
        <w:pStyle w:val="13"/>
        <w:spacing w:after="40" w:line="259" w:lineRule="auto"/>
        <w:ind w:left="2100" w:firstLine="0"/>
      </w:pPr>
      <w:r w:rsidRPr="00CB482A">
        <w:t>Совместная деятельность образовательного учреждения, семьи и общественности по духовно-нравственному развитию и воспитанию детей с ЗПР</w:t>
      </w:r>
    </w:p>
    <w:p w:rsidR="00810953" w:rsidRPr="00CB482A" w:rsidRDefault="00CD78C9">
      <w:pPr>
        <w:pStyle w:val="13"/>
        <w:spacing w:line="259" w:lineRule="auto"/>
        <w:ind w:firstLine="740"/>
        <w:jc w:val="both"/>
      </w:pPr>
      <w:r w:rsidRPr="00CB482A">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направлениях:</w:t>
      </w:r>
    </w:p>
    <w:p w:rsidR="00810953" w:rsidRPr="00CB482A" w:rsidRDefault="00CD78C9" w:rsidP="00343154">
      <w:pPr>
        <w:pStyle w:val="13"/>
        <w:numPr>
          <w:ilvl w:val="0"/>
          <w:numId w:val="64"/>
        </w:numPr>
        <w:tabs>
          <w:tab w:val="left" w:pos="1398"/>
          <w:tab w:val="left" w:pos="1436"/>
        </w:tabs>
        <w:spacing w:line="259" w:lineRule="auto"/>
        <w:ind w:firstLine="740"/>
      </w:pPr>
      <w:r w:rsidRPr="00CB482A">
        <w:t>повышение педагогической культуры родителей (законных представителей)</w:t>
      </w:r>
    </w:p>
    <w:p w:rsidR="00810953" w:rsidRPr="00CB482A" w:rsidRDefault="00CD78C9">
      <w:pPr>
        <w:pStyle w:val="13"/>
        <w:spacing w:line="259" w:lineRule="auto"/>
        <w:ind w:firstLine="0"/>
      </w:pPr>
      <w:r w:rsidRPr="00CB482A">
        <w:t>учащихся;</w:t>
      </w:r>
    </w:p>
    <w:p w:rsidR="00810953" w:rsidRPr="00CB482A" w:rsidRDefault="00CD78C9" w:rsidP="00343154">
      <w:pPr>
        <w:pStyle w:val="13"/>
        <w:numPr>
          <w:ilvl w:val="0"/>
          <w:numId w:val="64"/>
        </w:numPr>
        <w:tabs>
          <w:tab w:val="left" w:pos="1398"/>
          <w:tab w:val="left" w:pos="1436"/>
        </w:tabs>
        <w:spacing w:line="259" w:lineRule="auto"/>
        <w:ind w:firstLine="740"/>
      </w:pPr>
      <w:r w:rsidRPr="00CB482A">
        <w:t>совершенствования межличностных отношений педагогов, учащихся и родителей</w:t>
      </w:r>
    </w:p>
    <w:p w:rsidR="00810953" w:rsidRPr="00CB482A" w:rsidRDefault="00CD78C9">
      <w:pPr>
        <w:pStyle w:val="13"/>
        <w:spacing w:line="259" w:lineRule="auto"/>
        <w:ind w:firstLine="0"/>
      </w:pPr>
      <w:r w:rsidRPr="00CB482A">
        <w:t>путем организации совместных мероприятий;</w:t>
      </w:r>
    </w:p>
    <w:p w:rsidR="00F03975" w:rsidRDefault="00CD78C9" w:rsidP="0015753B">
      <w:pPr>
        <w:pStyle w:val="13"/>
        <w:numPr>
          <w:ilvl w:val="0"/>
          <w:numId w:val="64"/>
        </w:numPr>
        <w:tabs>
          <w:tab w:val="left" w:pos="1398"/>
          <w:tab w:val="left" w:pos="1436"/>
        </w:tabs>
        <w:spacing w:after="280" w:line="259" w:lineRule="auto"/>
        <w:ind w:firstLine="740"/>
      </w:pPr>
      <w:r w:rsidRPr="00CB482A">
        <w:t>расширение партнерских взаимоотношений.</w:t>
      </w:r>
    </w:p>
    <w:p w:rsidR="00F03975" w:rsidRDefault="00F03975" w:rsidP="00F03975">
      <w:pPr>
        <w:pStyle w:val="13"/>
        <w:tabs>
          <w:tab w:val="left" w:pos="1398"/>
          <w:tab w:val="left" w:pos="1436"/>
        </w:tabs>
        <w:spacing w:after="280" w:line="259" w:lineRule="auto"/>
      </w:pPr>
    </w:p>
    <w:p w:rsidR="00F03975" w:rsidRDefault="00F03975" w:rsidP="00F03975">
      <w:pPr>
        <w:pStyle w:val="13"/>
        <w:tabs>
          <w:tab w:val="left" w:pos="1398"/>
          <w:tab w:val="left" w:pos="1436"/>
        </w:tabs>
        <w:spacing w:after="280" w:line="259" w:lineRule="auto"/>
      </w:pPr>
    </w:p>
    <w:p w:rsidR="00F03975" w:rsidRDefault="00F03975" w:rsidP="00F03975">
      <w:pPr>
        <w:pStyle w:val="13"/>
        <w:tabs>
          <w:tab w:val="left" w:pos="1398"/>
          <w:tab w:val="left" w:pos="1436"/>
        </w:tabs>
        <w:spacing w:after="280" w:line="259" w:lineRule="auto"/>
      </w:pPr>
    </w:p>
    <w:p w:rsidR="00F03975" w:rsidRDefault="00F03975" w:rsidP="00F03975">
      <w:pPr>
        <w:pStyle w:val="13"/>
        <w:tabs>
          <w:tab w:val="left" w:pos="1398"/>
          <w:tab w:val="left" w:pos="1436"/>
        </w:tabs>
        <w:spacing w:after="280" w:line="259" w:lineRule="auto"/>
      </w:pPr>
    </w:p>
    <w:p w:rsidR="00F03975" w:rsidRDefault="00F03975" w:rsidP="00F03975">
      <w:pPr>
        <w:pStyle w:val="13"/>
        <w:tabs>
          <w:tab w:val="left" w:pos="1398"/>
          <w:tab w:val="left" w:pos="1436"/>
        </w:tabs>
        <w:spacing w:after="280" w:line="259" w:lineRule="auto"/>
      </w:pPr>
    </w:p>
    <w:p w:rsidR="00F03975" w:rsidRDefault="00F03975" w:rsidP="00F03975">
      <w:pPr>
        <w:pStyle w:val="13"/>
        <w:tabs>
          <w:tab w:val="left" w:pos="1398"/>
          <w:tab w:val="left" w:pos="1436"/>
        </w:tabs>
        <w:spacing w:after="280" w:line="259" w:lineRule="auto"/>
      </w:pPr>
    </w:p>
    <w:p w:rsidR="00F03975" w:rsidRDefault="00F03975" w:rsidP="00F03975">
      <w:pPr>
        <w:pStyle w:val="13"/>
        <w:tabs>
          <w:tab w:val="left" w:pos="1398"/>
          <w:tab w:val="left" w:pos="1436"/>
        </w:tabs>
        <w:spacing w:after="280" w:line="259" w:lineRule="auto"/>
      </w:pPr>
    </w:p>
    <w:p w:rsidR="00F03975" w:rsidRDefault="00F03975" w:rsidP="00F03975">
      <w:pPr>
        <w:pStyle w:val="13"/>
        <w:tabs>
          <w:tab w:val="left" w:pos="1398"/>
          <w:tab w:val="left" w:pos="1436"/>
        </w:tabs>
        <w:spacing w:after="280" w:line="259" w:lineRule="auto"/>
      </w:pPr>
    </w:p>
    <w:p w:rsidR="00F03975" w:rsidRDefault="00F03975" w:rsidP="00F03975">
      <w:pPr>
        <w:pStyle w:val="13"/>
        <w:tabs>
          <w:tab w:val="left" w:pos="1398"/>
          <w:tab w:val="left" w:pos="1436"/>
        </w:tabs>
        <w:spacing w:after="280" w:line="259" w:lineRule="auto"/>
      </w:pPr>
    </w:p>
    <w:p w:rsidR="00F03975" w:rsidRPr="00CB482A" w:rsidRDefault="00F03975" w:rsidP="00F03975">
      <w:pPr>
        <w:pStyle w:val="13"/>
        <w:tabs>
          <w:tab w:val="left" w:pos="1398"/>
          <w:tab w:val="left" w:pos="1436"/>
        </w:tabs>
        <w:spacing w:after="280" w:line="259"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9"/>
        <w:gridCol w:w="2870"/>
        <w:gridCol w:w="3336"/>
      </w:tblGrid>
      <w:tr w:rsidR="00810953" w:rsidRPr="00CB482A">
        <w:trPr>
          <w:trHeight w:hRule="exact" w:val="394"/>
          <w:jc w:val="center"/>
        </w:trPr>
        <w:tc>
          <w:tcPr>
            <w:tcW w:w="3749"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center"/>
            </w:pPr>
            <w:r w:rsidRPr="00CB482A">
              <w:t>Направления</w:t>
            </w:r>
          </w:p>
        </w:tc>
        <w:tc>
          <w:tcPr>
            <w:tcW w:w="287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center"/>
            </w:pPr>
            <w:r w:rsidRPr="00CB482A">
              <w:t>Мероприятия</w:t>
            </w:r>
          </w:p>
        </w:tc>
        <w:tc>
          <w:tcPr>
            <w:tcW w:w="3336"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Результат</w:t>
            </w:r>
          </w:p>
        </w:tc>
      </w:tr>
      <w:tr w:rsidR="00810953" w:rsidRPr="00CB482A">
        <w:trPr>
          <w:trHeight w:hRule="exact" w:val="9514"/>
          <w:jc w:val="center"/>
        </w:trPr>
        <w:tc>
          <w:tcPr>
            <w:tcW w:w="3749"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rPr>
                <w:i/>
                <w:iCs/>
              </w:rPr>
              <w:t>Повышение педагогической культуры родителей (законных представителей) учащихся;</w:t>
            </w:r>
          </w:p>
        </w:tc>
        <w:tc>
          <w:tcPr>
            <w:tcW w:w="2870" w:type="dxa"/>
            <w:tcBorders>
              <w:top w:val="single" w:sz="4" w:space="0" w:color="auto"/>
              <w:left w:val="single" w:sz="4" w:space="0" w:color="auto"/>
              <w:bottom w:val="single" w:sz="4" w:space="0" w:color="auto"/>
            </w:tcBorders>
            <w:shd w:val="clear" w:color="auto" w:fill="auto"/>
          </w:tcPr>
          <w:p w:rsidR="00810953" w:rsidRPr="00CB482A" w:rsidRDefault="00CD78C9" w:rsidP="00343154">
            <w:pPr>
              <w:pStyle w:val="a8"/>
              <w:numPr>
                <w:ilvl w:val="0"/>
                <w:numId w:val="65"/>
              </w:numPr>
              <w:tabs>
                <w:tab w:val="left" w:pos="254"/>
              </w:tabs>
              <w:ind w:firstLine="0"/>
            </w:pPr>
            <w:r w:rsidRPr="00CB482A">
              <w:t>Общешкольные родительские собрания (4 раза в год.)</w:t>
            </w:r>
          </w:p>
          <w:p w:rsidR="00810953" w:rsidRPr="00CB482A" w:rsidRDefault="00CD78C9" w:rsidP="00343154">
            <w:pPr>
              <w:pStyle w:val="a8"/>
              <w:numPr>
                <w:ilvl w:val="0"/>
                <w:numId w:val="65"/>
              </w:numPr>
              <w:tabs>
                <w:tab w:val="left" w:pos="254"/>
              </w:tabs>
              <w:ind w:firstLine="0"/>
            </w:pPr>
            <w:r w:rsidRPr="00CB482A">
              <w:t>Работа с родительским комитетом (в течение года).</w:t>
            </w:r>
          </w:p>
          <w:p w:rsidR="00810953" w:rsidRPr="00CB482A" w:rsidRDefault="00CD78C9" w:rsidP="00343154">
            <w:pPr>
              <w:pStyle w:val="a8"/>
              <w:numPr>
                <w:ilvl w:val="0"/>
                <w:numId w:val="65"/>
              </w:numPr>
              <w:tabs>
                <w:tab w:val="left" w:pos="254"/>
              </w:tabs>
              <w:ind w:firstLine="0"/>
            </w:pPr>
            <w:r w:rsidRPr="00CB482A">
              <w:t xml:space="preserve">Классные родительские </w:t>
            </w:r>
            <w:r w:rsidR="00434439" w:rsidRPr="00CB482A">
              <w:t>собрания (</w:t>
            </w:r>
            <w:r w:rsidRPr="00CB482A">
              <w:t>1 раз в четверть).</w:t>
            </w:r>
          </w:p>
          <w:p w:rsidR="00810953" w:rsidRPr="00CB482A" w:rsidRDefault="00CD78C9" w:rsidP="00343154">
            <w:pPr>
              <w:pStyle w:val="a8"/>
              <w:numPr>
                <w:ilvl w:val="0"/>
                <w:numId w:val="65"/>
              </w:numPr>
              <w:tabs>
                <w:tab w:val="left" w:pos="254"/>
              </w:tabs>
              <w:ind w:firstLine="0"/>
            </w:pPr>
            <w:r w:rsidRPr="00CB482A">
              <w:t>Индивидуальная работа с родителями (в течение года).</w:t>
            </w:r>
          </w:p>
          <w:p w:rsidR="00810953" w:rsidRPr="00CB482A" w:rsidRDefault="00CD78C9" w:rsidP="00343154">
            <w:pPr>
              <w:pStyle w:val="a8"/>
              <w:numPr>
                <w:ilvl w:val="0"/>
                <w:numId w:val="65"/>
              </w:numPr>
              <w:tabs>
                <w:tab w:val="left" w:pos="254"/>
              </w:tabs>
              <w:ind w:firstLine="0"/>
            </w:pPr>
            <w:r w:rsidRPr="00CB482A">
              <w:t xml:space="preserve">Посещение семей с составлением актов обследования </w:t>
            </w:r>
            <w:r w:rsidR="00434439" w:rsidRPr="00CB482A">
              <w:t>жилищно-бытовых</w:t>
            </w:r>
            <w:r w:rsidRPr="00CB482A">
              <w:t xml:space="preserve"> условий (2 раза в год).</w:t>
            </w:r>
          </w:p>
          <w:p w:rsidR="00810953" w:rsidRPr="00CB482A" w:rsidRDefault="00CD78C9" w:rsidP="00343154">
            <w:pPr>
              <w:pStyle w:val="a8"/>
              <w:numPr>
                <w:ilvl w:val="0"/>
                <w:numId w:val="65"/>
              </w:numPr>
              <w:tabs>
                <w:tab w:val="left" w:pos="254"/>
              </w:tabs>
              <w:ind w:firstLine="0"/>
            </w:pPr>
            <w:r w:rsidRPr="00CB482A">
              <w:t>Консультации у специалистов (психолог, логопед, ТПМПК) (в течение года и по необходимости).</w:t>
            </w:r>
          </w:p>
          <w:p w:rsidR="00810953" w:rsidRPr="00CB482A" w:rsidRDefault="00CD78C9" w:rsidP="00343154">
            <w:pPr>
              <w:pStyle w:val="a8"/>
              <w:numPr>
                <w:ilvl w:val="0"/>
                <w:numId w:val="65"/>
              </w:numPr>
              <w:tabs>
                <w:tab w:val="left" w:pos="254"/>
              </w:tabs>
              <w:ind w:firstLine="0"/>
            </w:pPr>
            <w:r w:rsidRPr="00CB482A">
              <w:t>Работа «Совета профилактики» (1 раз в месяц).</w:t>
            </w:r>
          </w:p>
          <w:p w:rsidR="00810953" w:rsidRPr="00CB482A" w:rsidRDefault="00CD78C9" w:rsidP="00343154">
            <w:pPr>
              <w:pStyle w:val="a8"/>
              <w:numPr>
                <w:ilvl w:val="0"/>
                <w:numId w:val="65"/>
              </w:numPr>
              <w:tabs>
                <w:tab w:val="left" w:pos="254"/>
              </w:tabs>
              <w:ind w:firstLine="0"/>
            </w:pPr>
            <w:r w:rsidRPr="00CB482A">
              <w:t>Консультирование и составление рекомендаций в помощь родителям (в течение года).</w:t>
            </w:r>
          </w:p>
          <w:p w:rsidR="00810953" w:rsidRPr="00CB482A" w:rsidRDefault="00CD78C9" w:rsidP="00343154">
            <w:pPr>
              <w:pStyle w:val="a8"/>
              <w:numPr>
                <w:ilvl w:val="0"/>
                <w:numId w:val="65"/>
              </w:numPr>
              <w:tabs>
                <w:tab w:val="left" w:pos="254"/>
              </w:tabs>
              <w:ind w:firstLine="0"/>
            </w:pPr>
            <w:r w:rsidRPr="00CB482A">
              <w:t>Лектории и круглые столы для родителей по общим проблемам (в течение года).</w:t>
            </w:r>
          </w:p>
          <w:p w:rsidR="00810953" w:rsidRPr="00CB482A" w:rsidRDefault="00CD78C9" w:rsidP="00343154">
            <w:pPr>
              <w:pStyle w:val="a8"/>
              <w:numPr>
                <w:ilvl w:val="0"/>
                <w:numId w:val="65"/>
              </w:numPr>
              <w:tabs>
                <w:tab w:val="left" w:pos="254"/>
              </w:tabs>
              <w:ind w:firstLine="0"/>
            </w:pPr>
            <w:r w:rsidRPr="00CB482A">
              <w:t>Посещение</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rsidP="00343154">
            <w:pPr>
              <w:pStyle w:val="a8"/>
              <w:numPr>
                <w:ilvl w:val="0"/>
                <w:numId w:val="66"/>
              </w:numPr>
              <w:tabs>
                <w:tab w:val="left" w:pos="235"/>
              </w:tabs>
              <w:spacing w:line="259" w:lineRule="auto"/>
              <w:ind w:firstLine="0"/>
            </w:pPr>
            <w:r w:rsidRPr="00CB482A">
              <w:t>Повышение компетентности родителей в области воспитания и обучения детей.</w:t>
            </w:r>
          </w:p>
          <w:p w:rsidR="00810953" w:rsidRPr="00CB482A" w:rsidRDefault="00CD78C9" w:rsidP="00343154">
            <w:pPr>
              <w:pStyle w:val="a8"/>
              <w:numPr>
                <w:ilvl w:val="0"/>
                <w:numId w:val="66"/>
              </w:numPr>
              <w:tabs>
                <w:tab w:val="left" w:pos="235"/>
              </w:tabs>
              <w:spacing w:line="259" w:lineRule="auto"/>
              <w:ind w:firstLine="0"/>
            </w:pPr>
            <w:r w:rsidRPr="00CB482A">
              <w:t>Повышение правовой и юридической культуры родителей.</w:t>
            </w:r>
          </w:p>
          <w:p w:rsidR="00810953" w:rsidRPr="00CB482A" w:rsidRDefault="00CD78C9" w:rsidP="00343154">
            <w:pPr>
              <w:pStyle w:val="a8"/>
              <w:numPr>
                <w:ilvl w:val="0"/>
                <w:numId w:val="66"/>
              </w:numPr>
              <w:tabs>
                <w:tab w:val="left" w:pos="235"/>
              </w:tabs>
              <w:spacing w:line="259" w:lineRule="auto"/>
              <w:ind w:firstLine="0"/>
            </w:pPr>
            <w:r w:rsidRPr="00CB482A">
              <w:t>Повышение родительской ответственности за воспитание своих детей.</w:t>
            </w:r>
          </w:p>
          <w:p w:rsidR="00810953" w:rsidRPr="00CB482A" w:rsidRDefault="00CD78C9" w:rsidP="00343154">
            <w:pPr>
              <w:pStyle w:val="a8"/>
              <w:numPr>
                <w:ilvl w:val="0"/>
                <w:numId w:val="66"/>
              </w:numPr>
              <w:tabs>
                <w:tab w:val="left" w:pos="235"/>
              </w:tabs>
              <w:spacing w:line="259" w:lineRule="auto"/>
              <w:ind w:firstLine="0"/>
            </w:pPr>
            <w:r w:rsidRPr="00CB482A">
              <w:t>Применение комплексного подхода в воспитании для формирования адаптивного поведения ребенка.</w:t>
            </w:r>
          </w:p>
        </w:tc>
      </w:tr>
    </w:tbl>
    <w:p w:rsidR="00810953" w:rsidRPr="00CB482A" w:rsidRDefault="00810953">
      <w:pPr>
        <w:spacing w:line="1" w:lineRule="exact"/>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9"/>
        <w:gridCol w:w="2870"/>
        <w:gridCol w:w="3374"/>
      </w:tblGrid>
      <w:tr w:rsidR="00810953" w:rsidRPr="00CB482A">
        <w:trPr>
          <w:trHeight w:hRule="exact" w:val="2386"/>
          <w:jc w:val="center"/>
        </w:trPr>
        <w:tc>
          <w:tcPr>
            <w:tcW w:w="3749" w:type="dxa"/>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870" w:type="dxa"/>
            <w:tcBorders>
              <w:left w:val="single" w:sz="4" w:space="0" w:color="auto"/>
            </w:tcBorders>
            <w:shd w:val="clear" w:color="auto" w:fill="auto"/>
            <w:vAlign w:val="center"/>
          </w:tcPr>
          <w:p w:rsidR="00810953" w:rsidRPr="00CB482A" w:rsidRDefault="00CD78C9">
            <w:pPr>
              <w:pStyle w:val="a8"/>
              <w:ind w:firstLine="0"/>
            </w:pPr>
            <w:r w:rsidRPr="00CB482A">
              <w:t>родителями открытых уроков, коррекционных занятий и самоподготовки (в течение года).</w:t>
            </w:r>
          </w:p>
          <w:p w:rsidR="00810953" w:rsidRPr="00CB482A" w:rsidRDefault="00CD78C9">
            <w:pPr>
              <w:pStyle w:val="a8"/>
              <w:ind w:firstLine="0"/>
            </w:pPr>
            <w:r w:rsidRPr="00CB482A">
              <w:t>11. Анкетирование родителей по проблемам воспитания и обучения детей.</w:t>
            </w:r>
          </w:p>
        </w:tc>
        <w:tc>
          <w:tcPr>
            <w:tcW w:w="3374" w:type="dxa"/>
            <w:tcBorders>
              <w:left w:val="single" w:sz="4" w:space="0" w:color="auto"/>
              <w:right w:val="single" w:sz="4" w:space="0" w:color="auto"/>
            </w:tcBorders>
            <w:shd w:val="clear" w:color="auto" w:fill="auto"/>
          </w:tcPr>
          <w:p w:rsidR="00810953" w:rsidRPr="00CB482A" w:rsidRDefault="00810953">
            <w:pPr>
              <w:rPr>
                <w:rFonts w:ascii="Times New Roman" w:hAnsi="Times New Roman" w:cs="Times New Roman"/>
                <w:sz w:val="22"/>
                <w:szCs w:val="22"/>
              </w:rPr>
            </w:pPr>
          </w:p>
        </w:tc>
      </w:tr>
      <w:tr w:rsidR="00810953" w:rsidRPr="00CB482A">
        <w:trPr>
          <w:trHeight w:hRule="exact" w:val="12283"/>
          <w:jc w:val="center"/>
        </w:trPr>
        <w:tc>
          <w:tcPr>
            <w:tcW w:w="3749"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rPr>
                <w:i/>
                <w:iCs/>
              </w:rPr>
              <w:lastRenderedPageBreak/>
              <w:t>Совершенствование межличностных отношений педагогов, учащихся и родителей путем организации совместных мероприятий;</w:t>
            </w:r>
          </w:p>
        </w:tc>
        <w:tc>
          <w:tcPr>
            <w:tcW w:w="2870" w:type="dxa"/>
            <w:tcBorders>
              <w:top w:val="single" w:sz="4" w:space="0" w:color="auto"/>
              <w:left w:val="single" w:sz="4" w:space="0" w:color="auto"/>
              <w:bottom w:val="single" w:sz="4" w:space="0" w:color="auto"/>
            </w:tcBorders>
            <w:shd w:val="clear" w:color="auto" w:fill="auto"/>
          </w:tcPr>
          <w:p w:rsidR="00810953" w:rsidRPr="00CB482A" w:rsidRDefault="00CD78C9">
            <w:pPr>
              <w:pStyle w:val="a8"/>
              <w:ind w:firstLine="0"/>
            </w:pPr>
            <w:r w:rsidRPr="00CB482A">
              <w:t>1. Активное участие родителей в общешкольных праздниках:</w:t>
            </w:r>
          </w:p>
          <w:p w:rsidR="00810953" w:rsidRPr="00CB482A" w:rsidRDefault="00CD78C9" w:rsidP="00343154">
            <w:pPr>
              <w:pStyle w:val="a8"/>
              <w:numPr>
                <w:ilvl w:val="0"/>
                <w:numId w:val="67"/>
              </w:numPr>
              <w:tabs>
                <w:tab w:val="left" w:pos="125"/>
              </w:tabs>
              <w:ind w:firstLine="0"/>
            </w:pPr>
            <w:r w:rsidRPr="00CB482A">
              <w:t>День знаний</w:t>
            </w:r>
          </w:p>
          <w:p w:rsidR="00810953" w:rsidRPr="00CB482A" w:rsidRDefault="00CD78C9" w:rsidP="00343154">
            <w:pPr>
              <w:pStyle w:val="a8"/>
              <w:numPr>
                <w:ilvl w:val="0"/>
                <w:numId w:val="67"/>
              </w:numPr>
              <w:tabs>
                <w:tab w:val="left" w:pos="125"/>
              </w:tabs>
              <w:ind w:firstLine="0"/>
            </w:pPr>
            <w:r w:rsidRPr="00CB482A">
              <w:t>День здоровья -День учителя</w:t>
            </w:r>
          </w:p>
          <w:p w:rsidR="00810953" w:rsidRPr="00CB482A" w:rsidRDefault="00CD78C9" w:rsidP="00343154">
            <w:pPr>
              <w:pStyle w:val="a8"/>
              <w:numPr>
                <w:ilvl w:val="0"/>
                <w:numId w:val="68"/>
              </w:numPr>
              <w:tabs>
                <w:tab w:val="left" w:pos="125"/>
              </w:tabs>
              <w:ind w:firstLine="0"/>
            </w:pPr>
            <w:r w:rsidRPr="00CB482A">
              <w:t>День рождения школы</w:t>
            </w:r>
          </w:p>
          <w:p w:rsidR="00810953" w:rsidRPr="00CB482A" w:rsidRDefault="00CD78C9" w:rsidP="00343154">
            <w:pPr>
              <w:pStyle w:val="a8"/>
              <w:numPr>
                <w:ilvl w:val="0"/>
                <w:numId w:val="68"/>
              </w:numPr>
              <w:tabs>
                <w:tab w:val="left" w:pos="125"/>
              </w:tabs>
              <w:ind w:firstLine="0"/>
            </w:pPr>
            <w:r w:rsidRPr="00CB482A">
              <w:t>День матери</w:t>
            </w:r>
          </w:p>
          <w:p w:rsidR="00810953" w:rsidRPr="00CB482A" w:rsidRDefault="00CD78C9" w:rsidP="00343154">
            <w:pPr>
              <w:pStyle w:val="a8"/>
              <w:numPr>
                <w:ilvl w:val="0"/>
                <w:numId w:val="68"/>
              </w:numPr>
              <w:tabs>
                <w:tab w:val="left" w:pos="125"/>
              </w:tabs>
              <w:ind w:firstLine="0"/>
            </w:pPr>
            <w:r w:rsidRPr="00CB482A">
              <w:t>Новый год</w:t>
            </w:r>
          </w:p>
          <w:p w:rsidR="00810953" w:rsidRPr="00CB482A" w:rsidRDefault="00CD78C9" w:rsidP="00343154">
            <w:pPr>
              <w:pStyle w:val="a8"/>
              <w:numPr>
                <w:ilvl w:val="0"/>
                <w:numId w:val="68"/>
              </w:numPr>
              <w:tabs>
                <w:tab w:val="left" w:pos="125"/>
              </w:tabs>
              <w:ind w:firstLine="0"/>
            </w:pPr>
            <w:r w:rsidRPr="00CB482A">
              <w:t>23 февраля</w:t>
            </w:r>
          </w:p>
          <w:p w:rsidR="00810953" w:rsidRPr="00CB482A" w:rsidRDefault="00CD78C9" w:rsidP="00343154">
            <w:pPr>
              <w:pStyle w:val="a8"/>
              <w:numPr>
                <w:ilvl w:val="0"/>
                <w:numId w:val="68"/>
              </w:numPr>
              <w:tabs>
                <w:tab w:val="left" w:pos="125"/>
              </w:tabs>
              <w:ind w:firstLine="0"/>
            </w:pPr>
            <w:r w:rsidRPr="00CB482A">
              <w:t>Масленица</w:t>
            </w:r>
          </w:p>
          <w:p w:rsidR="00810953" w:rsidRPr="00CB482A" w:rsidRDefault="00CD78C9" w:rsidP="00343154">
            <w:pPr>
              <w:pStyle w:val="a8"/>
              <w:numPr>
                <w:ilvl w:val="0"/>
                <w:numId w:val="68"/>
              </w:numPr>
              <w:tabs>
                <w:tab w:val="left" w:pos="125"/>
              </w:tabs>
              <w:ind w:firstLine="0"/>
            </w:pPr>
            <w:r w:rsidRPr="00CB482A">
              <w:t>8 марта</w:t>
            </w:r>
          </w:p>
          <w:p w:rsidR="00810953" w:rsidRPr="00CB482A" w:rsidRDefault="00CD78C9" w:rsidP="00343154">
            <w:pPr>
              <w:pStyle w:val="a8"/>
              <w:numPr>
                <w:ilvl w:val="0"/>
                <w:numId w:val="68"/>
              </w:numPr>
              <w:tabs>
                <w:tab w:val="left" w:pos="125"/>
              </w:tabs>
              <w:ind w:firstLine="0"/>
            </w:pPr>
            <w:r w:rsidRPr="00CB482A">
              <w:t>День книги</w:t>
            </w:r>
          </w:p>
          <w:p w:rsidR="00810953" w:rsidRPr="00CB482A" w:rsidRDefault="00CD78C9" w:rsidP="00343154">
            <w:pPr>
              <w:pStyle w:val="a8"/>
              <w:numPr>
                <w:ilvl w:val="0"/>
                <w:numId w:val="68"/>
              </w:numPr>
              <w:tabs>
                <w:tab w:val="left" w:pos="125"/>
              </w:tabs>
              <w:ind w:firstLine="0"/>
            </w:pPr>
            <w:r w:rsidRPr="00CB482A">
              <w:t>9 мая</w:t>
            </w:r>
          </w:p>
          <w:p w:rsidR="00810953" w:rsidRPr="00CB482A" w:rsidRDefault="00CD78C9">
            <w:pPr>
              <w:pStyle w:val="a8"/>
              <w:ind w:firstLine="0"/>
            </w:pPr>
            <w:r w:rsidRPr="00CB482A">
              <w:t>- Прощание с начальной школой и первым классом - Акция «Чистый двор» 2. Активное участие родителей в классных праздниках и мероприятиях:</w:t>
            </w:r>
          </w:p>
          <w:p w:rsidR="00810953" w:rsidRPr="00CB482A" w:rsidRDefault="00CD78C9">
            <w:pPr>
              <w:pStyle w:val="a8"/>
              <w:ind w:firstLine="0"/>
            </w:pPr>
            <w:r w:rsidRPr="00CB482A">
              <w:t>- День именинника</w:t>
            </w:r>
          </w:p>
          <w:p w:rsidR="00810953" w:rsidRPr="00CB482A" w:rsidRDefault="00CD78C9">
            <w:pPr>
              <w:pStyle w:val="a8"/>
              <w:ind w:firstLine="0"/>
            </w:pPr>
            <w:r w:rsidRPr="00CB482A">
              <w:t>- Поздравляем любимых учителей</w:t>
            </w:r>
          </w:p>
          <w:p w:rsidR="00810953" w:rsidRPr="00CB482A" w:rsidRDefault="00CD78C9" w:rsidP="00343154">
            <w:pPr>
              <w:pStyle w:val="a8"/>
              <w:numPr>
                <w:ilvl w:val="0"/>
                <w:numId w:val="69"/>
              </w:numPr>
              <w:tabs>
                <w:tab w:val="left" w:pos="130"/>
              </w:tabs>
              <w:ind w:firstLine="0"/>
            </w:pPr>
            <w:r w:rsidRPr="00CB482A">
              <w:t>А ну-ка, девочки</w:t>
            </w:r>
          </w:p>
          <w:p w:rsidR="00810953" w:rsidRPr="00CB482A" w:rsidRDefault="00CD78C9" w:rsidP="00343154">
            <w:pPr>
              <w:pStyle w:val="a8"/>
              <w:numPr>
                <w:ilvl w:val="0"/>
                <w:numId w:val="69"/>
              </w:numPr>
              <w:tabs>
                <w:tab w:val="left" w:pos="130"/>
              </w:tabs>
              <w:ind w:firstLine="0"/>
            </w:pPr>
            <w:r w:rsidRPr="00CB482A">
              <w:t>А ну-ка, мальчики</w:t>
            </w:r>
          </w:p>
          <w:p w:rsidR="00810953" w:rsidRPr="00CB482A" w:rsidRDefault="00CD78C9" w:rsidP="00343154">
            <w:pPr>
              <w:pStyle w:val="a8"/>
              <w:numPr>
                <w:ilvl w:val="0"/>
                <w:numId w:val="70"/>
              </w:numPr>
              <w:tabs>
                <w:tab w:val="left" w:pos="130"/>
              </w:tabs>
              <w:ind w:firstLine="0"/>
            </w:pPr>
            <w:r w:rsidRPr="00CB482A">
              <w:t>Да, здравствуют новогодние каникулы!</w:t>
            </w:r>
          </w:p>
          <w:p w:rsidR="00810953" w:rsidRPr="00CB482A" w:rsidRDefault="00CD78C9" w:rsidP="00343154">
            <w:pPr>
              <w:pStyle w:val="a8"/>
              <w:numPr>
                <w:ilvl w:val="0"/>
                <w:numId w:val="70"/>
              </w:numPr>
              <w:tabs>
                <w:tab w:val="left" w:pos="130"/>
              </w:tabs>
              <w:ind w:firstLine="0"/>
            </w:pPr>
            <w:r w:rsidRPr="00CB482A">
              <w:t>Праздник окончание четверти</w:t>
            </w:r>
          </w:p>
          <w:p w:rsidR="00810953" w:rsidRPr="00CB482A" w:rsidRDefault="00CD78C9" w:rsidP="00343154">
            <w:pPr>
              <w:pStyle w:val="a8"/>
              <w:numPr>
                <w:ilvl w:val="0"/>
                <w:numId w:val="70"/>
              </w:numPr>
              <w:tabs>
                <w:tab w:val="left" w:pos="130"/>
              </w:tabs>
              <w:ind w:firstLine="0"/>
            </w:pPr>
            <w:r w:rsidRPr="00CB482A">
              <w:t>Выходы в театр, кино, музеи, выставки</w:t>
            </w:r>
          </w:p>
          <w:p w:rsidR="00810953" w:rsidRPr="00CB482A" w:rsidRDefault="00CD78C9">
            <w:pPr>
              <w:pStyle w:val="a8"/>
              <w:ind w:firstLine="0"/>
            </w:pPr>
            <w:r w:rsidRPr="00CB482A">
              <w:t>3. Участие родителей в трудовых акциях: - трудовые десанты и субботники</w:t>
            </w:r>
          </w:p>
          <w:p w:rsidR="00810953" w:rsidRPr="00CB482A" w:rsidRDefault="00CD78C9" w:rsidP="00343154">
            <w:pPr>
              <w:pStyle w:val="a8"/>
              <w:numPr>
                <w:ilvl w:val="0"/>
                <w:numId w:val="71"/>
              </w:numPr>
              <w:tabs>
                <w:tab w:val="left" w:pos="139"/>
              </w:tabs>
              <w:ind w:firstLine="0"/>
            </w:pPr>
            <w:r w:rsidRPr="00CB482A">
              <w:t>генеральная уборка класса и групп</w:t>
            </w:r>
          </w:p>
          <w:p w:rsidR="00810953" w:rsidRPr="00CB482A" w:rsidRDefault="00CD78C9" w:rsidP="00343154">
            <w:pPr>
              <w:pStyle w:val="a8"/>
              <w:numPr>
                <w:ilvl w:val="0"/>
                <w:numId w:val="71"/>
              </w:numPr>
              <w:tabs>
                <w:tab w:val="left" w:pos="139"/>
              </w:tabs>
              <w:ind w:firstLine="0"/>
            </w:pPr>
            <w:r w:rsidRPr="00CB482A">
              <w:t>участие в ремонте классов</w:t>
            </w:r>
          </w:p>
          <w:p w:rsidR="00810953" w:rsidRPr="00CB482A" w:rsidRDefault="00CD78C9">
            <w:pPr>
              <w:pStyle w:val="a8"/>
              <w:ind w:firstLine="0"/>
            </w:pPr>
            <w:r w:rsidRPr="00CB482A">
              <w:t>- благотворительная помощь родителей в оформлении классов и</w:t>
            </w:r>
          </w:p>
        </w:tc>
        <w:tc>
          <w:tcPr>
            <w:tcW w:w="3374"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rsidP="00343154">
            <w:pPr>
              <w:pStyle w:val="a8"/>
              <w:numPr>
                <w:ilvl w:val="0"/>
                <w:numId w:val="72"/>
              </w:numPr>
              <w:tabs>
                <w:tab w:val="left" w:pos="245"/>
              </w:tabs>
              <w:spacing w:line="259" w:lineRule="auto"/>
              <w:ind w:firstLine="0"/>
            </w:pPr>
            <w:r w:rsidRPr="00CB482A">
              <w:t>Улучшение детско- родительских отношений.</w:t>
            </w:r>
          </w:p>
          <w:p w:rsidR="00810953" w:rsidRPr="00CB482A" w:rsidRDefault="00CD78C9" w:rsidP="00343154">
            <w:pPr>
              <w:pStyle w:val="a8"/>
              <w:numPr>
                <w:ilvl w:val="0"/>
                <w:numId w:val="72"/>
              </w:numPr>
              <w:tabs>
                <w:tab w:val="left" w:pos="245"/>
              </w:tabs>
              <w:spacing w:line="259" w:lineRule="auto"/>
              <w:ind w:firstLine="0"/>
            </w:pPr>
            <w:r w:rsidRPr="00CB482A">
              <w:t>Повышение ответственности родителей за судьбу своего ребенка.</w:t>
            </w:r>
          </w:p>
          <w:p w:rsidR="00810953" w:rsidRPr="00CB482A" w:rsidRDefault="00CD78C9" w:rsidP="00343154">
            <w:pPr>
              <w:pStyle w:val="a8"/>
              <w:numPr>
                <w:ilvl w:val="0"/>
                <w:numId w:val="72"/>
              </w:numPr>
              <w:tabs>
                <w:tab w:val="left" w:pos="245"/>
              </w:tabs>
              <w:spacing w:line="259" w:lineRule="auto"/>
              <w:ind w:firstLine="0"/>
            </w:pPr>
            <w:r w:rsidRPr="00CB482A">
              <w:t>Повышение нравственного уровня и самосознания родителей.</w:t>
            </w:r>
          </w:p>
          <w:p w:rsidR="00810953" w:rsidRPr="00CB482A" w:rsidRDefault="00CD78C9" w:rsidP="00343154">
            <w:pPr>
              <w:pStyle w:val="a8"/>
              <w:numPr>
                <w:ilvl w:val="0"/>
                <w:numId w:val="72"/>
              </w:numPr>
              <w:tabs>
                <w:tab w:val="left" w:pos="245"/>
              </w:tabs>
              <w:spacing w:line="259" w:lineRule="auto"/>
              <w:ind w:firstLine="0"/>
            </w:pPr>
            <w:r w:rsidRPr="00CB482A">
              <w:t>Улучшение доверительных отношений между родителями и педагогами школы.</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49"/>
        <w:gridCol w:w="2870"/>
        <w:gridCol w:w="3374"/>
      </w:tblGrid>
      <w:tr w:rsidR="00810953" w:rsidRPr="00CB482A">
        <w:trPr>
          <w:trHeight w:hRule="exact" w:val="5098"/>
          <w:jc w:val="center"/>
        </w:trPr>
        <w:tc>
          <w:tcPr>
            <w:tcW w:w="3749"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870" w:type="dxa"/>
            <w:tcBorders>
              <w:top w:val="single" w:sz="4" w:space="0" w:color="auto"/>
              <w:left w:val="single" w:sz="4" w:space="0" w:color="auto"/>
            </w:tcBorders>
            <w:shd w:val="clear" w:color="auto" w:fill="auto"/>
          </w:tcPr>
          <w:p w:rsidR="00810953" w:rsidRPr="00CB482A" w:rsidRDefault="00CD78C9">
            <w:pPr>
              <w:pStyle w:val="a8"/>
              <w:tabs>
                <w:tab w:val="left" w:pos="1963"/>
              </w:tabs>
              <w:spacing w:line="259" w:lineRule="auto"/>
              <w:ind w:firstLine="0"/>
            </w:pPr>
            <w:r w:rsidRPr="00CB482A">
              <w:t>накоплении</w:t>
            </w:r>
            <w:r w:rsidRPr="00CB482A">
              <w:tab/>
              <w:t>игрового</w:t>
            </w:r>
          </w:p>
          <w:p w:rsidR="00810953" w:rsidRPr="00CB482A" w:rsidRDefault="00CD78C9">
            <w:pPr>
              <w:pStyle w:val="a8"/>
              <w:spacing w:line="259" w:lineRule="auto"/>
              <w:ind w:firstLine="0"/>
            </w:pPr>
            <w:r w:rsidRPr="00CB482A">
              <w:t>инвентаря</w:t>
            </w:r>
          </w:p>
          <w:p w:rsidR="00810953" w:rsidRPr="00CB482A" w:rsidRDefault="00CD78C9">
            <w:pPr>
              <w:pStyle w:val="a8"/>
              <w:tabs>
                <w:tab w:val="left" w:pos="1310"/>
                <w:tab w:val="left" w:pos="2731"/>
              </w:tabs>
              <w:spacing w:line="259" w:lineRule="auto"/>
              <w:ind w:firstLine="0"/>
            </w:pPr>
            <w:r w:rsidRPr="00CB482A">
              <w:t>- помощь</w:t>
            </w:r>
            <w:r w:rsidRPr="00CB482A">
              <w:tab/>
              <w:t>родителей</w:t>
            </w:r>
            <w:r w:rsidRPr="00CB482A">
              <w:tab/>
              <w:t>в</w:t>
            </w:r>
          </w:p>
          <w:p w:rsidR="00810953" w:rsidRPr="00CB482A" w:rsidRDefault="00CD78C9">
            <w:pPr>
              <w:pStyle w:val="a8"/>
              <w:spacing w:line="259" w:lineRule="auto"/>
              <w:ind w:firstLine="0"/>
            </w:pPr>
            <w:r w:rsidRPr="00CB482A">
              <w:t>подготовке классов к началу учебного года</w:t>
            </w:r>
          </w:p>
          <w:p w:rsidR="00810953" w:rsidRPr="00CB482A" w:rsidRDefault="00CD78C9" w:rsidP="00343154">
            <w:pPr>
              <w:pStyle w:val="a8"/>
              <w:numPr>
                <w:ilvl w:val="0"/>
                <w:numId w:val="73"/>
              </w:numPr>
              <w:tabs>
                <w:tab w:val="left" w:pos="240"/>
              </w:tabs>
              <w:spacing w:line="259" w:lineRule="auto"/>
              <w:ind w:firstLine="0"/>
            </w:pPr>
            <w:r w:rsidRPr="00CB482A">
              <w:t>Участие родителей в спортивных мероприятиях:</w:t>
            </w:r>
          </w:p>
          <w:p w:rsidR="00810953" w:rsidRPr="00CB482A" w:rsidRDefault="00CD78C9" w:rsidP="00343154">
            <w:pPr>
              <w:pStyle w:val="a8"/>
              <w:numPr>
                <w:ilvl w:val="0"/>
                <w:numId w:val="74"/>
              </w:numPr>
              <w:tabs>
                <w:tab w:val="left" w:pos="125"/>
              </w:tabs>
              <w:spacing w:line="259" w:lineRule="auto"/>
              <w:ind w:firstLine="0"/>
            </w:pPr>
            <w:r w:rsidRPr="00CB482A">
              <w:t>лыжные соревнования</w:t>
            </w:r>
          </w:p>
          <w:p w:rsidR="00810953" w:rsidRPr="00CB482A" w:rsidRDefault="00CD78C9" w:rsidP="00343154">
            <w:pPr>
              <w:pStyle w:val="a8"/>
              <w:numPr>
                <w:ilvl w:val="0"/>
                <w:numId w:val="74"/>
              </w:numPr>
              <w:tabs>
                <w:tab w:val="left" w:pos="125"/>
              </w:tabs>
              <w:spacing w:line="259" w:lineRule="auto"/>
              <w:ind w:firstLine="0"/>
            </w:pPr>
            <w:r w:rsidRPr="00CB482A">
              <w:t>конкурсная программа</w:t>
            </w:r>
          </w:p>
          <w:p w:rsidR="00810953" w:rsidRPr="00CB482A" w:rsidRDefault="00CD78C9">
            <w:pPr>
              <w:pStyle w:val="a8"/>
              <w:spacing w:line="259" w:lineRule="auto"/>
              <w:ind w:firstLine="0"/>
            </w:pPr>
            <w:r w:rsidRPr="00CB482A">
              <w:t>«Папа, мама и я — спортивная семья»</w:t>
            </w:r>
          </w:p>
          <w:p w:rsidR="00810953" w:rsidRPr="00CB482A" w:rsidRDefault="00CD78C9" w:rsidP="00343154">
            <w:pPr>
              <w:pStyle w:val="a8"/>
              <w:numPr>
                <w:ilvl w:val="0"/>
                <w:numId w:val="74"/>
              </w:numPr>
              <w:tabs>
                <w:tab w:val="left" w:pos="125"/>
              </w:tabs>
              <w:spacing w:line="259" w:lineRule="auto"/>
              <w:ind w:firstLine="0"/>
            </w:pPr>
            <w:r w:rsidRPr="00CB482A">
              <w:t>веселые старты</w:t>
            </w:r>
          </w:p>
          <w:p w:rsidR="00810953" w:rsidRPr="00CB482A" w:rsidRDefault="00CD78C9" w:rsidP="00343154">
            <w:pPr>
              <w:pStyle w:val="a8"/>
              <w:numPr>
                <w:ilvl w:val="0"/>
                <w:numId w:val="73"/>
              </w:numPr>
              <w:tabs>
                <w:tab w:val="left" w:pos="240"/>
              </w:tabs>
              <w:spacing w:line="259" w:lineRule="auto"/>
              <w:ind w:firstLine="0"/>
            </w:pPr>
            <w:r w:rsidRPr="00CB482A">
              <w:t>Активное участие в профилактических мероприятиях:</w:t>
            </w:r>
          </w:p>
          <w:p w:rsidR="00810953" w:rsidRPr="00CB482A" w:rsidRDefault="00CD78C9" w:rsidP="00343154">
            <w:pPr>
              <w:pStyle w:val="a8"/>
              <w:numPr>
                <w:ilvl w:val="0"/>
                <w:numId w:val="75"/>
              </w:numPr>
              <w:tabs>
                <w:tab w:val="left" w:pos="134"/>
              </w:tabs>
              <w:spacing w:line="259" w:lineRule="auto"/>
              <w:ind w:firstLine="0"/>
            </w:pPr>
            <w:r w:rsidRPr="00CB482A">
              <w:t>против курения</w:t>
            </w:r>
          </w:p>
          <w:p w:rsidR="00810953" w:rsidRPr="00CB482A" w:rsidRDefault="00CD78C9" w:rsidP="00343154">
            <w:pPr>
              <w:pStyle w:val="a8"/>
              <w:numPr>
                <w:ilvl w:val="0"/>
                <w:numId w:val="75"/>
              </w:numPr>
              <w:tabs>
                <w:tab w:val="left" w:pos="134"/>
              </w:tabs>
              <w:spacing w:line="259" w:lineRule="auto"/>
              <w:ind w:firstLine="0"/>
            </w:pPr>
            <w:r w:rsidRPr="00CB482A">
              <w:t>против правонарушений</w:t>
            </w:r>
          </w:p>
        </w:tc>
        <w:tc>
          <w:tcPr>
            <w:tcW w:w="3374" w:type="dxa"/>
            <w:tcBorders>
              <w:top w:val="single" w:sz="4" w:space="0" w:color="auto"/>
              <w:left w:val="single" w:sz="4" w:space="0" w:color="auto"/>
              <w:right w:val="single" w:sz="4" w:space="0" w:color="auto"/>
            </w:tcBorders>
            <w:shd w:val="clear" w:color="auto" w:fill="auto"/>
          </w:tcPr>
          <w:p w:rsidR="00810953" w:rsidRPr="00CB482A" w:rsidRDefault="00810953">
            <w:pPr>
              <w:rPr>
                <w:rFonts w:ascii="Times New Roman" w:hAnsi="Times New Roman" w:cs="Times New Roman"/>
                <w:sz w:val="22"/>
                <w:szCs w:val="22"/>
              </w:rPr>
            </w:pPr>
          </w:p>
        </w:tc>
      </w:tr>
      <w:tr w:rsidR="00810953" w:rsidRPr="00CB482A">
        <w:trPr>
          <w:trHeight w:hRule="exact" w:val="7315"/>
          <w:jc w:val="center"/>
        </w:trPr>
        <w:tc>
          <w:tcPr>
            <w:tcW w:w="3749"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rPr>
                <w:i/>
                <w:iCs/>
              </w:rPr>
              <w:t>Расширение партнерских взаимоотношений с родителями</w:t>
            </w:r>
          </w:p>
        </w:tc>
        <w:tc>
          <w:tcPr>
            <w:tcW w:w="2870" w:type="dxa"/>
            <w:tcBorders>
              <w:top w:val="single" w:sz="4" w:space="0" w:color="auto"/>
              <w:left w:val="single" w:sz="4" w:space="0" w:color="auto"/>
              <w:bottom w:val="single" w:sz="4" w:space="0" w:color="auto"/>
            </w:tcBorders>
            <w:shd w:val="clear" w:color="auto" w:fill="auto"/>
          </w:tcPr>
          <w:p w:rsidR="00810953" w:rsidRPr="00CB482A" w:rsidRDefault="00CD78C9" w:rsidP="00343154">
            <w:pPr>
              <w:pStyle w:val="a8"/>
              <w:numPr>
                <w:ilvl w:val="0"/>
                <w:numId w:val="76"/>
              </w:numPr>
              <w:tabs>
                <w:tab w:val="left" w:pos="235"/>
              </w:tabs>
              <w:ind w:firstLine="0"/>
            </w:pPr>
            <w:r w:rsidRPr="00CB482A">
              <w:t>Участие родителей в самоуправлении школы и класса.</w:t>
            </w:r>
          </w:p>
          <w:p w:rsidR="00810953" w:rsidRPr="00CB482A" w:rsidRDefault="00CD78C9" w:rsidP="00343154">
            <w:pPr>
              <w:pStyle w:val="a8"/>
              <w:numPr>
                <w:ilvl w:val="0"/>
                <w:numId w:val="76"/>
              </w:numPr>
              <w:tabs>
                <w:tab w:val="left" w:pos="235"/>
              </w:tabs>
              <w:ind w:firstLine="0"/>
            </w:pPr>
            <w:r w:rsidRPr="00CB482A">
              <w:t>Встречи родителей и законных представителей с работниками правоохранительных органов.</w:t>
            </w:r>
          </w:p>
          <w:p w:rsidR="00810953" w:rsidRPr="00CB482A" w:rsidRDefault="00CD78C9" w:rsidP="00343154">
            <w:pPr>
              <w:pStyle w:val="a8"/>
              <w:numPr>
                <w:ilvl w:val="0"/>
                <w:numId w:val="76"/>
              </w:numPr>
              <w:tabs>
                <w:tab w:val="left" w:pos="235"/>
              </w:tabs>
              <w:ind w:firstLine="0"/>
            </w:pPr>
            <w:r w:rsidRPr="00CB482A">
              <w:t>Патронаж семей, находящихся в трудной жизненной ситуации и оказание своевременной помощи.</w:t>
            </w:r>
          </w:p>
          <w:p w:rsidR="00810953" w:rsidRPr="00CB482A" w:rsidRDefault="00CD78C9" w:rsidP="00343154">
            <w:pPr>
              <w:pStyle w:val="a8"/>
              <w:numPr>
                <w:ilvl w:val="0"/>
                <w:numId w:val="76"/>
              </w:numPr>
              <w:tabs>
                <w:tab w:val="left" w:pos="235"/>
              </w:tabs>
              <w:ind w:firstLine="0"/>
            </w:pPr>
            <w:r w:rsidRPr="00CB482A">
              <w:t xml:space="preserve">Оказание помощи </w:t>
            </w:r>
            <w:r w:rsidR="00434439" w:rsidRPr="00CB482A">
              <w:t>социально незащищённым</w:t>
            </w:r>
            <w:r w:rsidRPr="00CB482A">
              <w:t xml:space="preserve"> семьям.</w:t>
            </w:r>
          </w:p>
          <w:p w:rsidR="00810953" w:rsidRPr="00CB482A" w:rsidRDefault="00CD78C9" w:rsidP="00343154">
            <w:pPr>
              <w:pStyle w:val="a8"/>
              <w:numPr>
                <w:ilvl w:val="0"/>
                <w:numId w:val="76"/>
              </w:numPr>
              <w:tabs>
                <w:tab w:val="left" w:pos="235"/>
                <w:tab w:val="right" w:pos="2827"/>
              </w:tabs>
              <w:ind w:firstLine="0"/>
            </w:pPr>
            <w:r w:rsidRPr="00CB482A">
              <w:t>Расширенное</w:t>
            </w:r>
            <w:r w:rsidRPr="00CB482A">
              <w:tab/>
              <w:t>заседание</w:t>
            </w:r>
          </w:p>
          <w:p w:rsidR="00810953" w:rsidRPr="00CB482A" w:rsidRDefault="00CD78C9">
            <w:pPr>
              <w:pStyle w:val="a8"/>
              <w:tabs>
                <w:tab w:val="right" w:pos="2837"/>
              </w:tabs>
              <w:ind w:firstLine="0"/>
            </w:pPr>
            <w:r w:rsidRPr="00CB482A">
              <w:t>«Совета профилактики» по вопросам</w:t>
            </w:r>
            <w:r w:rsidRPr="00CB482A">
              <w:tab/>
              <w:t>организации</w:t>
            </w:r>
          </w:p>
          <w:p w:rsidR="00810953" w:rsidRPr="00CB482A" w:rsidRDefault="00CD78C9">
            <w:pPr>
              <w:pStyle w:val="a8"/>
              <w:ind w:firstLine="0"/>
            </w:pPr>
            <w:r w:rsidRPr="00CB482A">
              <w:t>летнего отдыха детей.</w:t>
            </w:r>
          </w:p>
          <w:p w:rsidR="00810953" w:rsidRPr="00CB482A" w:rsidRDefault="00CD78C9" w:rsidP="00343154">
            <w:pPr>
              <w:pStyle w:val="a8"/>
              <w:numPr>
                <w:ilvl w:val="0"/>
                <w:numId w:val="76"/>
              </w:numPr>
              <w:tabs>
                <w:tab w:val="left" w:pos="235"/>
                <w:tab w:val="left" w:pos="418"/>
                <w:tab w:val="left" w:pos="1598"/>
                <w:tab w:val="right" w:pos="2832"/>
              </w:tabs>
              <w:ind w:firstLine="0"/>
            </w:pPr>
            <w:r w:rsidRPr="00CB482A">
              <w:t>Круглые</w:t>
            </w:r>
            <w:r w:rsidRPr="00CB482A">
              <w:tab/>
              <w:t>столы</w:t>
            </w:r>
            <w:r w:rsidRPr="00CB482A">
              <w:tab/>
              <w:t>для</w:t>
            </w:r>
          </w:p>
          <w:p w:rsidR="00810953" w:rsidRPr="00CB482A" w:rsidRDefault="00CD78C9">
            <w:pPr>
              <w:pStyle w:val="a8"/>
              <w:tabs>
                <w:tab w:val="right" w:pos="2837"/>
              </w:tabs>
              <w:ind w:firstLine="0"/>
            </w:pPr>
            <w:r w:rsidRPr="00CB482A">
              <w:t>родителей выпускников с целью</w:t>
            </w:r>
            <w:r w:rsidRPr="00CB482A">
              <w:tab/>
              <w:t>определения</w:t>
            </w:r>
          </w:p>
          <w:p w:rsidR="00810953" w:rsidRPr="00CB482A" w:rsidRDefault="00434439" w:rsidP="00434439">
            <w:pPr>
              <w:pStyle w:val="a8"/>
              <w:tabs>
                <w:tab w:val="right" w:pos="2832"/>
              </w:tabs>
              <w:ind w:firstLine="0"/>
            </w:pPr>
            <w:r>
              <w:t xml:space="preserve">дальнейшего </w:t>
            </w:r>
            <w:r w:rsidR="00CD78C9" w:rsidRPr="00CB482A">
              <w:t>образовательного маршрута.</w:t>
            </w:r>
          </w:p>
        </w:tc>
        <w:tc>
          <w:tcPr>
            <w:tcW w:w="3374"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rsidP="00343154">
            <w:pPr>
              <w:pStyle w:val="a8"/>
              <w:numPr>
                <w:ilvl w:val="0"/>
                <w:numId w:val="77"/>
              </w:numPr>
              <w:tabs>
                <w:tab w:val="left" w:pos="211"/>
                <w:tab w:val="left" w:pos="1694"/>
              </w:tabs>
              <w:spacing w:line="259" w:lineRule="auto"/>
              <w:ind w:firstLine="0"/>
            </w:pPr>
            <w:r w:rsidRPr="00CB482A">
              <w:t>Повышение</w:t>
            </w:r>
            <w:r w:rsidRPr="00CB482A">
              <w:tab/>
              <w:t>ответственности</w:t>
            </w:r>
          </w:p>
          <w:p w:rsidR="00810953" w:rsidRPr="00CB482A" w:rsidRDefault="00CD78C9">
            <w:pPr>
              <w:pStyle w:val="a8"/>
              <w:spacing w:line="259" w:lineRule="auto"/>
              <w:ind w:firstLine="0"/>
            </w:pPr>
            <w:r w:rsidRPr="00CB482A">
              <w:t>родителей за соблюдение прав ребенка.</w:t>
            </w:r>
          </w:p>
          <w:p w:rsidR="00810953" w:rsidRPr="00CB482A" w:rsidRDefault="00CD78C9" w:rsidP="00343154">
            <w:pPr>
              <w:pStyle w:val="a8"/>
              <w:numPr>
                <w:ilvl w:val="0"/>
                <w:numId w:val="77"/>
              </w:numPr>
              <w:tabs>
                <w:tab w:val="left" w:pos="211"/>
              </w:tabs>
              <w:spacing w:line="259" w:lineRule="auto"/>
              <w:ind w:firstLine="0"/>
            </w:pPr>
            <w:r w:rsidRPr="00CB482A">
              <w:t>Вовлечение большего числа родителей в совместную школьную деятельность.</w:t>
            </w:r>
          </w:p>
          <w:p w:rsidR="00810953" w:rsidRPr="00CB482A" w:rsidRDefault="00CD78C9" w:rsidP="00343154">
            <w:pPr>
              <w:pStyle w:val="a8"/>
              <w:numPr>
                <w:ilvl w:val="0"/>
                <w:numId w:val="77"/>
              </w:numPr>
              <w:tabs>
                <w:tab w:val="left" w:pos="211"/>
              </w:tabs>
              <w:spacing w:line="259" w:lineRule="auto"/>
              <w:ind w:firstLine="0"/>
            </w:pPr>
            <w:r w:rsidRPr="00CB482A">
              <w:t>Оказание помощи социально- незащищенным семьям.</w:t>
            </w:r>
          </w:p>
        </w:tc>
      </w:tr>
    </w:tbl>
    <w:p w:rsidR="00810953" w:rsidRPr="00CB482A" w:rsidRDefault="00810953">
      <w:pPr>
        <w:spacing w:after="499" w:line="1" w:lineRule="exact"/>
        <w:rPr>
          <w:rFonts w:ascii="Times New Roman" w:hAnsi="Times New Roman" w:cs="Times New Roman"/>
          <w:sz w:val="22"/>
          <w:szCs w:val="22"/>
        </w:rPr>
      </w:pPr>
    </w:p>
    <w:p w:rsidR="00434439" w:rsidRDefault="00434439">
      <w:pPr>
        <w:pStyle w:val="13"/>
        <w:spacing w:after="220" w:line="259" w:lineRule="auto"/>
        <w:ind w:firstLine="0"/>
        <w:jc w:val="center"/>
      </w:pPr>
    </w:p>
    <w:p w:rsidR="00434439" w:rsidRDefault="00434439">
      <w:pPr>
        <w:pStyle w:val="13"/>
        <w:spacing w:after="220" w:line="259" w:lineRule="auto"/>
        <w:ind w:firstLine="0"/>
        <w:jc w:val="center"/>
      </w:pPr>
    </w:p>
    <w:p w:rsidR="00434439" w:rsidRDefault="00434439">
      <w:pPr>
        <w:pStyle w:val="13"/>
        <w:spacing w:after="220" w:line="259" w:lineRule="auto"/>
        <w:ind w:firstLine="0"/>
        <w:jc w:val="center"/>
      </w:pPr>
    </w:p>
    <w:p w:rsidR="00434439" w:rsidRDefault="00434439">
      <w:pPr>
        <w:pStyle w:val="13"/>
        <w:spacing w:after="220" w:line="259" w:lineRule="auto"/>
        <w:ind w:firstLine="0"/>
        <w:jc w:val="center"/>
      </w:pPr>
    </w:p>
    <w:p w:rsidR="00810953" w:rsidRDefault="00CD78C9">
      <w:pPr>
        <w:pStyle w:val="13"/>
        <w:spacing w:after="220" w:line="259" w:lineRule="auto"/>
        <w:ind w:firstLine="0"/>
        <w:jc w:val="center"/>
      </w:pPr>
      <w:r w:rsidRPr="00CB482A">
        <w:lastRenderedPageBreak/>
        <w:t>Планируемые результаты духовно-нравственного развития и воспитания детей с ЗПР на</w:t>
      </w:r>
      <w:r w:rsidRPr="00CB482A">
        <w:br/>
        <w:t>ступени начального общего образования</w:t>
      </w:r>
    </w:p>
    <w:tbl>
      <w:tblPr>
        <w:tblStyle w:val="affff9"/>
        <w:tblW w:w="0" w:type="auto"/>
        <w:tblLook w:val="04A0" w:firstRow="1" w:lastRow="0" w:firstColumn="1" w:lastColumn="0" w:noHBand="0" w:noVBand="1"/>
      </w:tblPr>
      <w:tblGrid>
        <w:gridCol w:w="2336"/>
        <w:gridCol w:w="2336"/>
        <w:gridCol w:w="2336"/>
        <w:gridCol w:w="2416"/>
      </w:tblGrid>
      <w:tr w:rsidR="000566A7" w:rsidTr="0015753B">
        <w:tc>
          <w:tcPr>
            <w:tcW w:w="2336" w:type="dxa"/>
            <w:tcBorders>
              <w:top w:val="single" w:sz="4" w:space="0" w:color="auto"/>
              <w:left w:val="single" w:sz="4" w:space="0" w:color="auto"/>
            </w:tcBorders>
            <w:shd w:val="clear" w:color="auto" w:fill="auto"/>
          </w:tcPr>
          <w:p w:rsidR="000566A7" w:rsidRPr="00CB482A" w:rsidRDefault="000566A7" w:rsidP="0015753B">
            <w:pPr>
              <w:pStyle w:val="a8"/>
              <w:spacing w:line="240" w:lineRule="auto"/>
              <w:ind w:firstLine="0"/>
              <w:jc w:val="center"/>
            </w:pPr>
            <w:r w:rsidRPr="00CB482A">
              <w:t>Направления</w:t>
            </w:r>
          </w:p>
        </w:tc>
        <w:tc>
          <w:tcPr>
            <w:tcW w:w="2336" w:type="dxa"/>
            <w:tcBorders>
              <w:top w:val="single" w:sz="4" w:space="0" w:color="auto"/>
              <w:left w:val="single" w:sz="4" w:space="0" w:color="auto"/>
            </w:tcBorders>
            <w:shd w:val="clear" w:color="auto" w:fill="auto"/>
          </w:tcPr>
          <w:p w:rsidR="000566A7" w:rsidRPr="00CB482A" w:rsidRDefault="000566A7" w:rsidP="0015753B">
            <w:pPr>
              <w:pStyle w:val="a8"/>
              <w:spacing w:line="240" w:lineRule="auto"/>
              <w:ind w:firstLine="420"/>
            </w:pPr>
            <w:r w:rsidRPr="00CB482A">
              <w:t>Первый уровень</w:t>
            </w:r>
          </w:p>
        </w:tc>
        <w:tc>
          <w:tcPr>
            <w:tcW w:w="2336" w:type="dxa"/>
            <w:tcBorders>
              <w:top w:val="single" w:sz="4" w:space="0" w:color="auto"/>
              <w:left w:val="single" w:sz="4" w:space="0" w:color="auto"/>
            </w:tcBorders>
            <w:shd w:val="clear" w:color="auto" w:fill="auto"/>
          </w:tcPr>
          <w:p w:rsidR="000566A7" w:rsidRPr="00CB482A" w:rsidRDefault="000566A7" w:rsidP="0015753B">
            <w:pPr>
              <w:pStyle w:val="a8"/>
              <w:spacing w:line="240" w:lineRule="auto"/>
              <w:ind w:firstLine="440"/>
            </w:pPr>
            <w:r w:rsidRPr="00CB482A">
              <w:t>Второй уровень</w:t>
            </w:r>
          </w:p>
        </w:tc>
        <w:tc>
          <w:tcPr>
            <w:tcW w:w="2337" w:type="dxa"/>
            <w:tcBorders>
              <w:top w:val="single" w:sz="4" w:space="0" w:color="auto"/>
              <w:left w:val="single" w:sz="4" w:space="0" w:color="auto"/>
              <w:right w:val="single" w:sz="4" w:space="0" w:color="auto"/>
            </w:tcBorders>
            <w:shd w:val="clear" w:color="auto" w:fill="auto"/>
          </w:tcPr>
          <w:p w:rsidR="000566A7" w:rsidRPr="00CB482A" w:rsidRDefault="000566A7" w:rsidP="0015753B">
            <w:pPr>
              <w:pStyle w:val="a8"/>
              <w:spacing w:line="240" w:lineRule="auto"/>
              <w:ind w:firstLine="0"/>
              <w:jc w:val="center"/>
            </w:pPr>
            <w:r w:rsidRPr="00CB482A">
              <w:t>Третий уровень</w:t>
            </w:r>
          </w:p>
        </w:tc>
      </w:tr>
      <w:tr w:rsidR="000566A7" w:rsidTr="0015753B">
        <w:tc>
          <w:tcPr>
            <w:tcW w:w="2336" w:type="dxa"/>
          </w:tcPr>
          <w:p w:rsidR="000566A7" w:rsidRPr="00FB01A8" w:rsidRDefault="000566A7" w:rsidP="0015753B">
            <w:pPr>
              <w:pStyle w:val="a8"/>
              <w:spacing w:line="240" w:lineRule="auto"/>
              <w:ind w:firstLine="0"/>
              <w:rPr>
                <w:i/>
              </w:rPr>
            </w:pPr>
            <w:r w:rsidRPr="00FB01A8">
              <w:rPr>
                <w:i/>
                <w:iCs/>
              </w:rPr>
              <w:t>Воспитание нравственных чувств и</w:t>
            </w:r>
          </w:p>
          <w:p w:rsidR="000566A7" w:rsidRPr="00FB01A8" w:rsidRDefault="000566A7" w:rsidP="0015753B">
            <w:pPr>
              <w:rPr>
                <w:i/>
              </w:rPr>
            </w:pPr>
            <w:r w:rsidRPr="00FB01A8">
              <w:rPr>
                <w:i/>
                <w:iCs/>
              </w:rPr>
              <w:t>этического сознания</w:t>
            </w:r>
          </w:p>
        </w:tc>
        <w:tc>
          <w:tcPr>
            <w:tcW w:w="2336" w:type="dxa"/>
          </w:tcPr>
          <w:p w:rsidR="000566A7" w:rsidRPr="00FB01A8" w:rsidRDefault="000566A7" w:rsidP="0015753B">
            <w:pPr>
              <w:pStyle w:val="a8"/>
              <w:spacing w:line="240" w:lineRule="auto"/>
              <w:ind w:firstLine="0"/>
            </w:pPr>
            <w:r w:rsidRPr="00FB01A8">
              <w:t>- получение семье,</w:t>
            </w:r>
          </w:p>
          <w:p w:rsidR="000566A7" w:rsidRPr="00FB01A8" w:rsidRDefault="000566A7" w:rsidP="0015753B">
            <w:pPr>
              <w:pStyle w:val="a8"/>
              <w:spacing w:line="240" w:lineRule="auto"/>
              <w:ind w:firstLine="0"/>
            </w:pPr>
            <w:r w:rsidRPr="00FB01A8">
              <w:t>между поколениями, в различных первоначальных</w:t>
            </w:r>
          </w:p>
          <w:p w:rsidR="000566A7" w:rsidRPr="00FB01A8" w:rsidRDefault="000566A7" w:rsidP="0015753B">
            <w:pPr>
              <w:pStyle w:val="a8"/>
              <w:spacing w:line="240" w:lineRule="auto"/>
              <w:ind w:firstLine="0"/>
            </w:pPr>
            <w:r w:rsidRPr="00FB01A8">
              <w:t>представлений о</w:t>
            </w:r>
          </w:p>
          <w:p w:rsidR="000566A7" w:rsidRPr="00FB01A8" w:rsidRDefault="000566A7" w:rsidP="0015753B">
            <w:pPr>
              <w:pStyle w:val="a8"/>
              <w:spacing w:line="240" w:lineRule="auto"/>
              <w:ind w:firstLine="0"/>
            </w:pPr>
            <w:r w:rsidRPr="00FB01A8">
              <w:t>моральных нормах и</w:t>
            </w:r>
          </w:p>
          <w:p w:rsidR="000566A7" w:rsidRPr="00FB01A8" w:rsidRDefault="000566A7" w:rsidP="0015753B">
            <w:pPr>
              <w:pStyle w:val="a8"/>
              <w:spacing w:line="240" w:lineRule="auto"/>
              <w:ind w:firstLine="0"/>
            </w:pPr>
            <w:r w:rsidRPr="00FB01A8">
              <w:t>правилах</w:t>
            </w:r>
          </w:p>
          <w:p w:rsidR="000566A7" w:rsidRPr="00FB01A8" w:rsidRDefault="000566A7" w:rsidP="0015753B">
            <w:pPr>
              <w:pStyle w:val="a8"/>
              <w:spacing w:line="240" w:lineRule="auto"/>
              <w:ind w:firstLine="0"/>
            </w:pPr>
            <w:r w:rsidRPr="00FB01A8">
              <w:t>нравственного</w:t>
            </w:r>
          </w:p>
          <w:p w:rsidR="000566A7" w:rsidRPr="00FB01A8" w:rsidRDefault="000566A7" w:rsidP="0015753B">
            <w:pPr>
              <w:pStyle w:val="a8"/>
              <w:spacing w:line="240" w:lineRule="auto"/>
              <w:ind w:firstLine="0"/>
            </w:pPr>
            <w:r w:rsidRPr="00FB01A8">
              <w:t>поведения (взаимоотношения в социальных группах).</w:t>
            </w:r>
          </w:p>
          <w:p w:rsidR="000566A7" w:rsidRPr="00FB01A8" w:rsidRDefault="000566A7" w:rsidP="0015753B">
            <w:pPr>
              <w:pStyle w:val="a8"/>
              <w:spacing w:line="240" w:lineRule="auto"/>
              <w:ind w:firstLine="0"/>
            </w:pPr>
            <w:r w:rsidRPr="00FB01A8">
              <w:t>- ценностное отношение к труду и творчеству, человеку труда, трудовым достижениям России и человечества, трудолюбие;</w:t>
            </w:r>
          </w:p>
          <w:p w:rsidR="000566A7" w:rsidRPr="00FB01A8" w:rsidRDefault="000566A7" w:rsidP="0015753B"/>
        </w:tc>
        <w:tc>
          <w:tcPr>
            <w:tcW w:w="2336" w:type="dxa"/>
          </w:tcPr>
          <w:p w:rsidR="000566A7" w:rsidRPr="00FB01A8" w:rsidRDefault="000566A7" w:rsidP="0015753B">
            <w:pPr>
              <w:pStyle w:val="a8"/>
              <w:spacing w:line="240" w:lineRule="auto"/>
              <w:ind w:firstLine="0"/>
            </w:pPr>
            <w:r w:rsidRPr="00FB01A8">
              <w:t>- нравственно-в обществе,</w:t>
            </w:r>
          </w:p>
          <w:p w:rsidR="000566A7" w:rsidRPr="00FB01A8" w:rsidRDefault="000566A7" w:rsidP="0015753B">
            <w:pPr>
              <w:pStyle w:val="a8"/>
              <w:spacing w:line="259" w:lineRule="auto"/>
              <w:ind w:firstLine="0"/>
            </w:pPr>
            <w:r w:rsidRPr="00FB01A8">
              <w:t>анализировать свои поступки и поступки других людей;</w:t>
            </w:r>
          </w:p>
          <w:p w:rsidR="000566A7" w:rsidRPr="00FB01A8" w:rsidRDefault="000566A7" w:rsidP="000566A7">
            <w:pPr>
              <w:pStyle w:val="a8"/>
              <w:numPr>
                <w:ilvl w:val="0"/>
                <w:numId w:val="78"/>
              </w:numPr>
              <w:tabs>
                <w:tab w:val="left" w:pos="139"/>
              </w:tabs>
              <w:spacing w:line="259" w:lineRule="auto"/>
              <w:ind w:firstLine="0"/>
            </w:pPr>
            <w:r w:rsidRPr="00FB01A8">
              <w:t>расширение опыта взаимодействия в семье, укрепляющих связь и</w:t>
            </w:r>
          </w:p>
          <w:p w:rsidR="000566A7" w:rsidRPr="00FB01A8" w:rsidRDefault="000566A7" w:rsidP="0015753B">
            <w:pPr>
              <w:pStyle w:val="a8"/>
              <w:spacing w:line="259" w:lineRule="auto"/>
              <w:ind w:firstLine="0"/>
            </w:pPr>
            <w:r w:rsidRPr="00FB01A8">
              <w:t xml:space="preserve">преемственность поколений; </w:t>
            </w:r>
          </w:p>
          <w:p w:rsidR="000566A7" w:rsidRPr="00FB01A8" w:rsidRDefault="000566A7" w:rsidP="0015753B">
            <w:pPr>
              <w:pStyle w:val="a8"/>
              <w:spacing w:line="259" w:lineRule="auto"/>
              <w:ind w:firstLine="0"/>
            </w:pPr>
            <w:r w:rsidRPr="00FB01A8">
              <w:t>- уважительное отношение к традиционным религиям</w:t>
            </w:r>
          </w:p>
          <w:p w:rsidR="000566A7" w:rsidRPr="00FB01A8" w:rsidRDefault="000566A7" w:rsidP="000566A7">
            <w:pPr>
              <w:pStyle w:val="a8"/>
              <w:numPr>
                <w:ilvl w:val="0"/>
                <w:numId w:val="78"/>
              </w:numPr>
              <w:tabs>
                <w:tab w:val="left" w:pos="139"/>
              </w:tabs>
              <w:spacing w:line="259" w:lineRule="auto"/>
              <w:ind w:firstLine="0"/>
            </w:pPr>
            <w:r w:rsidRPr="00FB01A8">
              <w:t>осознание приоритета нравственных основ труда, творчества, создания нового;</w:t>
            </w:r>
          </w:p>
          <w:p w:rsidR="000566A7" w:rsidRPr="00FB01A8" w:rsidRDefault="000566A7" w:rsidP="000566A7">
            <w:pPr>
              <w:pStyle w:val="a8"/>
              <w:numPr>
                <w:ilvl w:val="0"/>
                <w:numId w:val="78"/>
              </w:numPr>
              <w:tabs>
                <w:tab w:val="left" w:pos="139"/>
              </w:tabs>
              <w:spacing w:line="259" w:lineRule="auto"/>
              <w:ind w:firstLine="0"/>
            </w:pPr>
            <w:r w:rsidRPr="00FB01A8">
              <w:t>получают перво</w:t>
            </w:r>
            <w:r w:rsidRPr="00FB01A8">
              <w:softHyphen/>
              <w:t>начальные навыки</w:t>
            </w:r>
          </w:p>
          <w:p w:rsidR="000566A7" w:rsidRPr="00FB01A8" w:rsidRDefault="000566A7" w:rsidP="0015753B">
            <w:pPr>
              <w:pStyle w:val="a8"/>
              <w:spacing w:line="240" w:lineRule="auto"/>
              <w:ind w:firstLine="0"/>
            </w:pPr>
            <w:r w:rsidRPr="00FB01A8">
              <w:t>сотрудничества, ролевого взаимодействия со сверстниками, старшими детьми,</w:t>
            </w:r>
          </w:p>
          <w:p w:rsidR="000566A7" w:rsidRPr="00FB01A8" w:rsidRDefault="000566A7" w:rsidP="0015753B">
            <w:pPr>
              <w:pStyle w:val="a8"/>
              <w:spacing w:line="240" w:lineRule="auto"/>
              <w:ind w:firstLine="0"/>
            </w:pPr>
            <w:r w:rsidRPr="00FB01A8">
              <w:t xml:space="preserve">взрослыми в </w:t>
            </w:r>
            <w:proofErr w:type="spellStart"/>
            <w:r w:rsidRPr="00FB01A8">
              <w:t>учебно</w:t>
            </w:r>
            <w:proofErr w:type="spellEnd"/>
            <w:r w:rsidRPr="00FB01A8">
              <w:t xml:space="preserve"> -</w:t>
            </w:r>
          </w:p>
          <w:p w:rsidR="000566A7" w:rsidRPr="00FB01A8" w:rsidRDefault="000566A7" w:rsidP="0015753B">
            <w:pPr>
              <w:pStyle w:val="a8"/>
              <w:spacing w:line="240" w:lineRule="auto"/>
              <w:ind w:firstLine="0"/>
            </w:pPr>
            <w:r w:rsidRPr="00FB01A8">
              <w:t>трудовой деятельности;</w:t>
            </w:r>
          </w:p>
          <w:p w:rsidR="000566A7" w:rsidRPr="00FB01A8" w:rsidRDefault="000566A7" w:rsidP="0015753B">
            <w:pPr>
              <w:pStyle w:val="a8"/>
              <w:spacing w:line="259" w:lineRule="auto"/>
              <w:ind w:firstLine="0"/>
            </w:pPr>
          </w:p>
          <w:p w:rsidR="000566A7" w:rsidRPr="00FB01A8" w:rsidRDefault="000566A7" w:rsidP="0015753B"/>
        </w:tc>
        <w:tc>
          <w:tcPr>
            <w:tcW w:w="2337" w:type="dxa"/>
          </w:tcPr>
          <w:p w:rsidR="000566A7" w:rsidRPr="00FB01A8" w:rsidRDefault="000566A7" w:rsidP="0015753B">
            <w:pPr>
              <w:pStyle w:val="a8"/>
              <w:spacing w:line="240" w:lineRule="auto"/>
              <w:ind w:firstLine="0"/>
            </w:pPr>
            <w:r w:rsidRPr="00FB01A8">
              <w:t>- посильное участие в нуждающимся</w:t>
            </w:r>
          </w:p>
          <w:p w:rsidR="000566A7" w:rsidRPr="00FB01A8" w:rsidRDefault="000566A7" w:rsidP="000566A7">
            <w:pPr>
              <w:pStyle w:val="a8"/>
              <w:numPr>
                <w:ilvl w:val="0"/>
                <w:numId w:val="79"/>
              </w:numPr>
              <w:tabs>
                <w:tab w:val="left" w:pos="163"/>
              </w:tabs>
              <w:ind w:firstLine="0"/>
            </w:pPr>
            <w:r w:rsidRPr="00FB01A8">
              <w:t>старшему поколению, инвалидам;</w:t>
            </w:r>
          </w:p>
          <w:p w:rsidR="000566A7" w:rsidRPr="00FB01A8" w:rsidRDefault="000566A7" w:rsidP="0015753B">
            <w:pPr>
              <w:pStyle w:val="a8"/>
              <w:spacing w:line="240" w:lineRule="auto"/>
              <w:ind w:firstLine="0"/>
            </w:pPr>
            <w:r w:rsidRPr="00FB01A8">
              <w:t>забота о животных, природе. Первоначальный опыт участия в</w:t>
            </w:r>
          </w:p>
          <w:p w:rsidR="000566A7" w:rsidRPr="00FB01A8" w:rsidRDefault="000566A7" w:rsidP="0015753B">
            <w:pPr>
              <w:pStyle w:val="a8"/>
              <w:spacing w:line="240" w:lineRule="auto"/>
              <w:ind w:firstLine="0"/>
            </w:pPr>
            <w:r w:rsidRPr="00FB01A8">
              <w:t>различных видах</w:t>
            </w:r>
          </w:p>
          <w:p w:rsidR="000566A7" w:rsidRPr="00FB01A8" w:rsidRDefault="000566A7" w:rsidP="0015753B">
            <w:pPr>
              <w:pStyle w:val="a8"/>
              <w:spacing w:line="240" w:lineRule="auto"/>
              <w:ind w:firstLine="0"/>
            </w:pPr>
            <w:r w:rsidRPr="00FB01A8">
              <w:t>общественно полезной</w:t>
            </w:r>
          </w:p>
          <w:p w:rsidR="000566A7" w:rsidRPr="00FB01A8" w:rsidRDefault="000566A7" w:rsidP="0015753B">
            <w:pPr>
              <w:pStyle w:val="a8"/>
              <w:spacing w:line="240" w:lineRule="auto"/>
              <w:ind w:firstLine="0"/>
            </w:pPr>
            <w:r w:rsidRPr="00FB01A8">
              <w:t>и личностно значимой</w:t>
            </w:r>
          </w:p>
          <w:p w:rsidR="000566A7" w:rsidRPr="00FB01A8" w:rsidRDefault="000566A7" w:rsidP="0015753B">
            <w:pPr>
              <w:pStyle w:val="a8"/>
              <w:spacing w:line="240" w:lineRule="auto"/>
              <w:ind w:firstLine="0"/>
            </w:pPr>
            <w:r w:rsidRPr="00FB01A8">
              <w:t>деятельности;</w:t>
            </w:r>
          </w:p>
          <w:p w:rsidR="000566A7" w:rsidRPr="00FB01A8" w:rsidRDefault="000566A7" w:rsidP="0015753B"/>
        </w:tc>
      </w:tr>
      <w:tr w:rsidR="000566A7" w:rsidTr="0015753B">
        <w:tc>
          <w:tcPr>
            <w:tcW w:w="2336" w:type="dxa"/>
          </w:tcPr>
          <w:p w:rsidR="000566A7" w:rsidRPr="00FB01A8" w:rsidRDefault="000566A7" w:rsidP="0015753B">
            <w:pPr>
              <w:pStyle w:val="a8"/>
              <w:spacing w:line="240" w:lineRule="auto"/>
              <w:ind w:firstLine="0"/>
              <w:rPr>
                <w:i/>
              </w:rPr>
            </w:pPr>
            <w:r w:rsidRPr="00FB01A8">
              <w:rPr>
                <w:i/>
                <w:iCs/>
              </w:rPr>
              <w:t>Воспитание</w:t>
            </w:r>
          </w:p>
          <w:p w:rsidR="000566A7" w:rsidRPr="00FB01A8" w:rsidRDefault="000566A7" w:rsidP="0015753B">
            <w:pPr>
              <w:pStyle w:val="a8"/>
              <w:spacing w:line="240" w:lineRule="auto"/>
              <w:ind w:firstLine="0"/>
              <w:rPr>
                <w:i/>
              </w:rPr>
            </w:pPr>
            <w:r w:rsidRPr="00FB01A8">
              <w:rPr>
                <w:i/>
                <w:iCs/>
              </w:rPr>
              <w:t>трудолюбия,</w:t>
            </w:r>
          </w:p>
          <w:p w:rsidR="000566A7" w:rsidRPr="00FB01A8" w:rsidRDefault="000566A7" w:rsidP="0015753B">
            <w:pPr>
              <w:pStyle w:val="a8"/>
              <w:spacing w:line="240" w:lineRule="auto"/>
              <w:ind w:firstLine="0"/>
              <w:rPr>
                <w:i/>
              </w:rPr>
            </w:pPr>
            <w:r w:rsidRPr="00FB01A8">
              <w:rPr>
                <w:i/>
                <w:iCs/>
              </w:rPr>
              <w:t>творческого</w:t>
            </w:r>
          </w:p>
          <w:p w:rsidR="000566A7" w:rsidRPr="00FB01A8" w:rsidRDefault="000566A7" w:rsidP="0015753B">
            <w:pPr>
              <w:pStyle w:val="a8"/>
              <w:spacing w:line="240" w:lineRule="auto"/>
              <w:ind w:firstLine="0"/>
              <w:rPr>
                <w:i/>
              </w:rPr>
            </w:pPr>
            <w:r w:rsidRPr="00FB01A8">
              <w:rPr>
                <w:i/>
                <w:iCs/>
              </w:rPr>
              <w:t>отношения к</w:t>
            </w:r>
          </w:p>
          <w:p w:rsidR="000566A7" w:rsidRPr="00FB01A8" w:rsidRDefault="000566A7" w:rsidP="0015753B">
            <w:pPr>
              <w:pStyle w:val="a8"/>
              <w:spacing w:line="240" w:lineRule="auto"/>
              <w:ind w:firstLine="0"/>
              <w:rPr>
                <w:i/>
              </w:rPr>
            </w:pPr>
            <w:r w:rsidRPr="00FB01A8">
              <w:rPr>
                <w:i/>
                <w:iCs/>
              </w:rPr>
              <w:t>учению,</w:t>
            </w:r>
          </w:p>
          <w:p w:rsidR="000566A7" w:rsidRPr="00FB01A8" w:rsidRDefault="000566A7" w:rsidP="0015753B">
            <w:pPr>
              <w:pStyle w:val="a8"/>
              <w:spacing w:line="240" w:lineRule="auto"/>
              <w:ind w:firstLine="0"/>
              <w:rPr>
                <w:i/>
              </w:rPr>
            </w:pPr>
            <w:r w:rsidRPr="00FB01A8">
              <w:rPr>
                <w:i/>
                <w:iCs/>
              </w:rPr>
              <w:t>труду, жизни</w:t>
            </w:r>
            <w:r>
              <w:rPr>
                <w:i/>
                <w:iCs/>
              </w:rPr>
              <w:t>.</w:t>
            </w:r>
          </w:p>
          <w:p w:rsidR="000566A7" w:rsidRPr="00FB01A8" w:rsidRDefault="000566A7" w:rsidP="0015753B">
            <w:pPr>
              <w:rPr>
                <w:i/>
              </w:rPr>
            </w:pPr>
          </w:p>
        </w:tc>
        <w:tc>
          <w:tcPr>
            <w:tcW w:w="2336" w:type="dxa"/>
          </w:tcPr>
          <w:p w:rsidR="000566A7" w:rsidRPr="00FB01A8" w:rsidRDefault="000566A7" w:rsidP="0015753B">
            <w:pPr>
              <w:pStyle w:val="a8"/>
              <w:spacing w:line="240" w:lineRule="auto"/>
              <w:ind w:firstLine="0"/>
            </w:pPr>
            <w:r w:rsidRPr="00FB01A8">
              <w:t>- элементарные</w:t>
            </w:r>
          </w:p>
          <w:p w:rsidR="000566A7" w:rsidRPr="00FB01A8" w:rsidRDefault="000566A7" w:rsidP="0015753B">
            <w:pPr>
              <w:pStyle w:val="a8"/>
              <w:spacing w:line="240" w:lineRule="auto"/>
              <w:ind w:firstLine="0"/>
            </w:pPr>
            <w:r w:rsidRPr="00FB01A8">
              <w:t>представления о</w:t>
            </w:r>
          </w:p>
          <w:p w:rsidR="000566A7" w:rsidRPr="00FB01A8" w:rsidRDefault="000566A7" w:rsidP="0015753B">
            <w:pPr>
              <w:pStyle w:val="a8"/>
              <w:spacing w:line="240" w:lineRule="auto"/>
              <w:ind w:firstLine="0"/>
            </w:pPr>
            <w:r w:rsidRPr="00FB01A8">
              <w:t>различных профессиях.</w:t>
            </w:r>
          </w:p>
          <w:p w:rsidR="000566A7" w:rsidRPr="00FB01A8" w:rsidRDefault="000566A7" w:rsidP="0015753B">
            <w:pPr>
              <w:pStyle w:val="a8"/>
              <w:spacing w:line="240" w:lineRule="auto"/>
              <w:ind w:firstLine="0"/>
            </w:pPr>
            <w:r w:rsidRPr="00FB01A8">
              <w:t>этический опыт</w:t>
            </w:r>
          </w:p>
          <w:p w:rsidR="000566A7" w:rsidRPr="00FB01A8" w:rsidRDefault="000566A7" w:rsidP="0015753B">
            <w:pPr>
              <w:pStyle w:val="a8"/>
              <w:spacing w:line="240" w:lineRule="auto"/>
              <w:ind w:firstLine="0"/>
            </w:pPr>
            <w:r w:rsidRPr="00FB01A8">
              <w:t>взаимодействия со</w:t>
            </w:r>
          </w:p>
          <w:p w:rsidR="000566A7" w:rsidRPr="00FB01A8" w:rsidRDefault="000566A7" w:rsidP="0015753B">
            <w:pPr>
              <w:pStyle w:val="a8"/>
              <w:spacing w:line="240" w:lineRule="auto"/>
              <w:ind w:firstLine="0"/>
            </w:pPr>
            <w:r w:rsidRPr="00FB01A8">
              <w:t>сверстниками,</w:t>
            </w:r>
          </w:p>
          <w:p w:rsidR="000566A7" w:rsidRPr="00FB01A8" w:rsidRDefault="000566A7" w:rsidP="0015753B">
            <w:pPr>
              <w:pStyle w:val="a8"/>
              <w:spacing w:line="240" w:lineRule="auto"/>
              <w:ind w:firstLine="0"/>
            </w:pPr>
            <w:r w:rsidRPr="00FB01A8">
              <w:t>старшими и младшими</w:t>
            </w:r>
          </w:p>
          <w:p w:rsidR="000566A7" w:rsidRPr="00FB01A8" w:rsidRDefault="000566A7" w:rsidP="0015753B">
            <w:pPr>
              <w:pStyle w:val="a8"/>
              <w:spacing w:line="240" w:lineRule="auto"/>
              <w:ind w:firstLine="0"/>
            </w:pPr>
            <w:r w:rsidRPr="00FB01A8">
              <w:t>детьми, взрослыми;</w:t>
            </w:r>
          </w:p>
          <w:p w:rsidR="000566A7" w:rsidRPr="00FB01A8" w:rsidRDefault="000566A7" w:rsidP="0015753B">
            <w:pPr>
              <w:pStyle w:val="a8"/>
              <w:spacing w:line="240" w:lineRule="auto"/>
              <w:ind w:firstLine="0"/>
            </w:pPr>
            <w:r w:rsidRPr="00FB01A8">
              <w:t>- способность</w:t>
            </w:r>
          </w:p>
          <w:p w:rsidR="000566A7" w:rsidRPr="00FB01A8" w:rsidRDefault="000566A7" w:rsidP="0015753B">
            <w:pPr>
              <w:pStyle w:val="a8"/>
              <w:spacing w:line="240" w:lineRule="auto"/>
              <w:ind w:firstLine="0"/>
            </w:pPr>
            <w:r w:rsidRPr="00FB01A8">
              <w:t>эмоционально</w:t>
            </w:r>
          </w:p>
          <w:p w:rsidR="000566A7" w:rsidRPr="00FB01A8" w:rsidRDefault="000566A7" w:rsidP="0015753B">
            <w:r w:rsidRPr="00FB01A8">
              <w:t>реагировать на негативные проявления организаций</w:t>
            </w:r>
          </w:p>
        </w:tc>
        <w:tc>
          <w:tcPr>
            <w:tcW w:w="2336" w:type="dxa"/>
          </w:tcPr>
          <w:p w:rsidR="000566A7" w:rsidRPr="00FB01A8" w:rsidRDefault="000566A7" w:rsidP="0015753B">
            <w:pPr>
              <w:pStyle w:val="a8"/>
              <w:spacing w:line="240" w:lineRule="auto"/>
              <w:ind w:firstLine="0"/>
            </w:pPr>
            <w:r w:rsidRPr="00FB01A8">
              <w:t>ценностное и</w:t>
            </w:r>
          </w:p>
          <w:p w:rsidR="000566A7" w:rsidRPr="00FB01A8" w:rsidRDefault="000566A7" w:rsidP="0015753B">
            <w:pPr>
              <w:pStyle w:val="a8"/>
              <w:spacing w:line="240" w:lineRule="auto"/>
              <w:ind w:firstLine="0"/>
            </w:pPr>
            <w:r w:rsidRPr="00FB01A8">
              <w:t>творческое отношение</w:t>
            </w:r>
          </w:p>
          <w:p w:rsidR="000566A7" w:rsidRPr="00FB01A8" w:rsidRDefault="000566A7" w:rsidP="0015753B">
            <w:pPr>
              <w:pStyle w:val="a8"/>
              <w:spacing w:line="240" w:lineRule="auto"/>
              <w:ind w:firstLine="0"/>
            </w:pPr>
            <w:r w:rsidRPr="00FB01A8">
              <w:t>к учебному труду;</w:t>
            </w:r>
          </w:p>
          <w:p w:rsidR="000566A7" w:rsidRPr="00FB01A8" w:rsidRDefault="000566A7" w:rsidP="0015753B">
            <w:pPr>
              <w:pStyle w:val="a8"/>
              <w:spacing w:line="240" w:lineRule="auto"/>
              <w:ind w:firstLine="0"/>
            </w:pPr>
            <w:r w:rsidRPr="00FB01A8">
              <w:t>- приобретают умения</w:t>
            </w:r>
          </w:p>
          <w:p w:rsidR="000566A7" w:rsidRPr="00FB01A8" w:rsidRDefault="000566A7" w:rsidP="0015753B">
            <w:pPr>
              <w:pStyle w:val="a8"/>
              <w:spacing w:line="240" w:lineRule="auto"/>
              <w:ind w:firstLine="0"/>
            </w:pPr>
            <w:r w:rsidRPr="00FB01A8">
              <w:t>и навыки</w:t>
            </w:r>
          </w:p>
          <w:p w:rsidR="000566A7" w:rsidRPr="00FB01A8" w:rsidRDefault="000566A7" w:rsidP="0015753B">
            <w:pPr>
              <w:pStyle w:val="a8"/>
              <w:spacing w:line="240" w:lineRule="auto"/>
              <w:ind w:firstLine="0"/>
            </w:pPr>
            <w:r w:rsidRPr="00FB01A8">
              <w:t>самообслуживания в</w:t>
            </w:r>
          </w:p>
          <w:p w:rsidR="000566A7" w:rsidRPr="00FB01A8" w:rsidRDefault="000566A7" w:rsidP="0015753B">
            <w:pPr>
              <w:pStyle w:val="a8"/>
              <w:spacing w:line="240" w:lineRule="auto"/>
              <w:ind w:firstLine="0"/>
            </w:pPr>
            <w:r w:rsidRPr="00FB01A8">
              <w:t>школе и дома делах</w:t>
            </w:r>
          </w:p>
          <w:p w:rsidR="000566A7" w:rsidRPr="00FB01A8" w:rsidRDefault="000566A7" w:rsidP="0015753B">
            <w:pPr>
              <w:pStyle w:val="a8"/>
              <w:spacing w:line="240" w:lineRule="auto"/>
              <w:ind w:firstLine="0"/>
            </w:pPr>
            <w:r w:rsidRPr="00FB01A8">
              <w:t>благотворительности,</w:t>
            </w:r>
          </w:p>
          <w:p w:rsidR="000566A7" w:rsidRPr="00FB01A8" w:rsidRDefault="000566A7" w:rsidP="0015753B">
            <w:r w:rsidRPr="00FB01A8">
              <w:t>милосердия, в оказании помощи</w:t>
            </w:r>
            <w:r>
              <w:t>.</w:t>
            </w:r>
          </w:p>
        </w:tc>
        <w:tc>
          <w:tcPr>
            <w:tcW w:w="2337" w:type="dxa"/>
          </w:tcPr>
          <w:p w:rsidR="000566A7" w:rsidRPr="00FB01A8" w:rsidRDefault="000566A7" w:rsidP="0015753B">
            <w:pPr>
              <w:pStyle w:val="a8"/>
              <w:spacing w:line="240" w:lineRule="auto"/>
              <w:ind w:firstLine="0"/>
            </w:pPr>
            <w:r w:rsidRPr="00FB01A8">
              <w:t>- мотивация к</w:t>
            </w:r>
          </w:p>
          <w:p w:rsidR="000566A7" w:rsidRPr="00FB01A8" w:rsidRDefault="000566A7" w:rsidP="0015753B">
            <w:pPr>
              <w:pStyle w:val="a8"/>
              <w:spacing w:line="240" w:lineRule="auto"/>
              <w:ind w:firstLine="0"/>
            </w:pPr>
            <w:r w:rsidRPr="00FB01A8">
              <w:t>самореализации в</w:t>
            </w:r>
          </w:p>
          <w:p w:rsidR="000566A7" w:rsidRPr="00FB01A8" w:rsidRDefault="000566A7" w:rsidP="0015753B">
            <w:pPr>
              <w:pStyle w:val="a8"/>
              <w:spacing w:line="240" w:lineRule="auto"/>
              <w:ind w:firstLine="0"/>
            </w:pPr>
            <w:r w:rsidRPr="00FB01A8">
              <w:t>социальном</w:t>
            </w:r>
          </w:p>
          <w:p w:rsidR="000566A7" w:rsidRPr="00FB01A8" w:rsidRDefault="000566A7" w:rsidP="0015753B">
            <w:pPr>
              <w:pStyle w:val="a8"/>
              <w:spacing w:line="240" w:lineRule="auto"/>
              <w:ind w:firstLine="0"/>
            </w:pPr>
            <w:r w:rsidRPr="00FB01A8">
              <w:t>творчестве,</w:t>
            </w:r>
          </w:p>
          <w:p w:rsidR="000566A7" w:rsidRPr="00FB01A8" w:rsidRDefault="000566A7" w:rsidP="0015753B">
            <w:pPr>
              <w:pStyle w:val="a8"/>
              <w:spacing w:line="240" w:lineRule="auto"/>
              <w:ind w:firstLine="0"/>
            </w:pPr>
            <w:r w:rsidRPr="00FB01A8">
              <w:t>познавательной и</w:t>
            </w:r>
          </w:p>
          <w:p w:rsidR="000566A7" w:rsidRPr="00FB01A8" w:rsidRDefault="000566A7" w:rsidP="0015753B">
            <w:pPr>
              <w:pStyle w:val="a8"/>
              <w:spacing w:line="240" w:lineRule="auto"/>
              <w:ind w:firstLine="0"/>
            </w:pPr>
            <w:r w:rsidRPr="00FB01A8">
              <w:t>практической,</w:t>
            </w:r>
          </w:p>
          <w:p w:rsidR="000566A7" w:rsidRPr="00FB01A8" w:rsidRDefault="000566A7" w:rsidP="0015753B">
            <w:r w:rsidRPr="00FB01A8">
              <w:t>общественно полезной деятельности</w:t>
            </w:r>
            <w:r>
              <w:t>.</w:t>
            </w:r>
          </w:p>
        </w:tc>
      </w:tr>
      <w:tr w:rsidR="000566A7" w:rsidTr="0015753B">
        <w:tc>
          <w:tcPr>
            <w:tcW w:w="2336" w:type="dxa"/>
          </w:tcPr>
          <w:p w:rsidR="000566A7" w:rsidRPr="00FB01A8" w:rsidRDefault="000566A7" w:rsidP="0015753B">
            <w:pPr>
              <w:pStyle w:val="a8"/>
              <w:spacing w:line="259" w:lineRule="auto"/>
              <w:ind w:firstLine="0"/>
              <w:rPr>
                <w:i/>
              </w:rPr>
            </w:pPr>
            <w:r w:rsidRPr="00FB01A8">
              <w:rPr>
                <w:i/>
                <w:iCs/>
              </w:rPr>
              <w:t>Воспитание гражданственности, патриотизма, уважение к правам, свободам и обязанностям</w:t>
            </w:r>
          </w:p>
          <w:p w:rsidR="000566A7" w:rsidRPr="00FB01A8" w:rsidRDefault="000566A7" w:rsidP="0015753B">
            <w:pPr>
              <w:rPr>
                <w:i/>
              </w:rPr>
            </w:pPr>
            <w:r w:rsidRPr="00FB01A8">
              <w:rPr>
                <w:i/>
                <w:iCs/>
              </w:rPr>
              <w:lastRenderedPageBreak/>
              <w:t>человека</w:t>
            </w:r>
          </w:p>
        </w:tc>
        <w:tc>
          <w:tcPr>
            <w:tcW w:w="2336" w:type="dxa"/>
          </w:tcPr>
          <w:p w:rsidR="000566A7" w:rsidRPr="00FB01A8" w:rsidRDefault="000566A7" w:rsidP="0015753B">
            <w:r w:rsidRPr="00FB01A8">
              <w:lastRenderedPageBreak/>
              <w:t>ценностное отношение к России, своему народу, своему краю, культурно</w:t>
            </w:r>
            <w:r w:rsidRPr="00FB01A8">
              <w:softHyphen/>
              <w:t xml:space="preserve">- начальные представления о правах и обязанностях человека, - посильное участие в социальных </w:t>
            </w:r>
            <w:r w:rsidRPr="00FB01A8">
              <w:lastRenderedPageBreak/>
              <w:t>проектах общественных историческому наследию, государственной символике Российской Федерации, законам РФ, русскому и родному языку, традициям, старшему поколению.</w:t>
            </w:r>
          </w:p>
        </w:tc>
        <w:tc>
          <w:tcPr>
            <w:tcW w:w="2336" w:type="dxa"/>
          </w:tcPr>
          <w:p w:rsidR="000566A7" w:rsidRPr="00FB01A8" w:rsidRDefault="000566A7" w:rsidP="0015753B">
            <w:pPr>
              <w:pStyle w:val="a8"/>
              <w:spacing w:line="259" w:lineRule="auto"/>
              <w:ind w:firstLine="0"/>
            </w:pPr>
            <w:r w:rsidRPr="00FB01A8">
              <w:lastRenderedPageBreak/>
              <w:t xml:space="preserve">учащегося, гражданина, семьянина, товарища; - получение первоначального опыта межкультурной </w:t>
            </w:r>
            <w:r w:rsidRPr="00FB01A8">
              <w:lastRenderedPageBreak/>
              <w:t>коммуникации с детьми и взрослыми - представителями разных народов России, знакомство с особенностями их культур и образа жизни;</w:t>
            </w:r>
          </w:p>
          <w:p w:rsidR="000566A7" w:rsidRPr="00FB01A8" w:rsidRDefault="000566A7" w:rsidP="000566A7">
            <w:pPr>
              <w:pStyle w:val="a8"/>
              <w:numPr>
                <w:ilvl w:val="0"/>
                <w:numId w:val="80"/>
              </w:numPr>
              <w:tabs>
                <w:tab w:val="left" w:pos="139"/>
              </w:tabs>
              <w:spacing w:line="259" w:lineRule="auto"/>
              <w:ind w:firstLine="0"/>
            </w:pPr>
            <w:r w:rsidRPr="00FB01A8">
              <w:t>знакомство с важнейшими событиями в истории нашей страны, содержанием и значением</w:t>
            </w:r>
          </w:p>
          <w:p w:rsidR="000566A7" w:rsidRPr="00FB01A8" w:rsidRDefault="000566A7" w:rsidP="0015753B">
            <w:pPr>
              <w:pStyle w:val="a8"/>
              <w:spacing w:line="259" w:lineRule="auto"/>
              <w:ind w:firstLine="0"/>
            </w:pPr>
            <w:r w:rsidRPr="00FB01A8">
              <w:t>государственных праздников;</w:t>
            </w:r>
          </w:p>
          <w:p w:rsidR="000566A7" w:rsidRPr="00FB01A8" w:rsidRDefault="000566A7" w:rsidP="0015753B">
            <w:r w:rsidRPr="00FB01A8">
              <w:t>знакомство с традициями и культурных достижениях своего края.</w:t>
            </w:r>
          </w:p>
        </w:tc>
        <w:tc>
          <w:tcPr>
            <w:tcW w:w="2337" w:type="dxa"/>
          </w:tcPr>
          <w:p w:rsidR="000566A7" w:rsidRPr="00FB01A8" w:rsidRDefault="000566A7" w:rsidP="0015753B">
            <w:r w:rsidRPr="00FB01A8">
              <w:lastRenderedPageBreak/>
              <w:t xml:space="preserve">патриотической и гражданской направленности, </w:t>
            </w:r>
            <w:proofErr w:type="spellStart"/>
            <w:r w:rsidRPr="00FB01A8">
              <w:t>детско</w:t>
            </w:r>
            <w:proofErr w:type="spellEnd"/>
            <w:r w:rsidRPr="00FB01A8">
              <w:t xml:space="preserve"> - юношеских движений.</w:t>
            </w:r>
          </w:p>
        </w:tc>
      </w:tr>
      <w:tr w:rsidR="000566A7" w:rsidTr="0015753B">
        <w:tc>
          <w:tcPr>
            <w:tcW w:w="2336" w:type="dxa"/>
          </w:tcPr>
          <w:p w:rsidR="000566A7" w:rsidRPr="00FB01A8" w:rsidRDefault="000566A7" w:rsidP="0015753B">
            <w:pPr>
              <w:rPr>
                <w:i/>
              </w:rPr>
            </w:pPr>
            <w:r w:rsidRPr="00FB01A8">
              <w:rPr>
                <w:i/>
                <w:iCs/>
              </w:rPr>
              <w:lastRenderedPageBreak/>
              <w:t>Воспитание ценностного отношения к при</w:t>
            </w:r>
            <w:r>
              <w:rPr>
                <w:i/>
                <w:iCs/>
              </w:rPr>
              <w:t>роде, окружающей среде (экологи</w:t>
            </w:r>
            <w:r w:rsidRPr="00FB01A8">
              <w:rPr>
                <w:i/>
                <w:iCs/>
              </w:rPr>
              <w:t>ческое воспитание)</w:t>
            </w:r>
          </w:p>
        </w:tc>
        <w:tc>
          <w:tcPr>
            <w:tcW w:w="2336" w:type="dxa"/>
          </w:tcPr>
          <w:p w:rsidR="000566A7" w:rsidRPr="00FB01A8" w:rsidRDefault="000566A7" w:rsidP="0015753B">
            <w:pPr>
              <w:pStyle w:val="a8"/>
              <w:spacing w:line="259" w:lineRule="auto"/>
              <w:ind w:firstLine="0"/>
            </w:pPr>
            <w:r w:rsidRPr="00FB01A8">
              <w:t>- ценностное отношение к природе; - усвоение элементарных представлений об экологически</w:t>
            </w:r>
          </w:p>
          <w:p w:rsidR="000566A7" w:rsidRPr="00FB01A8" w:rsidRDefault="000566A7" w:rsidP="0015753B">
            <w:r w:rsidRPr="00FB01A8">
              <w:t>грамотном взаимодействии человека с природой.</w:t>
            </w:r>
          </w:p>
        </w:tc>
        <w:tc>
          <w:tcPr>
            <w:tcW w:w="2336" w:type="dxa"/>
          </w:tcPr>
          <w:p w:rsidR="000566A7" w:rsidRPr="00FB01A8" w:rsidRDefault="000566A7" w:rsidP="0015753B">
            <w:r w:rsidRPr="00FB01A8">
              <w:t>- элементарные знания о традициях нравственно этического отношения к природе в культуре народов России, нормах экологической этики.</w:t>
            </w:r>
          </w:p>
        </w:tc>
        <w:tc>
          <w:tcPr>
            <w:tcW w:w="2337" w:type="dxa"/>
          </w:tcPr>
          <w:p w:rsidR="000566A7" w:rsidRPr="00FB01A8" w:rsidRDefault="000566A7" w:rsidP="000566A7">
            <w:pPr>
              <w:pStyle w:val="a8"/>
              <w:numPr>
                <w:ilvl w:val="0"/>
                <w:numId w:val="81"/>
              </w:numPr>
              <w:tabs>
                <w:tab w:val="left" w:pos="154"/>
              </w:tabs>
              <w:ind w:firstLine="0"/>
            </w:pPr>
            <w:r w:rsidRPr="00FB01A8">
              <w:t>посильное участие в природоохранительной деятельности в школе, на пришкольном участке, в парках, по месту жительства;</w:t>
            </w:r>
          </w:p>
          <w:p w:rsidR="000566A7" w:rsidRPr="00FB01A8" w:rsidRDefault="000566A7" w:rsidP="000566A7">
            <w:pPr>
              <w:pStyle w:val="a8"/>
              <w:numPr>
                <w:ilvl w:val="0"/>
                <w:numId w:val="81"/>
              </w:numPr>
              <w:tabs>
                <w:tab w:val="left" w:pos="154"/>
              </w:tabs>
              <w:ind w:firstLine="0"/>
            </w:pPr>
            <w:r w:rsidRPr="00FB01A8">
              <w:t>личный опыт участия в экологических</w:t>
            </w:r>
          </w:p>
          <w:p w:rsidR="000566A7" w:rsidRPr="00FB01A8" w:rsidRDefault="000566A7" w:rsidP="0015753B">
            <w:pPr>
              <w:pStyle w:val="a8"/>
              <w:ind w:firstLine="0"/>
            </w:pPr>
            <w:r w:rsidRPr="00FB01A8">
              <w:t>инициативах, проектах, туристических походах и т. д.;</w:t>
            </w:r>
          </w:p>
          <w:p w:rsidR="000566A7" w:rsidRPr="00FB01A8" w:rsidRDefault="000566A7" w:rsidP="0015753B">
            <w:r w:rsidRPr="00FB01A8">
              <w:t>уход и забота за животными и растениями.</w:t>
            </w:r>
          </w:p>
        </w:tc>
      </w:tr>
      <w:tr w:rsidR="000566A7" w:rsidTr="0015753B">
        <w:tc>
          <w:tcPr>
            <w:tcW w:w="2336" w:type="dxa"/>
          </w:tcPr>
          <w:p w:rsidR="000566A7" w:rsidRPr="00FB01A8" w:rsidRDefault="000566A7" w:rsidP="0015753B">
            <w:pPr>
              <w:rPr>
                <w:i/>
              </w:rPr>
            </w:pPr>
            <w:r w:rsidRPr="00FB01A8">
              <w:rPr>
                <w:i/>
                <w:iCs/>
              </w:rPr>
              <w:t>Воспитание ценностного отношения к прекрасному, формирование представлений об эстетичес</w:t>
            </w:r>
            <w:r>
              <w:rPr>
                <w:i/>
                <w:iCs/>
              </w:rPr>
              <w:t>ких идеалах и ценностях (эстети</w:t>
            </w:r>
            <w:r w:rsidRPr="00FB01A8">
              <w:rPr>
                <w:i/>
                <w:iCs/>
              </w:rPr>
              <w:t>ческое воспитание</w:t>
            </w:r>
            <w:r w:rsidRPr="00FB01A8">
              <w:rPr>
                <w:i/>
              </w:rPr>
              <w:t>)</w:t>
            </w:r>
          </w:p>
        </w:tc>
        <w:tc>
          <w:tcPr>
            <w:tcW w:w="2336" w:type="dxa"/>
          </w:tcPr>
          <w:p w:rsidR="000566A7" w:rsidRPr="00FB01A8" w:rsidRDefault="000566A7" w:rsidP="0015753B">
            <w:r w:rsidRPr="00FB01A8">
              <w:t>первоначальные умения видеть красоту в окружающем мире; - элементарные представления об этических и художественных ценностях отечественной культуре; получение элементарных представлений о культуре ношения одежды</w:t>
            </w:r>
          </w:p>
        </w:tc>
        <w:tc>
          <w:tcPr>
            <w:tcW w:w="2336" w:type="dxa"/>
          </w:tcPr>
          <w:p w:rsidR="000566A7" w:rsidRPr="00FB01A8" w:rsidRDefault="000566A7" w:rsidP="000566A7">
            <w:pPr>
              <w:pStyle w:val="a8"/>
              <w:numPr>
                <w:ilvl w:val="0"/>
                <w:numId w:val="82"/>
              </w:numPr>
              <w:tabs>
                <w:tab w:val="left" w:pos="149"/>
              </w:tabs>
              <w:ind w:firstLine="0"/>
            </w:pPr>
            <w:r w:rsidRPr="00FB01A8">
              <w:t>первоначальный опыт эмоционального постижения народного творчества, культурных традиций, фольклора народов России;</w:t>
            </w:r>
          </w:p>
          <w:p w:rsidR="000566A7" w:rsidRPr="00FB01A8" w:rsidRDefault="000566A7" w:rsidP="0015753B">
            <w:pPr>
              <w:pStyle w:val="a8"/>
              <w:spacing w:after="80" w:line="266" w:lineRule="auto"/>
              <w:ind w:firstLine="0"/>
            </w:pPr>
            <w:r w:rsidRPr="00FB01A8">
              <w:t>первоначальный опыт эстетических переживаний, наблюдений в природе и социуме,</w:t>
            </w:r>
          </w:p>
          <w:p w:rsidR="000566A7" w:rsidRPr="00FB01A8" w:rsidRDefault="000566A7" w:rsidP="0015753B">
            <w:pPr>
              <w:pStyle w:val="a8"/>
              <w:spacing w:line="266" w:lineRule="auto"/>
              <w:ind w:firstLine="0"/>
            </w:pPr>
            <w:r w:rsidRPr="00FB01A8">
              <w:t>эстетического отношения к окружающему миру и самому себе;</w:t>
            </w:r>
          </w:p>
          <w:p w:rsidR="000566A7" w:rsidRPr="00FB01A8" w:rsidRDefault="000566A7" w:rsidP="0015753B">
            <w:r w:rsidRPr="00FB01A8">
              <w:t>- обучение видеть прекрасное в поведении и труде людей</w:t>
            </w:r>
          </w:p>
        </w:tc>
        <w:tc>
          <w:tcPr>
            <w:tcW w:w="2337" w:type="dxa"/>
          </w:tcPr>
          <w:p w:rsidR="000566A7" w:rsidRPr="00FB01A8" w:rsidRDefault="000566A7" w:rsidP="000566A7">
            <w:pPr>
              <w:pStyle w:val="a8"/>
              <w:numPr>
                <w:ilvl w:val="0"/>
                <w:numId w:val="83"/>
              </w:numPr>
              <w:tabs>
                <w:tab w:val="left" w:pos="154"/>
              </w:tabs>
              <w:ind w:firstLine="0"/>
            </w:pPr>
            <w:r w:rsidRPr="00FB01A8">
              <w:t>первоначальный опыт самореализации в различных видах творческой деятельности;</w:t>
            </w:r>
          </w:p>
          <w:p w:rsidR="000566A7" w:rsidRPr="00FB01A8" w:rsidRDefault="000566A7" w:rsidP="0015753B">
            <w:r w:rsidRPr="00FB01A8">
              <w:t>формирование потребности и умения выражать себя в доступных видах и формах художественного творчества</w:t>
            </w:r>
          </w:p>
        </w:tc>
      </w:tr>
    </w:tbl>
    <w:p w:rsidR="000566A7" w:rsidRPr="00CB482A" w:rsidRDefault="000566A7">
      <w:pPr>
        <w:pStyle w:val="13"/>
        <w:spacing w:after="220" w:line="259" w:lineRule="auto"/>
        <w:ind w:firstLine="0"/>
        <w:jc w:val="center"/>
      </w:pPr>
    </w:p>
    <w:p w:rsidR="00810953" w:rsidRPr="00CB482A" w:rsidRDefault="00810953">
      <w:pPr>
        <w:spacing w:line="1" w:lineRule="exact"/>
        <w:rPr>
          <w:rFonts w:ascii="Times New Roman" w:hAnsi="Times New Roman" w:cs="Times New Roman"/>
          <w:sz w:val="22"/>
          <w:szCs w:val="22"/>
        </w:rPr>
      </w:pPr>
    </w:p>
    <w:p w:rsidR="00810953" w:rsidRPr="00CB482A" w:rsidRDefault="00810953">
      <w:pPr>
        <w:spacing w:after="439" w:line="1" w:lineRule="exact"/>
        <w:rPr>
          <w:rFonts w:ascii="Times New Roman" w:hAnsi="Times New Roman" w:cs="Times New Roman"/>
          <w:sz w:val="22"/>
          <w:szCs w:val="22"/>
        </w:rPr>
      </w:pPr>
    </w:p>
    <w:p w:rsidR="00810953" w:rsidRPr="00CB482A" w:rsidRDefault="00CD78C9" w:rsidP="00343154">
      <w:pPr>
        <w:pStyle w:val="27"/>
        <w:keepNext/>
        <w:keepLines/>
        <w:numPr>
          <w:ilvl w:val="1"/>
          <w:numId w:val="84"/>
        </w:numPr>
        <w:tabs>
          <w:tab w:val="left" w:pos="846"/>
        </w:tabs>
        <w:spacing w:after="260" w:line="259" w:lineRule="auto"/>
        <w:rPr>
          <w:sz w:val="22"/>
          <w:szCs w:val="22"/>
        </w:rPr>
      </w:pPr>
      <w:bookmarkStart w:id="6" w:name="bookmark12"/>
      <w:r w:rsidRPr="00CB482A">
        <w:rPr>
          <w:sz w:val="22"/>
          <w:szCs w:val="22"/>
        </w:rPr>
        <w:t>ПРОГРАММА</w:t>
      </w:r>
      <w:r w:rsidRPr="007F384C">
        <w:rPr>
          <w:sz w:val="22"/>
          <w:szCs w:val="22"/>
        </w:rPr>
        <w:t xml:space="preserve"> ФОРМИРОВАНИЯ</w:t>
      </w:r>
      <w:r w:rsidRPr="00CB482A">
        <w:rPr>
          <w:sz w:val="22"/>
          <w:szCs w:val="22"/>
        </w:rPr>
        <w:t xml:space="preserve"> ЭКОЛОГИЧЕСКОЙ</w:t>
      </w:r>
      <w:r w:rsidRPr="00CB482A">
        <w:rPr>
          <w:sz w:val="22"/>
          <w:szCs w:val="22"/>
        </w:rPr>
        <w:br/>
        <w:t>КУЛЬТУРЫ, ЗДОРОВОГО И БЕЗОПАСНОГО ОБРАЗА ЖИЗНИ</w:t>
      </w:r>
      <w:bookmarkEnd w:id="6"/>
    </w:p>
    <w:p w:rsidR="00810953" w:rsidRPr="00CB482A" w:rsidRDefault="00CD78C9">
      <w:pPr>
        <w:pStyle w:val="13"/>
        <w:ind w:left="300" w:firstLine="680"/>
        <w:jc w:val="both"/>
      </w:pPr>
      <w:r w:rsidRPr="00CB482A">
        <w:t xml:space="preserve">Программа формирования экологической культуры, здорового и безопасного образа жизни - это </w:t>
      </w:r>
      <w:r w:rsidRPr="00CB482A">
        <w:rPr>
          <w:i/>
          <w:iCs/>
        </w:rPr>
        <w:t>комплексная программа</w:t>
      </w:r>
      <w:r w:rsidRPr="00CB482A">
        <w:t xml:space="preserve">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10953" w:rsidRPr="00CB482A" w:rsidRDefault="00CD78C9">
      <w:pPr>
        <w:pStyle w:val="13"/>
        <w:ind w:left="300" w:firstLine="680"/>
        <w:jc w:val="both"/>
      </w:pPr>
      <w:r w:rsidRPr="00CB482A">
        <w:t xml:space="preserve">Программа формирования экологической культуры разработана на основе </w:t>
      </w:r>
      <w:proofErr w:type="spellStart"/>
      <w:r w:rsidRPr="00CB482A">
        <w:t>системно</w:t>
      </w:r>
      <w:r w:rsidRPr="00CB482A">
        <w:softHyphen/>
        <w:t>деятельностного</w:t>
      </w:r>
      <w:proofErr w:type="spellEnd"/>
      <w:r w:rsidRPr="00CB482A">
        <w:t xml:space="preserve"> и культурно-исторического подходов, с учётом этнических, </w:t>
      </w:r>
      <w:proofErr w:type="spellStart"/>
      <w:r w:rsidRPr="00CB482A">
        <w:t>социально</w:t>
      </w:r>
      <w:r w:rsidRPr="00CB482A">
        <w:softHyphen/>
        <w:t>экономических</w:t>
      </w:r>
      <w:proofErr w:type="spellEnd"/>
      <w:r w:rsidRPr="00CB482A">
        <w:t>,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810953" w:rsidRPr="00CB482A" w:rsidRDefault="00CD78C9">
      <w:pPr>
        <w:pStyle w:val="13"/>
        <w:ind w:left="300" w:firstLine="680"/>
        <w:jc w:val="both"/>
      </w:pPr>
      <w:r w:rsidRPr="00CB482A">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w:t>
      </w:r>
      <w:r w:rsidR="000566A7" w:rsidRPr="00CB482A">
        <w:t>мотивации и готовности,</w:t>
      </w:r>
      <w:r w:rsidRPr="00CB482A">
        <w:t xml:space="preserve">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810953" w:rsidRPr="00CB482A" w:rsidRDefault="00CD78C9">
      <w:pPr>
        <w:pStyle w:val="13"/>
        <w:ind w:left="300" w:firstLine="540"/>
        <w:jc w:val="both"/>
      </w:pPr>
      <w:r w:rsidRPr="00CB482A">
        <w:t>Данная программа на ступени начального общего образования сформирована для обучающихся с задержкой психического развития с учётом факторов, оказывающих существенное влияние на состояние здоровья детей:</w:t>
      </w:r>
    </w:p>
    <w:p w:rsidR="00810953" w:rsidRPr="00CB482A" w:rsidRDefault="00CD78C9" w:rsidP="00343154">
      <w:pPr>
        <w:pStyle w:val="13"/>
        <w:numPr>
          <w:ilvl w:val="0"/>
          <w:numId w:val="85"/>
        </w:numPr>
        <w:tabs>
          <w:tab w:val="left" w:pos="1618"/>
          <w:tab w:val="left" w:pos="1623"/>
        </w:tabs>
        <w:ind w:firstLine="980"/>
        <w:jc w:val="both"/>
      </w:pPr>
      <w:r w:rsidRPr="00CB482A">
        <w:t>неблагоприятные социальные, экономические и экологические условия;</w:t>
      </w:r>
    </w:p>
    <w:p w:rsidR="00810953" w:rsidRPr="00CB482A" w:rsidRDefault="00CD78C9" w:rsidP="00343154">
      <w:pPr>
        <w:pStyle w:val="13"/>
        <w:numPr>
          <w:ilvl w:val="0"/>
          <w:numId w:val="85"/>
        </w:numPr>
        <w:tabs>
          <w:tab w:val="left" w:pos="1618"/>
          <w:tab w:val="left" w:pos="1623"/>
        </w:tabs>
        <w:ind w:firstLine="980"/>
        <w:jc w:val="both"/>
      </w:pPr>
      <w:r w:rsidRPr="00CB482A">
        <w:t>факторы риска, имеющие место в образовательных учреждениях, которые</w:t>
      </w:r>
    </w:p>
    <w:p w:rsidR="00810953" w:rsidRPr="00CB482A" w:rsidRDefault="00CD78C9">
      <w:pPr>
        <w:pStyle w:val="13"/>
        <w:ind w:left="300" w:firstLine="0"/>
        <w:jc w:val="both"/>
      </w:pPr>
      <w:r w:rsidRPr="00CB482A">
        <w:t>приводят к дальнейшему ухудшению здоровья детей и подростков от первого к последнему году обучения;</w:t>
      </w:r>
    </w:p>
    <w:p w:rsidR="00810953" w:rsidRPr="00CB482A" w:rsidRDefault="00CD78C9" w:rsidP="00343154">
      <w:pPr>
        <w:pStyle w:val="13"/>
        <w:numPr>
          <w:ilvl w:val="0"/>
          <w:numId w:val="85"/>
        </w:numPr>
        <w:tabs>
          <w:tab w:val="left" w:pos="1618"/>
          <w:tab w:val="left" w:pos="1623"/>
        </w:tabs>
        <w:ind w:firstLine="980"/>
        <w:jc w:val="both"/>
      </w:pPr>
      <w:r w:rsidRPr="00CB482A">
        <w:t>активно формируемые в младшем школьном возрасте комплексы знаний,</w:t>
      </w:r>
    </w:p>
    <w:p w:rsidR="00810953" w:rsidRPr="00CB482A" w:rsidRDefault="00CD78C9">
      <w:pPr>
        <w:pStyle w:val="13"/>
        <w:ind w:firstLine="300"/>
      </w:pPr>
      <w:r w:rsidRPr="00CB482A">
        <w:t>установок, правил поведения, привычек;</w:t>
      </w:r>
    </w:p>
    <w:p w:rsidR="00810953" w:rsidRPr="00CB482A" w:rsidRDefault="000566A7" w:rsidP="00343154">
      <w:pPr>
        <w:pStyle w:val="13"/>
        <w:numPr>
          <w:ilvl w:val="0"/>
          <w:numId w:val="85"/>
        </w:numPr>
        <w:tabs>
          <w:tab w:val="left" w:pos="1618"/>
          <w:tab w:val="left" w:pos="1623"/>
        </w:tabs>
        <w:ind w:firstLine="980"/>
        <w:jc w:val="both"/>
      </w:pPr>
      <w:r w:rsidRPr="00CB482A">
        <w:t>особенности отношения,</w:t>
      </w:r>
      <w:r w:rsidR="00CD78C9" w:rsidRPr="00CB482A">
        <w:t xml:space="preserve"> обучающихся младшего школьного возраста к своему</w:t>
      </w:r>
    </w:p>
    <w:p w:rsidR="00810953" w:rsidRPr="00CB482A" w:rsidRDefault="00CD78C9">
      <w:pPr>
        <w:pStyle w:val="13"/>
        <w:ind w:left="300" w:firstLine="0"/>
        <w:jc w:val="both"/>
      </w:pPr>
      <w:r w:rsidRPr="00CB482A">
        <w:t>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w:t>
      </w:r>
    </w:p>
    <w:p w:rsidR="00810953" w:rsidRPr="00CB482A" w:rsidRDefault="00CD78C9">
      <w:pPr>
        <w:pStyle w:val="13"/>
        <w:ind w:firstLine="0"/>
      </w:pPr>
      <w:r w:rsidRPr="00CB482A">
        <w:t>последствия своего отношения к здоровью, неблагоприятные социальные, экономические и экологические условия;</w:t>
      </w:r>
    </w:p>
    <w:p w:rsidR="00810953" w:rsidRPr="00CB482A" w:rsidRDefault="000566A7" w:rsidP="000566A7">
      <w:pPr>
        <w:pStyle w:val="13"/>
        <w:tabs>
          <w:tab w:val="left" w:pos="631"/>
          <w:tab w:val="left" w:pos="643"/>
          <w:tab w:val="left" w:pos="6936"/>
        </w:tabs>
        <w:ind w:left="740" w:firstLine="0"/>
        <w:jc w:val="both"/>
      </w:pPr>
      <w:r>
        <w:t xml:space="preserve">- </w:t>
      </w:r>
      <w:r w:rsidR="00CD78C9" w:rsidRPr="00CB482A">
        <w:t>чувствительность к различным воздействиям при</w:t>
      </w:r>
      <w:r w:rsidR="00CD78C9" w:rsidRPr="00CB482A">
        <w:tab/>
        <w:t>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810953" w:rsidRPr="00CB482A" w:rsidRDefault="00CD78C9" w:rsidP="000566A7">
      <w:pPr>
        <w:pStyle w:val="13"/>
        <w:tabs>
          <w:tab w:val="left" w:pos="7668"/>
        </w:tabs>
        <w:spacing w:line="264" w:lineRule="auto"/>
        <w:ind w:firstLine="740"/>
        <w:jc w:val="both"/>
      </w:pPr>
      <w:r w:rsidRPr="00CB482A">
        <w:t xml:space="preserve">Цель программы: совместная работа всех субъектов образовательного процесса, направленная на создание соответствующей </w:t>
      </w:r>
      <w:r w:rsidR="000566A7" w:rsidRPr="00CB482A">
        <w:t>инфраструктуры, благоприятного</w:t>
      </w:r>
      <w:r w:rsidR="000566A7">
        <w:t xml:space="preserve"> </w:t>
      </w:r>
      <w:r w:rsidRPr="00CB482A">
        <w:t>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810953" w:rsidRPr="00CB482A" w:rsidRDefault="00CD78C9">
      <w:pPr>
        <w:pStyle w:val="13"/>
        <w:ind w:firstLine="740"/>
      </w:pPr>
      <w:r w:rsidRPr="00CB482A">
        <w:t>Задачи программы:</w:t>
      </w:r>
    </w:p>
    <w:p w:rsidR="00810953" w:rsidRPr="00CB482A" w:rsidRDefault="00CD78C9" w:rsidP="00343154">
      <w:pPr>
        <w:pStyle w:val="13"/>
        <w:numPr>
          <w:ilvl w:val="0"/>
          <w:numId w:val="85"/>
        </w:numPr>
        <w:tabs>
          <w:tab w:val="left" w:pos="978"/>
        </w:tabs>
        <w:ind w:firstLine="740"/>
        <w:jc w:val="both"/>
      </w:pPr>
      <w:r w:rsidRPr="00CB482A">
        <w:t>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810953" w:rsidRPr="00CB482A" w:rsidRDefault="00CD78C9" w:rsidP="00343154">
      <w:pPr>
        <w:pStyle w:val="13"/>
        <w:numPr>
          <w:ilvl w:val="0"/>
          <w:numId w:val="85"/>
        </w:numPr>
        <w:tabs>
          <w:tab w:val="left" w:pos="1373"/>
        </w:tabs>
        <w:ind w:firstLine="740"/>
      </w:pPr>
      <w:r w:rsidRPr="00CB482A">
        <w:t>сформировать познавательный интерес и бережное отношение к природе;</w:t>
      </w:r>
    </w:p>
    <w:p w:rsidR="00810953" w:rsidRPr="00CB482A" w:rsidRDefault="00CD78C9" w:rsidP="00343154">
      <w:pPr>
        <w:pStyle w:val="13"/>
        <w:numPr>
          <w:ilvl w:val="0"/>
          <w:numId w:val="85"/>
        </w:numPr>
        <w:tabs>
          <w:tab w:val="left" w:pos="1373"/>
          <w:tab w:val="left" w:pos="1383"/>
        </w:tabs>
        <w:ind w:firstLine="740"/>
      </w:pPr>
      <w:r w:rsidRPr="00CB482A">
        <w:t>сформировать электронную базу данных о состоянии здоровья,</w:t>
      </w:r>
    </w:p>
    <w:p w:rsidR="00810953" w:rsidRPr="00CB482A" w:rsidRDefault="00CD78C9">
      <w:pPr>
        <w:pStyle w:val="13"/>
        <w:tabs>
          <w:tab w:val="left" w:pos="7668"/>
        </w:tabs>
        <w:ind w:firstLine="0"/>
      </w:pPr>
      <w:r w:rsidRPr="00CB482A">
        <w:t>индивидуальных психофизиологических особенностях здоровья</w:t>
      </w:r>
      <w:r w:rsidRPr="00CB482A">
        <w:tab/>
        <w:t>и резервных</w:t>
      </w:r>
    </w:p>
    <w:p w:rsidR="00810953" w:rsidRPr="00CB482A" w:rsidRDefault="00CD78C9">
      <w:pPr>
        <w:pStyle w:val="13"/>
        <w:ind w:firstLine="0"/>
      </w:pPr>
      <w:r w:rsidRPr="00CB482A">
        <w:t>возможностях организма детей с ЗПР;</w:t>
      </w:r>
    </w:p>
    <w:p w:rsidR="00810953" w:rsidRPr="00CB482A" w:rsidRDefault="00CD78C9" w:rsidP="00343154">
      <w:pPr>
        <w:pStyle w:val="13"/>
        <w:numPr>
          <w:ilvl w:val="0"/>
          <w:numId w:val="85"/>
        </w:numPr>
        <w:tabs>
          <w:tab w:val="left" w:pos="1373"/>
          <w:tab w:val="left" w:pos="1383"/>
        </w:tabs>
        <w:ind w:firstLine="740"/>
        <w:jc w:val="both"/>
      </w:pPr>
      <w:r w:rsidRPr="00CB482A">
        <w:t>научить детей с ЗПР осознанно выбирать поступки, поведение, позволяющие сохранять</w:t>
      </w:r>
    </w:p>
    <w:p w:rsidR="00810953" w:rsidRPr="00CB482A" w:rsidRDefault="00CD78C9">
      <w:pPr>
        <w:pStyle w:val="13"/>
        <w:ind w:firstLine="0"/>
      </w:pPr>
      <w:r w:rsidRPr="00CB482A">
        <w:t>и укреплять здоровье;</w:t>
      </w:r>
    </w:p>
    <w:p w:rsidR="00810953" w:rsidRPr="00CB482A" w:rsidRDefault="00CD78C9" w:rsidP="00343154">
      <w:pPr>
        <w:pStyle w:val="13"/>
        <w:numPr>
          <w:ilvl w:val="0"/>
          <w:numId w:val="85"/>
        </w:numPr>
        <w:tabs>
          <w:tab w:val="left" w:pos="1373"/>
          <w:tab w:val="left" w:pos="1383"/>
        </w:tabs>
        <w:ind w:firstLine="740"/>
        <w:jc w:val="both"/>
      </w:pPr>
      <w:r w:rsidRPr="00CB482A">
        <w:lastRenderedPageBreak/>
        <w:t>научить выполнять правила личной гигиены и развить готовность на основе её</w:t>
      </w:r>
    </w:p>
    <w:p w:rsidR="00810953" w:rsidRPr="00CB482A" w:rsidRDefault="00CD78C9">
      <w:pPr>
        <w:pStyle w:val="13"/>
        <w:ind w:firstLine="0"/>
      </w:pPr>
      <w:r w:rsidRPr="00CB482A">
        <w:t>использования самостоятельно поддерживать своё здоровье;</w:t>
      </w:r>
    </w:p>
    <w:p w:rsidR="00810953" w:rsidRPr="00CB482A" w:rsidRDefault="00CD78C9" w:rsidP="00343154">
      <w:pPr>
        <w:pStyle w:val="13"/>
        <w:numPr>
          <w:ilvl w:val="0"/>
          <w:numId w:val="85"/>
        </w:numPr>
        <w:tabs>
          <w:tab w:val="left" w:pos="1373"/>
          <w:tab w:val="left" w:pos="1383"/>
        </w:tabs>
        <w:ind w:firstLine="740"/>
        <w:jc w:val="both"/>
      </w:pPr>
      <w:r w:rsidRPr="00CB482A">
        <w:t>сформировать представление о правильном (здоровом) питании, его режиме, структуре,</w:t>
      </w:r>
    </w:p>
    <w:p w:rsidR="00810953" w:rsidRPr="00CB482A" w:rsidRDefault="00CD78C9">
      <w:pPr>
        <w:pStyle w:val="13"/>
        <w:ind w:firstLine="0"/>
      </w:pPr>
      <w:r w:rsidRPr="00CB482A">
        <w:t>полезных продуктах;</w:t>
      </w:r>
    </w:p>
    <w:p w:rsidR="00810953" w:rsidRPr="00CB482A" w:rsidRDefault="00CD78C9" w:rsidP="00343154">
      <w:pPr>
        <w:pStyle w:val="13"/>
        <w:numPr>
          <w:ilvl w:val="0"/>
          <w:numId w:val="85"/>
        </w:numPr>
        <w:tabs>
          <w:tab w:val="left" w:pos="1373"/>
          <w:tab w:val="left" w:pos="1383"/>
        </w:tabs>
        <w:ind w:firstLine="740"/>
        <w:jc w:val="both"/>
      </w:pPr>
      <w:r w:rsidRPr="00CB482A">
        <w:t>сформировать представление о рациональной организации режима дня, учёбы и отдыха,</w:t>
      </w:r>
    </w:p>
    <w:p w:rsidR="00810953" w:rsidRPr="00CB482A" w:rsidRDefault="00CD78C9">
      <w:pPr>
        <w:pStyle w:val="13"/>
        <w:ind w:firstLine="0"/>
        <w:jc w:val="both"/>
      </w:pPr>
      <w:r w:rsidRPr="00CB482A">
        <w:t>двигательной активности, научить ребёнка с ЗПР составлять, анализировать и контролировать свой режим дня;</w:t>
      </w:r>
    </w:p>
    <w:p w:rsidR="00810953" w:rsidRPr="00CB482A" w:rsidRDefault="00CD78C9" w:rsidP="00343154">
      <w:pPr>
        <w:pStyle w:val="13"/>
        <w:numPr>
          <w:ilvl w:val="0"/>
          <w:numId w:val="85"/>
        </w:numPr>
        <w:tabs>
          <w:tab w:val="left" w:pos="1373"/>
          <w:tab w:val="left" w:pos="1383"/>
        </w:tabs>
        <w:ind w:firstLine="740"/>
        <w:jc w:val="both"/>
      </w:pPr>
      <w:r w:rsidRPr="00CB482A">
        <w:t>дать представление о влиянии позитивных и негативных эмоций на здоровье, в том числе</w:t>
      </w:r>
    </w:p>
    <w:p w:rsidR="00810953" w:rsidRPr="00CB482A" w:rsidRDefault="00CD78C9">
      <w:pPr>
        <w:pStyle w:val="13"/>
        <w:ind w:firstLine="0"/>
      </w:pPr>
      <w:r w:rsidRPr="00CB482A">
        <w:t>получаемых от общения с компьютером, просмотра телепередач, участия в азартных играх;</w:t>
      </w:r>
    </w:p>
    <w:p w:rsidR="00810953" w:rsidRPr="00CB482A" w:rsidRDefault="00CD78C9" w:rsidP="00343154">
      <w:pPr>
        <w:pStyle w:val="13"/>
        <w:numPr>
          <w:ilvl w:val="0"/>
          <w:numId w:val="85"/>
        </w:numPr>
        <w:tabs>
          <w:tab w:val="left" w:pos="1373"/>
          <w:tab w:val="left" w:pos="1383"/>
        </w:tabs>
        <w:ind w:firstLine="740"/>
        <w:jc w:val="both"/>
      </w:pPr>
      <w:r w:rsidRPr="00CB482A">
        <w:t>обучить элементарным навыкам эмоциональной разгрузки (релаксации);</w:t>
      </w:r>
    </w:p>
    <w:p w:rsidR="00810953" w:rsidRPr="00CB482A" w:rsidRDefault="00CD78C9" w:rsidP="00343154">
      <w:pPr>
        <w:pStyle w:val="13"/>
        <w:numPr>
          <w:ilvl w:val="0"/>
          <w:numId w:val="85"/>
        </w:numPr>
        <w:tabs>
          <w:tab w:val="left" w:pos="1373"/>
          <w:tab w:val="left" w:pos="1383"/>
        </w:tabs>
        <w:ind w:firstLine="740"/>
        <w:jc w:val="both"/>
      </w:pPr>
      <w:r w:rsidRPr="00CB482A">
        <w:t>сформировать навыки позитивного коммуникативного общения;</w:t>
      </w:r>
    </w:p>
    <w:p w:rsidR="00810953" w:rsidRPr="00CB482A" w:rsidRDefault="00CD78C9" w:rsidP="00343154">
      <w:pPr>
        <w:pStyle w:val="13"/>
        <w:numPr>
          <w:ilvl w:val="0"/>
          <w:numId w:val="85"/>
        </w:numPr>
        <w:tabs>
          <w:tab w:val="left" w:pos="1373"/>
          <w:tab w:val="left" w:pos="1383"/>
        </w:tabs>
        <w:ind w:firstLine="740"/>
        <w:jc w:val="both"/>
      </w:pPr>
      <w:r w:rsidRPr="00CB482A">
        <w:t>сформировать представление об основных компонентах культуры здоровья и здорового</w:t>
      </w:r>
    </w:p>
    <w:p w:rsidR="00810953" w:rsidRPr="00CB482A" w:rsidRDefault="00CD78C9">
      <w:pPr>
        <w:pStyle w:val="13"/>
        <w:ind w:firstLine="0"/>
        <w:jc w:val="both"/>
      </w:pPr>
      <w:r w:rsidRPr="00CB482A">
        <w:t>образа жизни;</w:t>
      </w:r>
    </w:p>
    <w:p w:rsidR="00810953" w:rsidRPr="00CB482A" w:rsidRDefault="00CD78C9" w:rsidP="00343154">
      <w:pPr>
        <w:pStyle w:val="13"/>
        <w:numPr>
          <w:ilvl w:val="0"/>
          <w:numId w:val="85"/>
        </w:numPr>
        <w:tabs>
          <w:tab w:val="left" w:pos="1373"/>
          <w:tab w:val="left" w:pos="1383"/>
        </w:tabs>
        <w:ind w:firstLine="740"/>
        <w:jc w:val="both"/>
      </w:pPr>
      <w:r w:rsidRPr="00CB482A">
        <w:t>сформировать умения безопасного поведения в окружающей среде и простейшие умения</w:t>
      </w:r>
    </w:p>
    <w:p w:rsidR="00810953" w:rsidRPr="00CB482A" w:rsidRDefault="00CD78C9">
      <w:pPr>
        <w:pStyle w:val="13"/>
        <w:ind w:firstLine="0"/>
      </w:pPr>
      <w:r w:rsidRPr="00CB482A">
        <w:t>поведения в экстремальных (чрезвычайных) ситуациях.</w:t>
      </w:r>
    </w:p>
    <w:p w:rsidR="00810953" w:rsidRPr="00CB482A" w:rsidRDefault="00CD78C9">
      <w:pPr>
        <w:pStyle w:val="13"/>
        <w:ind w:left="740" w:firstLine="0"/>
      </w:pPr>
      <w:r w:rsidRPr="00CB482A">
        <w:t xml:space="preserve">Программа формирования экологической культуры, здорового и безопасного образа жизни </w:t>
      </w:r>
      <w:r w:rsidRPr="00CB482A">
        <w:rPr>
          <w:i/>
          <w:iCs/>
        </w:rPr>
        <w:t>обеспечивает:</w:t>
      </w:r>
    </w:p>
    <w:p w:rsidR="00810953" w:rsidRPr="00CB482A" w:rsidRDefault="00CD78C9" w:rsidP="00343154">
      <w:pPr>
        <w:pStyle w:val="13"/>
        <w:numPr>
          <w:ilvl w:val="0"/>
          <w:numId w:val="85"/>
        </w:numPr>
        <w:tabs>
          <w:tab w:val="left" w:pos="978"/>
        </w:tabs>
        <w:ind w:firstLine="740"/>
        <w:jc w:val="both"/>
      </w:pPr>
      <w:r w:rsidRPr="00CB482A">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810953" w:rsidRPr="00CB482A" w:rsidRDefault="00CD78C9" w:rsidP="00343154">
      <w:pPr>
        <w:pStyle w:val="13"/>
        <w:numPr>
          <w:ilvl w:val="0"/>
          <w:numId w:val="85"/>
        </w:numPr>
        <w:tabs>
          <w:tab w:val="left" w:pos="1373"/>
          <w:tab w:val="left" w:pos="2905"/>
        </w:tabs>
        <w:ind w:firstLine="740"/>
      </w:pPr>
      <w:r w:rsidRPr="00CB482A">
        <w:t>пробуждение</w:t>
      </w:r>
      <w:r w:rsidRPr="00CB482A">
        <w:tab/>
        <w:t>в детях желания заботиться о своем здоровье</w:t>
      </w:r>
    </w:p>
    <w:p w:rsidR="00810953" w:rsidRPr="00CB482A" w:rsidRDefault="00CD78C9">
      <w:pPr>
        <w:pStyle w:val="13"/>
        <w:ind w:firstLine="0"/>
      </w:pPr>
      <w:r w:rsidRPr="00CB482A">
        <w:t xml:space="preserve">(формирование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CB482A">
        <w:t>здоровьесберегающего</w:t>
      </w:r>
      <w:proofErr w:type="spellEnd"/>
      <w:r w:rsidRPr="00CB482A">
        <w:t xml:space="preserve"> характера учебной деятельности и общения;</w:t>
      </w:r>
    </w:p>
    <w:p w:rsidR="00810953" w:rsidRPr="00CB482A" w:rsidRDefault="00CD78C9" w:rsidP="00343154">
      <w:pPr>
        <w:pStyle w:val="13"/>
        <w:numPr>
          <w:ilvl w:val="0"/>
          <w:numId w:val="85"/>
        </w:numPr>
        <w:tabs>
          <w:tab w:val="left" w:pos="1373"/>
          <w:tab w:val="left" w:pos="1383"/>
        </w:tabs>
        <w:ind w:firstLine="740"/>
        <w:jc w:val="both"/>
      </w:pPr>
      <w:r w:rsidRPr="00CB482A">
        <w:t>формирование познавательного интереса и бережного отношения к природе;</w:t>
      </w:r>
    </w:p>
    <w:p w:rsidR="00810953" w:rsidRPr="00CB482A" w:rsidRDefault="00CD78C9" w:rsidP="00343154">
      <w:pPr>
        <w:pStyle w:val="13"/>
        <w:numPr>
          <w:ilvl w:val="0"/>
          <w:numId w:val="85"/>
        </w:numPr>
        <w:tabs>
          <w:tab w:val="left" w:pos="1373"/>
          <w:tab w:val="left" w:pos="1383"/>
        </w:tabs>
        <w:ind w:firstLine="740"/>
        <w:jc w:val="both"/>
      </w:pPr>
      <w:r w:rsidRPr="00CB482A">
        <w:t>формирование установок на использование здорового питания;</w:t>
      </w:r>
    </w:p>
    <w:p w:rsidR="00810953" w:rsidRPr="00CB482A" w:rsidRDefault="00CD78C9" w:rsidP="00343154">
      <w:pPr>
        <w:pStyle w:val="13"/>
        <w:numPr>
          <w:ilvl w:val="0"/>
          <w:numId w:val="85"/>
        </w:numPr>
        <w:tabs>
          <w:tab w:val="left" w:pos="1373"/>
          <w:tab w:val="left" w:pos="1383"/>
        </w:tabs>
        <w:ind w:firstLine="740"/>
        <w:jc w:val="both"/>
      </w:pPr>
      <w:r w:rsidRPr="00CB482A">
        <w:t>использование оптимальных двигательных режимов для обучающихся с ЗПР с учетом их</w:t>
      </w:r>
    </w:p>
    <w:p w:rsidR="00810953" w:rsidRDefault="00CD78C9">
      <w:pPr>
        <w:pStyle w:val="13"/>
        <w:ind w:firstLine="0"/>
        <w:jc w:val="both"/>
      </w:pPr>
      <w:r w:rsidRPr="00CB482A">
        <w:t>возрастных, психофизических особенностей, развитие потребности в занятиях физической культурой и спортом;</w:t>
      </w:r>
    </w:p>
    <w:p w:rsidR="000566A7" w:rsidRDefault="000566A7">
      <w:pPr>
        <w:pStyle w:val="13"/>
        <w:ind w:firstLine="0"/>
        <w:jc w:val="both"/>
      </w:pPr>
    </w:p>
    <w:p w:rsidR="00810953" w:rsidRPr="00CB482A" w:rsidRDefault="00CD78C9" w:rsidP="00343154">
      <w:pPr>
        <w:pStyle w:val="13"/>
        <w:numPr>
          <w:ilvl w:val="0"/>
          <w:numId w:val="85"/>
        </w:numPr>
        <w:tabs>
          <w:tab w:val="left" w:pos="1443"/>
          <w:tab w:val="left" w:pos="1444"/>
        </w:tabs>
        <w:ind w:firstLine="800"/>
      </w:pPr>
      <w:r w:rsidRPr="00CB482A">
        <w:t xml:space="preserve">соблюдение </w:t>
      </w:r>
      <w:proofErr w:type="spellStart"/>
      <w:r w:rsidRPr="00CB482A">
        <w:t>здоровьесозидающих</w:t>
      </w:r>
      <w:proofErr w:type="spellEnd"/>
      <w:r w:rsidRPr="00CB482A">
        <w:t xml:space="preserve"> режимов дня;</w:t>
      </w:r>
    </w:p>
    <w:p w:rsidR="00810953" w:rsidRPr="00CB482A" w:rsidRDefault="00CD78C9" w:rsidP="00343154">
      <w:pPr>
        <w:pStyle w:val="13"/>
        <w:numPr>
          <w:ilvl w:val="0"/>
          <w:numId w:val="85"/>
        </w:numPr>
        <w:tabs>
          <w:tab w:val="left" w:pos="1444"/>
          <w:tab w:val="left" w:pos="1448"/>
        </w:tabs>
        <w:ind w:firstLine="800"/>
      </w:pPr>
      <w:r w:rsidRPr="00CB482A">
        <w:t>формирование негативного отношения к факторам риска здоровью обучающихся;</w:t>
      </w:r>
    </w:p>
    <w:p w:rsidR="00810953" w:rsidRPr="00CB482A" w:rsidRDefault="00CD78C9" w:rsidP="00343154">
      <w:pPr>
        <w:pStyle w:val="13"/>
        <w:numPr>
          <w:ilvl w:val="0"/>
          <w:numId w:val="85"/>
        </w:numPr>
        <w:tabs>
          <w:tab w:val="left" w:pos="1443"/>
          <w:tab w:val="left" w:pos="1444"/>
        </w:tabs>
        <w:ind w:firstLine="800"/>
      </w:pPr>
      <w:r w:rsidRPr="00CB482A">
        <w:t xml:space="preserve">становление умений противостояния вовлечению в </w:t>
      </w:r>
      <w:proofErr w:type="spellStart"/>
      <w:r w:rsidRPr="00CB482A">
        <w:t>табакокурение</w:t>
      </w:r>
      <w:proofErr w:type="spellEnd"/>
      <w:r w:rsidRPr="00CB482A">
        <w:t>, употребление</w:t>
      </w:r>
    </w:p>
    <w:p w:rsidR="00810953" w:rsidRPr="00CB482A" w:rsidRDefault="00CD78C9">
      <w:pPr>
        <w:pStyle w:val="13"/>
        <w:ind w:firstLine="0"/>
      </w:pPr>
      <w:r w:rsidRPr="00CB482A">
        <w:t>алкоголя, наркотических и сильнодействующих веществ;</w:t>
      </w:r>
    </w:p>
    <w:p w:rsidR="00810953" w:rsidRPr="00CB482A" w:rsidRDefault="00CD78C9" w:rsidP="00343154">
      <w:pPr>
        <w:pStyle w:val="13"/>
        <w:numPr>
          <w:ilvl w:val="0"/>
          <w:numId w:val="85"/>
        </w:numPr>
        <w:tabs>
          <w:tab w:val="left" w:pos="1444"/>
          <w:tab w:val="left" w:pos="1448"/>
          <w:tab w:val="left" w:pos="9392"/>
        </w:tabs>
        <w:ind w:firstLine="800"/>
      </w:pPr>
      <w:r w:rsidRPr="00CB482A">
        <w:t>формирование у обучающегося потребности безбоязненно обращаться</w:t>
      </w:r>
      <w:r w:rsidRPr="00CB482A">
        <w:tab/>
        <w:t>к</w:t>
      </w:r>
    </w:p>
    <w:p w:rsidR="00810953" w:rsidRPr="00CB482A" w:rsidRDefault="00CD78C9">
      <w:pPr>
        <w:pStyle w:val="13"/>
        <w:ind w:firstLine="0"/>
      </w:pPr>
      <w:r w:rsidRPr="00CB482A">
        <w:t>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810953" w:rsidRPr="00CB482A" w:rsidRDefault="00CD78C9" w:rsidP="00343154">
      <w:pPr>
        <w:pStyle w:val="13"/>
        <w:numPr>
          <w:ilvl w:val="0"/>
          <w:numId w:val="85"/>
        </w:numPr>
        <w:tabs>
          <w:tab w:val="left" w:pos="1444"/>
          <w:tab w:val="left" w:pos="1448"/>
          <w:tab w:val="left" w:pos="9392"/>
        </w:tabs>
        <w:ind w:firstLine="800"/>
      </w:pPr>
      <w:r w:rsidRPr="00CB482A">
        <w:t>формирование умений безопасного поведения в окружающей среде</w:t>
      </w:r>
      <w:r w:rsidRPr="00CB482A">
        <w:tab/>
        <w:t>и</w:t>
      </w:r>
    </w:p>
    <w:p w:rsidR="00810953" w:rsidRPr="00CB482A" w:rsidRDefault="00CD78C9">
      <w:pPr>
        <w:pStyle w:val="13"/>
        <w:spacing w:after="220"/>
        <w:ind w:firstLine="0"/>
      </w:pPr>
      <w:r w:rsidRPr="00CB482A">
        <w:t>простейших умений поведения в экстремальных (чрезвычайных) ситуациях.</w:t>
      </w:r>
    </w:p>
    <w:p w:rsidR="00810953" w:rsidRPr="00CB482A" w:rsidRDefault="00CD78C9">
      <w:pPr>
        <w:pStyle w:val="13"/>
        <w:spacing w:line="259" w:lineRule="auto"/>
        <w:ind w:firstLine="800"/>
      </w:pPr>
      <w:r w:rsidRPr="00CB482A">
        <w:t xml:space="preserve">Программа формирования экологической культуры, здорового и безопасного образа жизни обучающихся с ЗПР реализуется по следующим </w:t>
      </w:r>
      <w:r w:rsidRPr="00CB482A">
        <w:rPr>
          <w:i/>
          <w:iCs/>
        </w:rPr>
        <w:t>направлениям:</w:t>
      </w:r>
    </w:p>
    <w:p w:rsidR="00810953" w:rsidRPr="00CB482A" w:rsidRDefault="00CD78C9" w:rsidP="00343154">
      <w:pPr>
        <w:pStyle w:val="13"/>
        <w:numPr>
          <w:ilvl w:val="0"/>
          <w:numId w:val="86"/>
        </w:numPr>
        <w:tabs>
          <w:tab w:val="left" w:pos="720"/>
        </w:tabs>
        <w:spacing w:line="259" w:lineRule="auto"/>
        <w:ind w:firstLine="440"/>
        <w:jc w:val="both"/>
      </w:pPr>
      <w:r w:rsidRPr="00CB482A">
        <w:t xml:space="preserve">Создание </w:t>
      </w:r>
      <w:proofErr w:type="spellStart"/>
      <w:r w:rsidRPr="00CB482A">
        <w:t>здоровьесберегающей</w:t>
      </w:r>
      <w:proofErr w:type="spellEnd"/>
      <w:r w:rsidRPr="00CB482A">
        <w:t xml:space="preserve"> инфраструктуры образовательной организации с целью реализации необходимых условий для сбережения </w:t>
      </w:r>
      <w:r w:rsidR="000566A7" w:rsidRPr="00CB482A">
        <w:t>здоровья,</w:t>
      </w:r>
      <w:r w:rsidRPr="00CB482A">
        <w:t xml:space="preserve"> обучающихся с ЗПР.</w:t>
      </w:r>
    </w:p>
    <w:p w:rsidR="00810953" w:rsidRPr="00CB482A" w:rsidRDefault="00CD78C9" w:rsidP="00343154">
      <w:pPr>
        <w:pStyle w:val="13"/>
        <w:numPr>
          <w:ilvl w:val="0"/>
          <w:numId w:val="86"/>
        </w:numPr>
        <w:tabs>
          <w:tab w:val="left" w:pos="720"/>
        </w:tabs>
        <w:spacing w:line="259" w:lineRule="auto"/>
        <w:ind w:firstLine="440"/>
        <w:jc w:val="both"/>
      </w:pPr>
      <w:r w:rsidRPr="00CB482A">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810953" w:rsidRPr="00CB482A" w:rsidRDefault="00CD78C9" w:rsidP="00343154">
      <w:pPr>
        <w:pStyle w:val="13"/>
        <w:numPr>
          <w:ilvl w:val="0"/>
          <w:numId w:val="86"/>
        </w:numPr>
        <w:tabs>
          <w:tab w:val="left" w:pos="720"/>
        </w:tabs>
        <w:spacing w:line="259" w:lineRule="auto"/>
        <w:ind w:firstLine="440"/>
        <w:jc w:val="both"/>
      </w:pPr>
      <w:r w:rsidRPr="00CB482A">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810953" w:rsidRPr="00CB482A" w:rsidRDefault="00CD78C9" w:rsidP="00343154">
      <w:pPr>
        <w:pStyle w:val="13"/>
        <w:numPr>
          <w:ilvl w:val="0"/>
          <w:numId w:val="86"/>
        </w:numPr>
        <w:tabs>
          <w:tab w:val="left" w:pos="720"/>
        </w:tabs>
        <w:spacing w:after="40" w:line="259" w:lineRule="auto"/>
        <w:ind w:firstLine="440"/>
        <w:jc w:val="both"/>
      </w:pPr>
      <w:r w:rsidRPr="00CB482A">
        <w:t xml:space="preserve">Формирование экологической культуры в процессе усвоения элементарных представлений об </w:t>
      </w:r>
      <w:proofErr w:type="spellStart"/>
      <w:r w:rsidRPr="00CB482A">
        <w:t>экокультурных</w:t>
      </w:r>
      <w:proofErr w:type="spellEnd"/>
      <w:r w:rsidRPr="00CB482A">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w:t>
      </w:r>
      <w:r w:rsidRPr="00CB482A">
        <w:lastRenderedPageBreak/>
        <w:t>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810953" w:rsidRPr="00CB482A" w:rsidRDefault="00CD78C9" w:rsidP="00343154">
      <w:pPr>
        <w:pStyle w:val="13"/>
        <w:numPr>
          <w:ilvl w:val="0"/>
          <w:numId w:val="86"/>
        </w:numPr>
        <w:tabs>
          <w:tab w:val="left" w:pos="720"/>
        </w:tabs>
        <w:ind w:firstLine="440"/>
        <w:jc w:val="both"/>
      </w:pPr>
      <w:r w:rsidRPr="00CB482A">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
    <w:p w:rsidR="00810953" w:rsidRPr="00CB482A" w:rsidRDefault="00CD78C9">
      <w:pPr>
        <w:pStyle w:val="13"/>
        <w:ind w:firstLine="800"/>
      </w:pPr>
      <w:r w:rsidRPr="00CB482A">
        <w:t>Организация работы ОУ по формированию экологической культуры, здорового и безопасного образа жизни включает:</w:t>
      </w:r>
    </w:p>
    <w:p w:rsidR="00810953" w:rsidRPr="00CB482A" w:rsidRDefault="00CD78C9" w:rsidP="0015753B">
      <w:pPr>
        <w:pStyle w:val="13"/>
        <w:numPr>
          <w:ilvl w:val="0"/>
          <w:numId w:val="87"/>
        </w:numPr>
        <w:tabs>
          <w:tab w:val="left" w:pos="1444"/>
          <w:tab w:val="left" w:pos="1448"/>
          <w:tab w:val="left" w:pos="8595"/>
        </w:tabs>
        <w:ind w:firstLine="0"/>
      </w:pPr>
      <w:r w:rsidRPr="00CB482A">
        <w:t>организацию режима дня детей с ЗПР, их нагрузкам,</w:t>
      </w:r>
      <w:r w:rsidR="000566A7">
        <w:t xml:space="preserve"> </w:t>
      </w:r>
      <w:r w:rsidRPr="00CB482A">
        <w:t>питанию,</w:t>
      </w:r>
      <w:r w:rsidR="000566A7">
        <w:t xml:space="preserve"> </w:t>
      </w:r>
      <w:r w:rsidRPr="00CB482A">
        <w:t>физкультурно-оздоровительной работе;</w:t>
      </w:r>
    </w:p>
    <w:p w:rsidR="00810953" w:rsidRPr="00CB482A" w:rsidRDefault="00CD78C9" w:rsidP="0015753B">
      <w:pPr>
        <w:pStyle w:val="13"/>
        <w:numPr>
          <w:ilvl w:val="0"/>
          <w:numId w:val="87"/>
        </w:numPr>
        <w:tabs>
          <w:tab w:val="left" w:pos="1444"/>
          <w:tab w:val="left" w:pos="1448"/>
          <w:tab w:val="left" w:pos="8917"/>
        </w:tabs>
        <w:spacing w:after="220"/>
        <w:ind w:firstLine="0"/>
      </w:pPr>
      <w:r w:rsidRPr="00CB482A">
        <w:t>организацию просветительской работы с обучающимися с</w:t>
      </w:r>
      <w:r w:rsidR="000566A7">
        <w:t xml:space="preserve"> </w:t>
      </w:r>
      <w:r w:rsidRPr="00CB482A">
        <w:t>ЗПР и</w:t>
      </w:r>
      <w:r w:rsidR="000566A7">
        <w:t xml:space="preserve"> </w:t>
      </w:r>
      <w:r w:rsidRPr="00CB482A">
        <w:t>родителями.</w:t>
      </w:r>
    </w:p>
    <w:p w:rsidR="00810953" w:rsidRPr="00CB482A" w:rsidRDefault="00CD78C9" w:rsidP="00343154">
      <w:pPr>
        <w:pStyle w:val="13"/>
        <w:numPr>
          <w:ilvl w:val="0"/>
          <w:numId w:val="88"/>
        </w:numPr>
        <w:tabs>
          <w:tab w:val="left" w:pos="1080"/>
        </w:tabs>
        <w:spacing w:line="259" w:lineRule="auto"/>
        <w:ind w:firstLine="800"/>
      </w:pPr>
      <w:r w:rsidRPr="00CB482A">
        <w:rPr>
          <w:i/>
          <w:iCs/>
        </w:rPr>
        <w:t xml:space="preserve">Организация режима дня обучающихся с ЗПР, их нагрузка, питание, </w:t>
      </w:r>
      <w:proofErr w:type="spellStart"/>
      <w:r w:rsidRPr="00CB482A">
        <w:rPr>
          <w:i/>
          <w:iCs/>
        </w:rPr>
        <w:t>физкул</w:t>
      </w:r>
      <w:proofErr w:type="spellEnd"/>
      <w:r w:rsidRPr="00CB482A">
        <w:rPr>
          <w:i/>
          <w:iCs/>
        </w:rPr>
        <w:t xml:space="preserve"> </w:t>
      </w:r>
      <w:proofErr w:type="spellStart"/>
      <w:r w:rsidRPr="00CB482A">
        <w:rPr>
          <w:i/>
          <w:iCs/>
        </w:rPr>
        <w:t>ьтурно</w:t>
      </w:r>
      <w:proofErr w:type="spellEnd"/>
      <w:r w:rsidRPr="00CB482A">
        <w:rPr>
          <w:i/>
          <w:iCs/>
        </w:rPr>
        <w:t xml:space="preserve">- </w:t>
      </w:r>
      <w:proofErr w:type="spellStart"/>
      <w:r w:rsidRPr="00CB482A">
        <w:rPr>
          <w:i/>
          <w:iCs/>
        </w:rPr>
        <w:t>оздоровител</w:t>
      </w:r>
      <w:proofErr w:type="spellEnd"/>
      <w:r w:rsidRPr="00CB482A">
        <w:rPr>
          <w:i/>
          <w:iCs/>
        </w:rPr>
        <w:t xml:space="preserve"> </w:t>
      </w:r>
      <w:proofErr w:type="spellStart"/>
      <w:r w:rsidRPr="00CB482A">
        <w:rPr>
          <w:i/>
          <w:iCs/>
        </w:rPr>
        <w:t>ьная</w:t>
      </w:r>
      <w:proofErr w:type="spellEnd"/>
      <w:r w:rsidRPr="00CB482A">
        <w:rPr>
          <w:i/>
          <w:iCs/>
        </w:rPr>
        <w:t xml:space="preserve"> работа.</w:t>
      </w:r>
    </w:p>
    <w:p w:rsidR="00810953" w:rsidRPr="00CB482A" w:rsidRDefault="00CD78C9" w:rsidP="003411D4">
      <w:pPr>
        <w:pStyle w:val="13"/>
        <w:tabs>
          <w:tab w:val="left" w:pos="1444"/>
          <w:tab w:val="left" w:pos="8595"/>
        </w:tabs>
        <w:spacing w:line="259" w:lineRule="auto"/>
      </w:pPr>
      <w:r w:rsidRPr="00CB482A">
        <w:t>При поступлени</w:t>
      </w:r>
      <w:r w:rsidR="003411D4" w:rsidRPr="00CB482A">
        <w:t xml:space="preserve">и в </w:t>
      </w:r>
      <w:proofErr w:type="spellStart"/>
      <w:r w:rsidR="003411D4" w:rsidRPr="00CB482A">
        <w:t>Кротовскую</w:t>
      </w:r>
      <w:proofErr w:type="spellEnd"/>
      <w:r w:rsidR="003411D4" w:rsidRPr="00CB482A">
        <w:t xml:space="preserve"> среднюю шкоду все дети </w:t>
      </w:r>
      <w:r w:rsidRPr="00CB482A">
        <w:t>имеют те</w:t>
      </w:r>
      <w:r w:rsidR="003411D4" w:rsidRPr="00CB482A">
        <w:t xml:space="preserve"> </w:t>
      </w:r>
      <w:r w:rsidRPr="00CB482A">
        <w:t xml:space="preserve">или иные отклонения в состоянии здоровья, отстают в физическом развитии, поэтому организация образовательного процесса в школе строится с учетом </w:t>
      </w:r>
      <w:r w:rsidR="000566A7" w:rsidRPr="00CB482A">
        <w:t>индивидуальных особенностей,</w:t>
      </w:r>
      <w:r w:rsidRPr="00CB482A">
        <w:t xml:space="preserve">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 </w:t>
      </w:r>
      <w:r w:rsidR="000566A7" w:rsidRPr="00CB482A">
        <w:t>Обучающиеся обучаются</w:t>
      </w:r>
      <w:r w:rsidRPr="00CB482A">
        <w:t xml:space="preserve"> в режиме одной смены.</w:t>
      </w:r>
    </w:p>
    <w:p w:rsidR="00810953" w:rsidRPr="00CB482A" w:rsidRDefault="00CD78C9">
      <w:pPr>
        <w:pStyle w:val="13"/>
        <w:spacing w:line="259" w:lineRule="auto"/>
        <w:ind w:firstLine="0"/>
        <w:jc w:val="both"/>
      </w:pPr>
      <w:r w:rsidRPr="00CB482A">
        <w:t>Расписание уроков составлено с учетом дневной и недельной динамики работоспособности учащихся. Продолжительность учебной недели во всех классах составляет пять дней. Продолжительность уроков в первом классе в 1 четверти - 30 минут, во второй четверти - 35 минут, со второго полугодия - 40 минут; во 2-4 классах с 1 сентября - по 40 минут. Продолжительность перемен между уроками составляет 10 минут, кроме того, предусмотрена 1 большая перемена (40 минут) с прогулкой на свежем воздухе. Во второй половине дня дети находятся в группе продленного дня. Воспитатели организуют разнообразный досуг, подготовку и выполнение домашнего задания, творческую, спортивную и трудовую деятельность учащихся. В школе отрегулирован режим питания. Обучающиеся, воспитанники школы обеспечиваются горячим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санитарно-эпидемиологическими правилами и нормативами СанПиН 2.4.2.3286-15, утвержденными постановлением Главного государственного санитарного врача РФ от 10.07.2015г. №26.</w:t>
      </w:r>
    </w:p>
    <w:p w:rsidR="00810953" w:rsidRPr="00CB482A" w:rsidRDefault="00CD78C9">
      <w:pPr>
        <w:pStyle w:val="13"/>
        <w:spacing w:line="259" w:lineRule="auto"/>
        <w:ind w:firstLine="720"/>
        <w:jc w:val="both"/>
      </w:pPr>
      <w:r w:rsidRPr="00CB482A">
        <w:t xml:space="preserve">Обучающиеся, </w:t>
      </w:r>
      <w:r w:rsidR="000566A7" w:rsidRPr="00CB482A">
        <w:t>воспитанники получают</w:t>
      </w:r>
      <w:r w:rsidRPr="00CB482A">
        <w:t xml:space="preserve"> 2</w:t>
      </w:r>
      <w:r w:rsidR="003411D4" w:rsidRPr="00CB482A">
        <w:t xml:space="preserve"> </w:t>
      </w:r>
      <w:r w:rsidRPr="00CB482A">
        <w:t>разовое горячее питание и могут воспользоваться буфетной продукцией в течение всего дня пребывания в школе.</w:t>
      </w:r>
    </w:p>
    <w:p w:rsidR="00810953" w:rsidRPr="00CB482A" w:rsidRDefault="00CD78C9">
      <w:pPr>
        <w:pStyle w:val="13"/>
        <w:spacing w:after="480" w:line="259" w:lineRule="auto"/>
        <w:ind w:firstLine="720"/>
        <w:jc w:val="both"/>
      </w:pPr>
      <w:r w:rsidRPr="00CB482A">
        <w:t>Контроль за качеством питания возложен на медицинскую сестру.</w:t>
      </w:r>
    </w:p>
    <w:p w:rsidR="00810953" w:rsidRPr="00CB482A" w:rsidRDefault="00CD78C9" w:rsidP="00343154">
      <w:pPr>
        <w:pStyle w:val="13"/>
        <w:numPr>
          <w:ilvl w:val="0"/>
          <w:numId w:val="88"/>
        </w:numPr>
        <w:tabs>
          <w:tab w:val="left" w:pos="1421"/>
          <w:tab w:val="left" w:pos="1800"/>
        </w:tabs>
        <w:spacing w:line="259" w:lineRule="auto"/>
        <w:ind w:firstLine="720"/>
        <w:jc w:val="both"/>
      </w:pPr>
      <w:r w:rsidRPr="00CB482A">
        <w:rPr>
          <w:i/>
          <w:iCs/>
        </w:rPr>
        <w:t xml:space="preserve">Организация просветительской </w:t>
      </w:r>
      <w:r w:rsidR="000566A7" w:rsidRPr="00CB482A">
        <w:rPr>
          <w:i/>
          <w:iCs/>
        </w:rPr>
        <w:t>работы с</w:t>
      </w:r>
      <w:r w:rsidR="003411D4" w:rsidRPr="00CB482A">
        <w:t xml:space="preserve"> </w:t>
      </w:r>
      <w:r w:rsidRPr="00CB482A">
        <w:rPr>
          <w:i/>
          <w:iCs/>
        </w:rPr>
        <w:t>обучающимися с ЗПР предусматривает разные формы занятий:</w:t>
      </w:r>
    </w:p>
    <w:p w:rsidR="00810953" w:rsidRPr="00CB482A" w:rsidRDefault="00CD78C9" w:rsidP="00343154">
      <w:pPr>
        <w:pStyle w:val="13"/>
        <w:numPr>
          <w:ilvl w:val="0"/>
          <w:numId w:val="89"/>
        </w:numPr>
        <w:tabs>
          <w:tab w:val="left" w:pos="917"/>
        </w:tabs>
        <w:spacing w:line="259" w:lineRule="auto"/>
        <w:ind w:firstLine="720"/>
      </w:pPr>
      <w:r w:rsidRPr="00CB482A">
        <w:t>проведение часов здоровья;</w:t>
      </w:r>
    </w:p>
    <w:p w:rsidR="00810953" w:rsidRPr="00CB482A" w:rsidRDefault="00CD78C9" w:rsidP="00343154">
      <w:pPr>
        <w:pStyle w:val="13"/>
        <w:numPr>
          <w:ilvl w:val="0"/>
          <w:numId w:val="89"/>
        </w:numPr>
        <w:tabs>
          <w:tab w:val="left" w:pos="917"/>
        </w:tabs>
        <w:spacing w:line="259" w:lineRule="auto"/>
        <w:ind w:firstLine="720"/>
      </w:pPr>
      <w:r w:rsidRPr="00CB482A">
        <w:t>факультативных занятий;</w:t>
      </w:r>
    </w:p>
    <w:p w:rsidR="00810953" w:rsidRPr="00CB482A" w:rsidRDefault="00CD78C9" w:rsidP="00343154">
      <w:pPr>
        <w:pStyle w:val="13"/>
        <w:numPr>
          <w:ilvl w:val="0"/>
          <w:numId w:val="89"/>
        </w:numPr>
        <w:tabs>
          <w:tab w:val="left" w:pos="917"/>
        </w:tabs>
        <w:spacing w:line="259" w:lineRule="auto"/>
        <w:ind w:firstLine="720"/>
      </w:pPr>
      <w:r w:rsidRPr="00CB482A">
        <w:t>классных часов;</w:t>
      </w:r>
    </w:p>
    <w:p w:rsidR="00810953" w:rsidRPr="00CB482A" w:rsidRDefault="00CD78C9" w:rsidP="00343154">
      <w:pPr>
        <w:pStyle w:val="13"/>
        <w:numPr>
          <w:ilvl w:val="0"/>
          <w:numId w:val="89"/>
        </w:numPr>
        <w:tabs>
          <w:tab w:val="left" w:pos="917"/>
        </w:tabs>
        <w:spacing w:line="259" w:lineRule="auto"/>
        <w:ind w:firstLine="720"/>
        <w:jc w:val="both"/>
      </w:pPr>
      <w:r w:rsidRPr="00CB482A">
        <w:t>занятий в кружках;</w:t>
      </w:r>
    </w:p>
    <w:p w:rsidR="00810953" w:rsidRPr="00CB482A" w:rsidRDefault="00CD78C9" w:rsidP="00343154">
      <w:pPr>
        <w:pStyle w:val="13"/>
        <w:numPr>
          <w:ilvl w:val="0"/>
          <w:numId w:val="89"/>
        </w:numPr>
        <w:tabs>
          <w:tab w:val="left" w:pos="907"/>
        </w:tabs>
        <w:spacing w:line="259" w:lineRule="auto"/>
        <w:ind w:firstLine="720"/>
        <w:jc w:val="both"/>
      </w:pPr>
      <w:r w:rsidRPr="00CB482A">
        <w:t>проведение досуговых мероприятий: конкурсов, праздников, викторин, экскурсий, акций и т. п.;</w:t>
      </w:r>
    </w:p>
    <w:p w:rsidR="00810953" w:rsidRPr="00CB482A" w:rsidRDefault="00CD78C9" w:rsidP="00343154">
      <w:pPr>
        <w:pStyle w:val="13"/>
        <w:numPr>
          <w:ilvl w:val="0"/>
          <w:numId w:val="89"/>
        </w:numPr>
        <w:tabs>
          <w:tab w:val="left" w:pos="917"/>
        </w:tabs>
        <w:spacing w:after="220" w:line="259" w:lineRule="auto"/>
        <w:ind w:firstLine="720"/>
        <w:jc w:val="both"/>
      </w:pPr>
      <w:r w:rsidRPr="00CB482A">
        <w:t>организацию дней здоровья.</w:t>
      </w:r>
    </w:p>
    <w:p w:rsidR="00810953" w:rsidRPr="00CB482A" w:rsidRDefault="00CD78C9">
      <w:pPr>
        <w:pStyle w:val="13"/>
        <w:ind w:firstLine="720"/>
        <w:jc w:val="both"/>
      </w:pPr>
      <w:r w:rsidRPr="00CB482A">
        <w:rPr>
          <w:i/>
          <w:iCs/>
        </w:rPr>
        <w:t>Организация просветительской работы с родителями (законными представителями).</w:t>
      </w:r>
    </w:p>
    <w:p w:rsidR="00810953" w:rsidRPr="00CB482A" w:rsidRDefault="00CD78C9" w:rsidP="00343154">
      <w:pPr>
        <w:pStyle w:val="13"/>
        <w:numPr>
          <w:ilvl w:val="0"/>
          <w:numId w:val="89"/>
        </w:numPr>
        <w:tabs>
          <w:tab w:val="left" w:pos="907"/>
        </w:tabs>
        <w:ind w:firstLine="720"/>
        <w:jc w:val="both"/>
      </w:pPr>
      <w:r w:rsidRPr="00CB482A">
        <w:t>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810953" w:rsidRPr="00CB482A" w:rsidRDefault="00CD78C9" w:rsidP="00343154">
      <w:pPr>
        <w:pStyle w:val="13"/>
        <w:numPr>
          <w:ilvl w:val="0"/>
          <w:numId w:val="89"/>
        </w:numPr>
        <w:tabs>
          <w:tab w:val="left" w:pos="1178"/>
        </w:tabs>
        <w:spacing w:after="220"/>
        <w:ind w:firstLine="720"/>
        <w:jc w:val="both"/>
      </w:pPr>
      <w:r w:rsidRPr="00CB482A">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810953" w:rsidRPr="00CB482A" w:rsidRDefault="00CD78C9">
      <w:pPr>
        <w:pStyle w:val="13"/>
        <w:ind w:firstLine="720"/>
        <w:jc w:val="both"/>
      </w:pPr>
      <w:r w:rsidRPr="00CB482A">
        <w:rPr>
          <w:i/>
          <w:iCs/>
        </w:rPr>
        <w:t>Просветительско-воспитательная работа с обучающимися с ЗПР, направленная на формирование ценности здоровья и здорового образа жизни.</w:t>
      </w:r>
    </w:p>
    <w:p w:rsidR="00810953" w:rsidRPr="00CB482A" w:rsidRDefault="00CD78C9">
      <w:pPr>
        <w:pStyle w:val="13"/>
        <w:ind w:firstLine="720"/>
        <w:jc w:val="both"/>
      </w:pPr>
      <w:r w:rsidRPr="00CB482A">
        <w:lastRenderedPageBreak/>
        <w:t>Она включает:</w:t>
      </w:r>
    </w:p>
    <w:p w:rsidR="00810953" w:rsidRPr="00CB482A" w:rsidRDefault="00CD78C9" w:rsidP="00343154">
      <w:pPr>
        <w:pStyle w:val="13"/>
        <w:numPr>
          <w:ilvl w:val="0"/>
          <w:numId w:val="90"/>
        </w:numPr>
        <w:tabs>
          <w:tab w:val="left" w:pos="1178"/>
        </w:tabs>
        <w:ind w:firstLine="720"/>
        <w:jc w:val="both"/>
      </w:pPr>
      <w:r w:rsidRPr="00CB482A">
        <w:t>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w:t>
      </w:r>
    </w:p>
    <w:p w:rsidR="00810953" w:rsidRPr="00CB482A" w:rsidRDefault="00CD78C9">
      <w:pPr>
        <w:pStyle w:val="13"/>
        <w:ind w:firstLine="140"/>
      </w:pPr>
      <w:r w:rsidRPr="00CB482A">
        <w:t>характер, реализовываться во внеурочной деятельности либо включаться в учебный процесс;</w:t>
      </w:r>
    </w:p>
    <w:p w:rsidR="00810953" w:rsidRPr="00CB482A" w:rsidRDefault="00CD78C9" w:rsidP="00343154">
      <w:pPr>
        <w:pStyle w:val="13"/>
        <w:numPr>
          <w:ilvl w:val="0"/>
          <w:numId w:val="90"/>
        </w:numPr>
        <w:tabs>
          <w:tab w:val="left" w:pos="1178"/>
        </w:tabs>
        <w:ind w:left="140" w:firstLine="720"/>
        <w:jc w:val="both"/>
      </w:pPr>
      <w:r w:rsidRPr="00CB482A">
        <w:t>лекции, беседы, консультации по проблемам сохранения и укрепления здоровья, профилактике вредных привычек, об основах экологической культуры;</w:t>
      </w:r>
    </w:p>
    <w:p w:rsidR="00810953" w:rsidRPr="00CB482A" w:rsidRDefault="00CD78C9" w:rsidP="00343154">
      <w:pPr>
        <w:pStyle w:val="13"/>
        <w:numPr>
          <w:ilvl w:val="0"/>
          <w:numId w:val="90"/>
        </w:numPr>
        <w:tabs>
          <w:tab w:val="left" w:pos="1178"/>
        </w:tabs>
        <w:ind w:left="140" w:firstLine="720"/>
        <w:jc w:val="both"/>
      </w:pPr>
      <w:r w:rsidRPr="00CB482A">
        <w:t>проведение дней здоровья, конкурсов, праздников и других активных мероприятий, направленных на пропаганду здорового образа жизни;</w:t>
      </w:r>
    </w:p>
    <w:p w:rsidR="00810953" w:rsidRPr="00CB482A" w:rsidRDefault="00CD78C9" w:rsidP="00343154">
      <w:pPr>
        <w:pStyle w:val="13"/>
        <w:numPr>
          <w:ilvl w:val="0"/>
          <w:numId w:val="90"/>
        </w:numPr>
        <w:tabs>
          <w:tab w:val="left" w:pos="1178"/>
        </w:tabs>
        <w:spacing w:after="220"/>
        <w:ind w:left="140" w:firstLine="720"/>
        <w:jc w:val="both"/>
      </w:pPr>
      <w:r w:rsidRPr="00CB482A">
        <w:t>создание в школе совета по здоровью, включающего представителей администрации, медицинского работника, учащихся старших классов, родителей (законных представителей), представителей детских физкультурно-оздоровительных клубов.</w:t>
      </w:r>
    </w:p>
    <w:p w:rsidR="00810953" w:rsidRPr="00CB482A" w:rsidRDefault="00CD78C9">
      <w:pPr>
        <w:pStyle w:val="13"/>
        <w:spacing w:line="259" w:lineRule="auto"/>
        <w:ind w:right="360" w:firstLine="0"/>
        <w:jc w:val="right"/>
      </w:pPr>
      <w:r w:rsidRPr="00CB482A">
        <w:rPr>
          <w:i/>
          <w:iCs/>
        </w:rPr>
        <w:t>Просветительская и методическая работа с педагогами,</w:t>
      </w:r>
      <w:r w:rsidRPr="00CB482A">
        <w:t xml:space="preserve">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проведение соответствующих лекций, семинаров, круглых столов и т. п.;</w:t>
      </w:r>
    </w:p>
    <w:p w:rsidR="00810953" w:rsidRPr="00CB482A" w:rsidRDefault="00CD78C9" w:rsidP="00343154">
      <w:pPr>
        <w:pStyle w:val="13"/>
        <w:numPr>
          <w:ilvl w:val="0"/>
          <w:numId w:val="91"/>
        </w:numPr>
        <w:tabs>
          <w:tab w:val="left" w:pos="1424"/>
          <w:tab w:val="left" w:pos="1426"/>
        </w:tabs>
        <w:spacing w:line="259" w:lineRule="auto"/>
        <w:ind w:firstLine="740"/>
        <w:jc w:val="both"/>
      </w:pPr>
      <w:r w:rsidRPr="00CB482A">
        <w:t xml:space="preserve">приобретение для педагогов, специалистов необходимой </w:t>
      </w:r>
      <w:proofErr w:type="spellStart"/>
      <w:r w:rsidRPr="00CB482A">
        <w:t>научнометодической</w:t>
      </w:r>
      <w:proofErr w:type="spellEnd"/>
    </w:p>
    <w:p w:rsidR="00810953" w:rsidRPr="00CB482A" w:rsidRDefault="00CD78C9">
      <w:pPr>
        <w:pStyle w:val="13"/>
        <w:spacing w:line="259" w:lineRule="auto"/>
        <w:ind w:firstLine="0"/>
        <w:jc w:val="both"/>
      </w:pPr>
      <w:r w:rsidRPr="00CB482A">
        <w:t>литературы;</w:t>
      </w:r>
    </w:p>
    <w:p w:rsidR="00810953" w:rsidRPr="00CB482A" w:rsidRDefault="00CD78C9" w:rsidP="00343154">
      <w:pPr>
        <w:pStyle w:val="13"/>
        <w:numPr>
          <w:ilvl w:val="0"/>
          <w:numId w:val="91"/>
        </w:numPr>
        <w:tabs>
          <w:tab w:val="left" w:pos="1424"/>
          <w:tab w:val="left" w:pos="1426"/>
        </w:tabs>
        <w:spacing w:line="259" w:lineRule="auto"/>
        <w:ind w:firstLine="740"/>
        <w:jc w:val="both"/>
      </w:pPr>
      <w:r w:rsidRPr="00CB482A">
        <w:t>привлечение педагогов, медицинских работников, психологов и родителей</w:t>
      </w:r>
    </w:p>
    <w:p w:rsidR="00810953" w:rsidRPr="00CB482A" w:rsidRDefault="00CD78C9">
      <w:pPr>
        <w:pStyle w:val="13"/>
        <w:spacing w:line="259" w:lineRule="auto"/>
        <w:ind w:firstLine="0"/>
        <w:jc w:val="both"/>
      </w:pPr>
      <w:r w:rsidRPr="00CB482A">
        <w:t>(законных представителей) к совместной работе по проведению оздоровительных мероприятий и спортивных соревнований.</w:t>
      </w:r>
    </w:p>
    <w:p w:rsidR="00810953" w:rsidRPr="00CB482A" w:rsidRDefault="00CD78C9">
      <w:pPr>
        <w:pStyle w:val="13"/>
        <w:tabs>
          <w:tab w:val="left" w:pos="3149"/>
        </w:tabs>
        <w:spacing w:line="259" w:lineRule="auto"/>
        <w:ind w:firstLine="740"/>
        <w:jc w:val="both"/>
      </w:pPr>
      <w:r w:rsidRPr="00CB482A">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w:t>
      </w:r>
      <w:r w:rsidR="000566A7" w:rsidRPr="00CB482A">
        <w:t xml:space="preserve">блоков: </w:t>
      </w:r>
      <w:r w:rsidR="000566A7" w:rsidRPr="00CB482A">
        <w:tab/>
      </w:r>
      <w:r w:rsidRPr="00CB482A">
        <w:t xml:space="preserve">по созданию </w:t>
      </w:r>
      <w:proofErr w:type="spellStart"/>
      <w:r w:rsidRPr="00CB482A">
        <w:t>здоровьесберегающей</w:t>
      </w:r>
      <w:proofErr w:type="spellEnd"/>
      <w:r w:rsidRPr="00CB482A">
        <w:t xml:space="preserve"> инфраструктуры,</w:t>
      </w:r>
    </w:p>
    <w:p w:rsidR="00810953" w:rsidRPr="00CB482A" w:rsidRDefault="00CD78C9">
      <w:pPr>
        <w:pStyle w:val="13"/>
        <w:spacing w:after="240" w:line="259" w:lineRule="auto"/>
        <w:ind w:firstLine="0"/>
        <w:jc w:val="both"/>
      </w:pPr>
      <w:r w:rsidRPr="00CB482A">
        <w:t>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w:t>
      </w:r>
    </w:p>
    <w:p w:rsidR="00810953" w:rsidRPr="00CB482A" w:rsidRDefault="00CD78C9">
      <w:pPr>
        <w:pStyle w:val="13"/>
        <w:spacing w:line="264" w:lineRule="auto"/>
        <w:ind w:firstLine="740"/>
        <w:jc w:val="both"/>
      </w:pPr>
      <w:r w:rsidRPr="00CB482A">
        <w:t xml:space="preserve">Структура формирования экологической культуры, здорового и безопасного образа жизни. 1. </w:t>
      </w:r>
      <w:proofErr w:type="spellStart"/>
      <w:r w:rsidRPr="00CB482A">
        <w:t>Здоровьеберегающая</w:t>
      </w:r>
      <w:proofErr w:type="spellEnd"/>
      <w:r w:rsidRPr="00CB482A">
        <w:t xml:space="preserve"> инфраструктура.</w:t>
      </w:r>
    </w:p>
    <w:p w:rsidR="00810953" w:rsidRPr="00CB482A" w:rsidRDefault="00CD78C9" w:rsidP="00343154">
      <w:pPr>
        <w:pStyle w:val="13"/>
        <w:numPr>
          <w:ilvl w:val="0"/>
          <w:numId w:val="92"/>
        </w:numPr>
        <w:tabs>
          <w:tab w:val="left" w:pos="354"/>
        </w:tabs>
        <w:spacing w:line="264" w:lineRule="auto"/>
        <w:ind w:firstLine="0"/>
      </w:pPr>
      <w:r w:rsidRPr="00CB482A">
        <w:t>Рациональная организация урочной и внеурочной деятельности обучающихся с ЗПР.</w:t>
      </w:r>
    </w:p>
    <w:p w:rsidR="00810953" w:rsidRPr="00CB482A" w:rsidRDefault="00CD78C9" w:rsidP="00343154">
      <w:pPr>
        <w:pStyle w:val="13"/>
        <w:numPr>
          <w:ilvl w:val="0"/>
          <w:numId w:val="92"/>
        </w:numPr>
        <w:tabs>
          <w:tab w:val="left" w:pos="349"/>
        </w:tabs>
        <w:spacing w:line="264" w:lineRule="auto"/>
        <w:ind w:firstLine="0"/>
      </w:pPr>
      <w:r w:rsidRPr="00CB482A">
        <w:t>Эффективная организация физкультурно-оздоровительной работы.</w:t>
      </w:r>
    </w:p>
    <w:p w:rsidR="00810953" w:rsidRPr="00CB482A" w:rsidRDefault="00CD78C9" w:rsidP="00343154">
      <w:pPr>
        <w:pStyle w:val="13"/>
        <w:numPr>
          <w:ilvl w:val="0"/>
          <w:numId w:val="92"/>
        </w:numPr>
        <w:tabs>
          <w:tab w:val="left" w:pos="354"/>
        </w:tabs>
        <w:spacing w:line="264" w:lineRule="auto"/>
        <w:ind w:firstLine="0"/>
      </w:pPr>
      <w:r w:rsidRPr="00CB482A">
        <w:t>Реализация дополнительных образовательных программ.</w:t>
      </w:r>
    </w:p>
    <w:p w:rsidR="00810953" w:rsidRPr="00CB482A" w:rsidRDefault="00CD78C9" w:rsidP="00343154">
      <w:pPr>
        <w:pStyle w:val="13"/>
        <w:numPr>
          <w:ilvl w:val="0"/>
          <w:numId w:val="92"/>
        </w:numPr>
        <w:tabs>
          <w:tab w:val="left" w:pos="349"/>
        </w:tabs>
        <w:spacing w:after="240" w:line="264" w:lineRule="auto"/>
        <w:ind w:firstLine="0"/>
      </w:pPr>
      <w:r w:rsidRPr="00CB482A">
        <w:t>Просветительская работа с родителями (законными представителями).</w:t>
      </w:r>
    </w:p>
    <w:p w:rsidR="00810953" w:rsidRPr="00CB482A" w:rsidRDefault="00CD78C9">
      <w:pPr>
        <w:pStyle w:val="13"/>
        <w:spacing w:after="240" w:line="259" w:lineRule="auto"/>
        <w:ind w:firstLine="0"/>
        <w:jc w:val="center"/>
      </w:pPr>
      <w:r w:rsidRPr="00CB482A">
        <w:t>Содержание программы</w:t>
      </w:r>
    </w:p>
    <w:p w:rsidR="00810953" w:rsidRPr="00CB482A" w:rsidRDefault="00CD78C9">
      <w:pPr>
        <w:pStyle w:val="13"/>
        <w:spacing w:line="259" w:lineRule="auto"/>
        <w:ind w:firstLine="740"/>
        <w:jc w:val="both"/>
      </w:pPr>
      <w:r w:rsidRPr="00CB482A">
        <w:rPr>
          <w:u w:val="single"/>
        </w:rPr>
        <w:t>1блок</w:t>
      </w:r>
      <w:r w:rsidRPr="00CB482A">
        <w:t xml:space="preserve">. </w:t>
      </w:r>
      <w:proofErr w:type="spellStart"/>
      <w:r w:rsidRPr="00CB482A">
        <w:t>Здоровьесберегающая</w:t>
      </w:r>
      <w:proofErr w:type="spellEnd"/>
      <w:r w:rsidRPr="00CB482A">
        <w:t xml:space="preserve"> инфраструктура Задача:</w:t>
      </w:r>
    </w:p>
    <w:p w:rsidR="00810953" w:rsidRPr="00CB482A" w:rsidRDefault="00CD78C9">
      <w:pPr>
        <w:pStyle w:val="13"/>
        <w:spacing w:line="259" w:lineRule="auto"/>
        <w:ind w:firstLine="740"/>
        <w:jc w:val="both"/>
      </w:pPr>
      <w:r w:rsidRPr="00CB482A">
        <w:t>создание условий для реализации программы</w:t>
      </w:r>
    </w:p>
    <w:p w:rsidR="00810953" w:rsidRPr="00CB482A" w:rsidRDefault="00CD78C9">
      <w:pPr>
        <w:pStyle w:val="13"/>
        <w:spacing w:after="460" w:line="259" w:lineRule="auto"/>
        <w:ind w:firstLine="740"/>
        <w:jc w:val="both"/>
      </w:pPr>
      <w:r w:rsidRPr="00CB482A">
        <w:t>Эффективность реализации этого блока зависит от деятельности администрации образовательной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3134"/>
        <w:gridCol w:w="2707"/>
        <w:gridCol w:w="3451"/>
      </w:tblGrid>
      <w:tr w:rsidR="00810953" w:rsidRPr="00CB482A">
        <w:trPr>
          <w:trHeight w:hRule="exact" w:val="845"/>
          <w:jc w:val="center"/>
        </w:trPr>
        <w:tc>
          <w:tcPr>
            <w:tcW w:w="54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w:t>
            </w:r>
          </w:p>
        </w:tc>
        <w:tc>
          <w:tcPr>
            <w:tcW w:w="3134"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Деятельность</w:t>
            </w:r>
          </w:p>
        </w:tc>
        <w:tc>
          <w:tcPr>
            <w:tcW w:w="2707" w:type="dxa"/>
            <w:tcBorders>
              <w:top w:val="single" w:sz="4" w:space="0" w:color="auto"/>
              <w:left w:val="single" w:sz="4" w:space="0" w:color="auto"/>
            </w:tcBorders>
            <w:shd w:val="clear" w:color="auto" w:fill="auto"/>
            <w:vAlign w:val="bottom"/>
          </w:tcPr>
          <w:p w:rsidR="00810953" w:rsidRPr="00CB482A" w:rsidRDefault="00CD78C9">
            <w:pPr>
              <w:pStyle w:val="a8"/>
              <w:spacing w:line="259" w:lineRule="auto"/>
              <w:ind w:firstLine="0"/>
            </w:pPr>
            <w:r w:rsidRPr="00CB482A">
              <w:t xml:space="preserve">Состав сотрудников </w:t>
            </w:r>
            <w:proofErr w:type="spellStart"/>
            <w:r w:rsidRPr="00CB482A">
              <w:t>здоровьесберегающей</w:t>
            </w:r>
            <w:proofErr w:type="spellEnd"/>
            <w:r w:rsidRPr="00CB482A">
              <w:t xml:space="preserve"> инфраструктуры</w:t>
            </w:r>
          </w:p>
        </w:tc>
        <w:tc>
          <w:tcPr>
            <w:tcW w:w="3451"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t>Планируемый результат</w:t>
            </w:r>
          </w:p>
        </w:tc>
      </w:tr>
      <w:tr w:rsidR="00810953" w:rsidRPr="00CB482A">
        <w:trPr>
          <w:trHeight w:hRule="exact" w:val="859"/>
          <w:jc w:val="center"/>
        </w:trPr>
        <w:tc>
          <w:tcPr>
            <w:tcW w:w="547"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1.</w:t>
            </w:r>
          </w:p>
        </w:tc>
        <w:tc>
          <w:tcPr>
            <w:tcW w:w="3134"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right="220" w:firstLine="0"/>
              <w:jc w:val="right"/>
            </w:pPr>
            <w:r w:rsidRPr="00CB482A">
              <w:t>Осуществляет контроль за реализацию этого блока</w:t>
            </w:r>
          </w:p>
        </w:tc>
        <w:tc>
          <w:tcPr>
            <w:tcW w:w="2707" w:type="dxa"/>
            <w:tcBorders>
              <w:top w:val="single" w:sz="4" w:space="0" w:color="auto"/>
              <w:left w:val="single" w:sz="4" w:space="0" w:color="auto"/>
              <w:bottom w:val="single" w:sz="4" w:space="0" w:color="auto"/>
            </w:tcBorders>
            <w:shd w:val="clear" w:color="auto" w:fill="auto"/>
          </w:tcPr>
          <w:p w:rsidR="00810953" w:rsidRPr="00CB482A" w:rsidRDefault="00CD78C9" w:rsidP="003411D4">
            <w:pPr>
              <w:pStyle w:val="a8"/>
              <w:spacing w:line="259" w:lineRule="auto"/>
              <w:ind w:firstLine="0"/>
            </w:pPr>
            <w:r w:rsidRPr="00CB482A">
              <w:t xml:space="preserve">Директор </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rsidR="00810953" w:rsidRPr="00CB482A" w:rsidRDefault="00CD78C9">
            <w:pPr>
              <w:pStyle w:val="a8"/>
              <w:spacing w:line="259" w:lineRule="auto"/>
              <w:ind w:firstLine="0"/>
            </w:pPr>
            <w:r w:rsidRPr="00CB482A">
              <w:t xml:space="preserve">Создание условий: кадровое обеспечения, </w:t>
            </w:r>
            <w:proofErr w:type="spellStart"/>
            <w:r w:rsidRPr="00CB482A">
              <w:t>материально</w:t>
            </w:r>
            <w:r w:rsidRPr="00CB482A">
              <w:softHyphen/>
              <w:t>техническое</w:t>
            </w:r>
            <w:proofErr w:type="spellEnd"/>
            <w:r w:rsidRPr="00CB482A">
              <w:t>, финансовое</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3134"/>
        <w:gridCol w:w="2707"/>
        <w:gridCol w:w="3451"/>
      </w:tblGrid>
      <w:tr w:rsidR="00810953" w:rsidRPr="00CB482A">
        <w:trPr>
          <w:trHeight w:hRule="exact" w:val="4987"/>
          <w:jc w:val="center"/>
        </w:trPr>
        <w:tc>
          <w:tcPr>
            <w:tcW w:w="54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lastRenderedPageBreak/>
              <w:t>2.</w:t>
            </w:r>
          </w:p>
        </w:tc>
        <w:tc>
          <w:tcPr>
            <w:tcW w:w="3134" w:type="dxa"/>
            <w:tcBorders>
              <w:top w:val="single" w:sz="4" w:space="0" w:color="auto"/>
              <w:left w:val="single" w:sz="4" w:space="0" w:color="auto"/>
            </w:tcBorders>
            <w:shd w:val="clear" w:color="auto" w:fill="auto"/>
          </w:tcPr>
          <w:p w:rsidR="00810953" w:rsidRPr="00CB482A" w:rsidRDefault="00CD78C9">
            <w:pPr>
              <w:pStyle w:val="a8"/>
              <w:tabs>
                <w:tab w:val="left" w:pos="1622"/>
              </w:tabs>
              <w:ind w:firstLine="220"/>
              <w:jc w:val="both"/>
            </w:pPr>
            <w:r w:rsidRPr="00CB482A">
              <w:t>Осуществляет контроль за санитарно-</w:t>
            </w:r>
            <w:r w:rsidRPr="00CB482A">
              <w:tab/>
              <w:t>гигиеническим</w:t>
            </w:r>
          </w:p>
          <w:p w:rsidR="00810953" w:rsidRPr="00CB482A" w:rsidRDefault="00CD78C9">
            <w:pPr>
              <w:pStyle w:val="a8"/>
              <w:ind w:firstLine="0"/>
              <w:jc w:val="both"/>
            </w:pPr>
            <w:r w:rsidRPr="00CB482A">
              <w:t>состоянием всех помещений ОУ.</w:t>
            </w:r>
          </w:p>
          <w:p w:rsidR="00810953" w:rsidRPr="00CB482A" w:rsidRDefault="00CD78C9">
            <w:pPr>
              <w:pStyle w:val="a8"/>
              <w:tabs>
                <w:tab w:val="left" w:pos="1761"/>
                <w:tab w:val="left" w:pos="2865"/>
              </w:tabs>
              <w:ind w:firstLine="220"/>
            </w:pPr>
            <w:r w:rsidRPr="00CB482A">
              <w:t>Организует</w:t>
            </w:r>
            <w:r w:rsidRPr="00CB482A">
              <w:tab/>
              <w:t>работу</w:t>
            </w:r>
            <w:r w:rsidRPr="00CB482A">
              <w:tab/>
              <w:t>по</w:t>
            </w:r>
          </w:p>
          <w:p w:rsidR="00810953" w:rsidRPr="00CB482A" w:rsidRDefault="00CD78C9">
            <w:pPr>
              <w:pStyle w:val="a8"/>
              <w:tabs>
                <w:tab w:val="left" w:pos="1973"/>
              </w:tabs>
              <w:ind w:firstLine="0"/>
            </w:pPr>
            <w:r w:rsidRPr="00CB482A">
              <w:t>соблюдению</w:t>
            </w:r>
            <w:r w:rsidRPr="00CB482A">
              <w:tab/>
              <w:t>требований</w:t>
            </w:r>
          </w:p>
          <w:p w:rsidR="00810953" w:rsidRPr="00CB482A" w:rsidRDefault="00CD78C9">
            <w:pPr>
              <w:pStyle w:val="a8"/>
              <w:ind w:firstLine="0"/>
            </w:pPr>
            <w:r w:rsidRPr="00CB482A">
              <w:t>пожарной безопасности.</w:t>
            </w:r>
          </w:p>
          <w:p w:rsidR="00810953" w:rsidRPr="00CB482A" w:rsidRDefault="00CD78C9">
            <w:pPr>
              <w:pStyle w:val="a8"/>
              <w:ind w:firstLine="360"/>
            </w:pPr>
            <w:r w:rsidRPr="00CB482A">
              <w:t>Создает условий для функционирования столовой, спортивного зала, медицинского кабинета.</w:t>
            </w:r>
          </w:p>
        </w:tc>
        <w:tc>
          <w:tcPr>
            <w:tcW w:w="2707"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Заместитель директора по административно - хозяйственной работе</w:t>
            </w:r>
          </w:p>
        </w:tc>
        <w:tc>
          <w:tcPr>
            <w:tcW w:w="3451"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right" w:pos="3403"/>
              </w:tabs>
              <w:spacing w:line="259" w:lineRule="auto"/>
              <w:ind w:firstLine="0"/>
              <w:jc w:val="both"/>
            </w:pPr>
            <w:r w:rsidRPr="00CB482A">
              <w:t>Обеспечение</w:t>
            </w:r>
            <w:r w:rsidRPr="00CB482A">
              <w:tab/>
              <w:t>соответствие</w:t>
            </w:r>
          </w:p>
          <w:p w:rsidR="00810953" w:rsidRPr="00CB482A" w:rsidRDefault="00CD78C9">
            <w:pPr>
              <w:pStyle w:val="a8"/>
              <w:tabs>
                <w:tab w:val="right" w:pos="3403"/>
              </w:tabs>
              <w:spacing w:line="259" w:lineRule="auto"/>
              <w:ind w:firstLine="0"/>
              <w:jc w:val="both"/>
            </w:pPr>
            <w:r w:rsidRPr="00CB482A">
              <w:t>состояния и содержания зданий и помещений ОУ санитарным и гигиеническим нормам, нормам пожарной</w:t>
            </w:r>
            <w:r w:rsidRPr="00CB482A">
              <w:tab/>
              <w:t>безопасности,</w:t>
            </w:r>
          </w:p>
          <w:p w:rsidR="00810953" w:rsidRPr="00CB482A" w:rsidRDefault="00CD78C9">
            <w:pPr>
              <w:pStyle w:val="a8"/>
              <w:tabs>
                <w:tab w:val="left" w:pos="1085"/>
                <w:tab w:val="right" w:pos="3398"/>
              </w:tabs>
              <w:spacing w:line="259" w:lineRule="auto"/>
              <w:ind w:firstLine="0"/>
              <w:jc w:val="both"/>
            </w:pPr>
            <w:r w:rsidRPr="00CB482A">
              <w:t>требованиям охраны здоровья и охраны</w:t>
            </w:r>
            <w:r w:rsidRPr="00CB482A">
              <w:tab/>
              <w:t>труда</w:t>
            </w:r>
            <w:r w:rsidRPr="00CB482A">
              <w:tab/>
              <w:t>обучающихся;</w:t>
            </w:r>
          </w:p>
          <w:p w:rsidR="00810953" w:rsidRPr="00CB482A" w:rsidRDefault="00CD78C9">
            <w:pPr>
              <w:pStyle w:val="a8"/>
              <w:tabs>
                <w:tab w:val="left" w:pos="1402"/>
                <w:tab w:val="right" w:pos="3408"/>
              </w:tabs>
              <w:spacing w:line="259" w:lineRule="auto"/>
              <w:ind w:firstLine="0"/>
              <w:jc w:val="both"/>
            </w:pPr>
            <w:r w:rsidRPr="00CB482A">
              <w:t>наличие</w:t>
            </w:r>
            <w:r w:rsidRPr="00CB482A">
              <w:tab/>
              <w:t>и</w:t>
            </w:r>
            <w:r w:rsidRPr="00CB482A">
              <w:tab/>
              <w:t>необходимое</w:t>
            </w:r>
          </w:p>
          <w:p w:rsidR="00810953" w:rsidRPr="00CB482A" w:rsidRDefault="00CD78C9">
            <w:pPr>
              <w:pStyle w:val="a8"/>
              <w:tabs>
                <w:tab w:val="left" w:pos="1507"/>
                <w:tab w:val="right" w:pos="3408"/>
              </w:tabs>
              <w:spacing w:line="259" w:lineRule="auto"/>
              <w:ind w:firstLine="0"/>
              <w:jc w:val="both"/>
            </w:pPr>
            <w:r w:rsidRPr="00CB482A">
              <w:t>оснащение</w:t>
            </w:r>
            <w:r w:rsidRPr="00CB482A">
              <w:tab/>
              <w:t>помещений</w:t>
            </w:r>
            <w:r w:rsidRPr="00CB482A">
              <w:tab/>
              <w:t>для</w:t>
            </w:r>
          </w:p>
          <w:p w:rsidR="00810953" w:rsidRPr="00CB482A" w:rsidRDefault="00CD78C9" w:rsidP="000566A7">
            <w:pPr>
              <w:pStyle w:val="a8"/>
              <w:tabs>
                <w:tab w:val="left" w:pos="946"/>
                <w:tab w:val="left" w:pos="2352"/>
              </w:tabs>
              <w:spacing w:line="259" w:lineRule="auto"/>
              <w:ind w:firstLine="0"/>
              <w:jc w:val="both"/>
            </w:pPr>
            <w:r w:rsidRPr="00CB482A">
              <w:t xml:space="preserve">питания обучающихся, а также для хранения и приготовления </w:t>
            </w:r>
            <w:r w:rsidR="000566A7">
              <w:t xml:space="preserve">пищи; </w:t>
            </w:r>
            <w:r w:rsidRPr="00CB482A">
              <w:t>оснащение</w:t>
            </w:r>
            <w:r w:rsidR="000566A7">
              <w:t xml:space="preserve"> </w:t>
            </w:r>
            <w:r w:rsidRPr="00CB482A">
              <w:t>кабинетов,</w:t>
            </w:r>
            <w:r w:rsidR="000566A7">
              <w:t xml:space="preserve"> </w:t>
            </w:r>
            <w:r w:rsidRPr="00CB482A">
              <w:t>физкультурного зала, спортивных площадок необходимым игровым и спортивным оборудованием и инвентарём.</w:t>
            </w:r>
          </w:p>
        </w:tc>
      </w:tr>
      <w:tr w:rsidR="00810953" w:rsidRPr="00CB482A">
        <w:trPr>
          <w:trHeight w:hRule="exact" w:val="5251"/>
          <w:jc w:val="center"/>
        </w:trPr>
        <w:tc>
          <w:tcPr>
            <w:tcW w:w="54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3.</w:t>
            </w:r>
          </w:p>
        </w:tc>
        <w:tc>
          <w:tcPr>
            <w:tcW w:w="3134" w:type="dxa"/>
            <w:tcBorders>
              <w:top w:val="single" w:sz="4" w:space="0" w:color="auto"/>
              <w:left w:val="single" w:sz="4" w:space="0" w:color="auto"/>
            </w:tcBorders>
            <w:shd w:val="clear" w:color="auto" w:fill="auto"/>
          </w:tcPr>
          <w:p w:rsidR="00810953" w:rsidRPr="00CB482A" w:rsidRDefault="00CD78C9">
            <w:pPr>
              <w:pStyle w:val="a8"/>
              <w:tabs>
                <w:tab w:val="left" w:pos="1847"/>
                <w:tab w:val="left" w:pos="2841"/>
              </w:tabs>
              <w:ind w:firstLine="340"/>
              <w:jc w:val="both"/>
            </w:pPr>
            <w:r w:rsidRPr="00CB482A">
              <w:t>Организуют</w:t>
            </w:r>
            <w:r w:rsidRPr="00CB482A">
              <w:tab/>
              <w:t>работу</w:t>
            </w:r>
            <w:r w:rsidRPr="00CB482A">
              <w:tab/>
              <w:t>по</w:t>
            </w:r>
          </w:p>
          <w:p w:rsidR="00810953" w:rsidRPr="00CB482A" w:rsidRDefault="00CD78C9">
            <w:pPr>
              <w:pStyle w:val="a8"/>
              <w:tabs>
                <w:tab w:val="left" w:pos="2386"/>
              </w:tabs>
              <w:ind w:firstLine="0"/>
            </w:pPr>
            <w:r w:rsidRPr="00CB482A">
              <w:t>индивидуальным программам начального</w:t>
            </w:r>
            <w:r w:rsidRPr="00CB482A">
              <w:tab/>
              <w:t>общего</w:t>
            </w:r>
          </w:p>
          <w:p w:rsidR="00810953" w:rsidRPr="00CB482A" w:rsidRDefault="00CD78C9">
            <w:pPr>
              <w:pStyle w:val="a8"/>
              <w:tabs>
                <w:tab w:val="left" w:pos="1968"/>
              </w:tabs>
              <w:ind w:firstLine="0"/>
            </w:pPr>
            <w:r w:rsidRPr="00CB482A">
              <w:t>образования для детей с ЗПР Разрабатывают</w:t>
            </w:r>
            <w:r w:rsidRPr="00CB482A">
              <w:tab/>
              <w:t>построение</w:t>
            </w:r>
          </w:p>
          <w:p w:rsidR="00810953" w:rsidRPr="00CB482A" w:rsidRDefault="00CD78C9">
            <w:pPr>
              <w:pStyle w:val="a8"/>
              <w:tabs>
                <w:tab w:val="left" w:pos="1502"/>
                <w:tab w:val="left" w:pos="2995"/>
              </w:tabs>
              <w:ind w:firstLine="0"/>
            </w:pPr>
            <w:r w:rsidRPr="00CB482A">
              <w:t>учебного</w:t>
            </w:r>
            <w:r w:rsidRPr="00CB482A">
              <w:tab/>
              <w:t>процесса</w:t>
            </w:r>
            <w:r w:rsidRPr="00CB482A">
              <w:tab/>
              <w:t>в</w:t>
            </w:r>
          </w:p>
          <w:p w:rsidR="00810953" w:rsidRPr="00CB482A" w:rsidRDefault="00CD78C9">
            <w:pPr>
              <w:pStyle w:val="a8"/>
              <w:tabs>
                <w:tab w:val="left" w:pos="3005"/>
              </w:tabs>
              <w:ind w:firstLine="0"/>
            </w:pPr>
            <w:r w:rsidRPr="00CB482A">
              <w:t>соответствии</w:t>
            </w:r>
            <w:r w:rsidRPr="00CB482A">
              <w:tab/>
              <w:t>с</w:t>
            </w:r>
          </w:p>
          <w:p w:rsidR="00810953" w:rsidRPr="00CB482A" w:rsidRDefault="00CD78C9">
            <w:pPr>
              <w:pStyle w:val="a8"/>
              <w:ind w:firstLine="0"/>
            </w:pPr>
            <w:r w:rsidRPr="00CB482A">
              <w:t>гигиеническими нормами.</w:t>
            </w:r>
          </w:p>
          <w:p w:rsidR="00810953" w:rsidRPr="00CB482A" w:rsidRDefault="00CD78C9">
            <w:pPr>
              <w:pStyle w:val="a8"/>
              <w:tabs>
                <w:tab w:val="left" w:pos="2189"/>
              </w:tabs>
              <w:ind w:firstLine="220"/>
              <w:jc w:val="both"/>
            </w:pPr>
            <w:r w:rsidRPr="00CB482A">
              <w:t>Контролируют реализацию ФГОС для детей с ЗПР и учебных программ с учетом индивидуализации</w:t>
            </w:r>
            <w:r w:rsidRPr="00CB482A">
              <w:tab/>
              <w:t>обучения</w:t>
            </w:r>
          </w:p>
          <w:p w:rsidR="00810953" w:rsidRPr="00CB482A" w:rsidRDefault="00CD78C9">
            <w:pPr>
              <w:pStyle w:val="a8"/>
              <w:ind w:firstLine="0"/>
            </w:pPr>
            <w:r w:rsidRPr="00CB482A">
              <w:t>(учёт индивидуальных особен</w:t>
            </w:r>
            <w:r w:rsidRPr="00CB482A">
              <w:softHyphen/>
              <w:t>ностей развития: темпа раз</w:t>
            </w:r>
            <w:r w:rsidRPr="00CB482A">
              <w:softHyphen/>
              <w:t>вития и темпа деятельности).</w:t>
            </w:r>
          </w:p>
        </w:tc>
        <w:tc>
          <w:tcPr>
            <w:tcW w:w="270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Заместитель директора по</w:t>
            </w:r>
          </w:p>
          <w:p w:rsidR="00810953" w:rsidRPr="00CB482A" w:rsidRDefault="00CD78C9">
            <w:pPr>
              <w:pStyle w:val="a8"/>
              <w:spacing w:line="240" w:lineRule="auto"/>
              <w:ind w:firstLine="0"/>
            </w:pPr>
            <w:r w:rsidRPr="00CB482A">
              <w:t>УВР</w:t>
            </w:r>
          </w:p>
        </w:tc>
        <w:tc>
          <w:tcPr>
            <w:tcW w:w="3451"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2030"/>
                <w:tab w:val="left" w:pos="2645"/>
                <w:tab w:val="left" w:pos="3307"/>
              </w:tabs>
              <w:spacing w:line="259" w:lineRule="auto"/>
              <w:ind w:firstLine="0"/>
              <w:jc w:val="both"/>
            </w:pPr>
            <w:r w:rsidRPr="00CB482A">
              <w:t>Приведение</w:t>
            </w:r>
            <w:r w:rsidRPr="00CB482A">
              <w:tab/>
            </w:r>
            <w:proofErr w:type="spellStart"/>
            <w:r w:rsidRPr="00CB482A">
              <w:t>учебно</w:t>
            </w:r>
            <w:r w:rsidRPr="00CB482A">
              <w:softHyphen/>
              <w:t>воспитательного</w:t>
            </w:r>
            <w:proofErr w:type="spellEnd"/>
            <w:r w:rsidRPr="00CB482A">
              <w:tab/>
              <w:t>процесса</w:t>
            </w:r>
            <w:r w:rsidRPr="00CB482A">
              <w:tab/>
              <w:t>в</w:t>
            </w:r>
          </w:p>
          <w:p w:rsidR="00810953" w:rsidRPr="00CB482A" w:rsidRDefault="00CD78C9">
            <w:pPr>
              <w:pStyle w:val="a8"/>
              <w:tabs>
                <w:tab w:val="left" w:pos="494"/>
                <w:tab w:val="left" w:pos="2016"/>
              </w:tabs>
              <w:spacing w:line="259" w:lineRule="auto"/>
              <w:ind w:firstLine="0"/>
              <w:jc w:val="both"/>
            </w:pPr>
            <w:r w:rsidRPr="00CB482A">
              <w:t>соответствие состоянию здоровья и</w:t>
            </w:r>
            <w:r w:rsidRPr="00CB482A">
              <w:tab/>
              <w:t>физических</w:t>
            </w:r>
            <w:r w:rsidRPr="00CB482A">
              <w:tab/>
              <w:t>возможностей</w:t>
            </w:r>
          </w:p>
          <w:p w:rsidR="00810953" w:rsidRPr="00CB482A" w:rsidRDefault="00CD78C9">
            <w:pPr>
              <w:pStyle w:val="a8"/>
              <w:tabs>
                <w:tab w:val="left" w:pos="1848"/>
                <w:tab w:val="left" w:pos="2453"/>
              </w:tabs>
              <w:spacing w:line="259" w:lineRule="auto"/>
              <w:ind w:firstLine="0"/>
              <w:jc w:val="both"/>
            </w:pPr>
            <w:r w:rsidRPr="00CB482A">
              <w:t>обучающихся</w:t>
            </w:r>
            <w:r w:rsidRPr="00CB482A">
              <w:tab/>
              <w:t>и</w:t>
            </w:r>
            <w:r w:rsidRPr="00CB482A">
              <w:tab/>
              <w:t>учителей,</w:t>
            </w:r>
          </w:p>
          <w:p w:rsidR="00810953" w:rsidRPr="00CB482A" w:rsidRDefault="00CD78C9">
            <w:pPr>
              <w:pStyle w:val="a8"/>
              <w:tabs>
                <w:tab w:val="left" w:pos="1642"/>
                <w:tab w:val="left" w:pos="2270"/>
              </w:tabs>
              <w:spacing w:line="259" w:lineRule="auto"/>
              <w:ind w:firstLine="0"/>
              <w:jc w:val="both"/>
            </w:pPr>
            <w:r w:rsidRPr="00CB482A">
              <w:t>организующих процесс обучения детей с ЗПР. Наличие условий сохранения</w:t>
            </w:r>
            <w:r w:rsidRPr="00CB482A">
              <w:tab/>
              <w:t>и</w:t>
            </w:r>
            <w:r w:rsidRPr="00CB482A">
              <w:tab/>
              <w:t>укрепления</w:t>
            </w:r>
          </w:p>
          <w:p w:rsidR="00810953" w:rsidRPr="00CB482A" w:rsidRDefault="00CD78C9">
            <w:pPr>
              <w:pStyle w:val="a8"/>
              <w:spacing w:line="259" w:lineRule="auto"/>
              <w:ind w:firstLine="0"/>
              <w:jc w:val="both"/>
            </w:pPr>
            <w:r w:rsidRPr="00CB482A">
              <w:t>здоровья как важнейшего фактора развития личности.</w:t>
            </w:r>
          </w:p>
        </w:tc>
      </w:tr>
      <w:tr w:rsidR="00810953" w:rsidRPr="00CB482A">
        <w:trPr>
          <w:trHeight w:hRule="exact" w:val="2222"/>
          <w:jc w:val="center"/>
        </w:trPr>
        <w:tc>
          <w:tcPr>
            <w:tcW w:w="54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4.</w:t>
            </w:r>
          </w:p>
        </w:tc>
        <w:tc>
          <w:tcPr>
            <w:tcW w:w="3134" w:type="dxa"/>
            <w:tcBorders>
              <w:top w:val="single" w:sz="4" w:space="0" w:color="auto"/>
              <w:left w:val="single" w:sz="4" w:space="0" w:color="auto"/>
            </w:tcBorders>
            <w:shd w:val="clear" w:color="auto" w:fill="auto"/>
          </w:tcPr>
          <w:p w:rsidR="00810953" w:rsidRPr="00CB482A" w:rsidRDefault="00CD78C9">
            <w:pPr>
              <w:pStyle w:val="a8"/>
              <w:tabs>
                <w:tab w:val="left" w:pos="2352"/>
              </w:tabs>
              <w:spacing w:line="259" w:lineRule="auto"/>
              <w:ind w:firstLine="360"/>
            </w:pPr>
            <w:r w:rsidRPr="00CB482A">
              <w:t>Организует воспитательную</w:t>
            </w:r>
            <w:r w:rsidRPr="00CB482A">
              <w:tab/>
              <w:t>работу,</w:t>
            </w:r>
          </w:p>
          <w:p w:rsidR="00810953" w:rsidRPr="00CB482A" w:rsidRDefault="00CD78C9">
            <w:pPr>
              <w:pStyle w:val="a8"/>
              <w:tabs>
                <w:tab w:val="left" w:pos="2880"/>
              </w:tabs>
              <w:spacing w:line="259" w:lineRule="auto"/>
              <w:ind w:firstLine="0"/>
              <w:jc w:val="both"/>
            </w:pPr>
            <w:r w:rsidRPr="00CB482A">
              <w:t>направленную</w:t>
            </w:r>
            <w:r w:rsidRPr="00CB482A">
              <w:tab/>
              <w:t>на</w:t>
            </w:r>
          </w:p>
          <w:p w:rsidR="00810953" w:rsidRPr="00CB482A" w:rsidRDefault="00CD78C9">
            <w:pPr>
              <w:pStyle w:val="a8"/>
              <w:spacing w:line="259" w:lineRule="auto"/>
              <w:ind w:firstLine="0"/>
              <w:jc w:val="both"/>
            </w:pPr>
            <w:r w:rsidRPr="00CB482A">
              <w:t>формирование у обучающихся с ЗПР ЗОЖ, на развитие мотивации ЗОЖ.</w:t>
            </w:r>
          </w:p>
        </w:tc>
        <w:tc>
          <w:tcPr>
            <w:tcW w:w="270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Заместитель директора по</w:t>
            </w:r>
          </w:p>
          <w:p w:rsidR="00810953" w:rsidRPr="00CB482A" w:rsidRDefault="00CD78C9">
            <w:pPr>
              <w:pStyle w:val="a8"/>
              <w:spacing w:line="240" w:lineRule="auto"/>
              <w:ind w:firstLine="0"/>
            </w:pPr>
            <w:r w:rsidRPr="00CB482A">
              <w:t>ВР</w:t>
            </w:r>
          </w:p>
        </w:tc>
        <w:tc>
          <w:tcPr>
            <w:tcW w:w="3451"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1805"/>
                <w:tab w:val="left" w:pos="3298"/>
              </w:tabs>
              <w:ind w:firstLine="0"/>
              <w:jc w:val="both"/>
            </w:pPr>
            <w:r w:rsidRPr="00CB482A">
              <w:t>Приоритетное</w:t>
            </w:r>
            <w:r w:rsidRPr="00CB482A">
              <w:tab/>
              <w:t>отношение</w:t>
            </w:r>
            <w:r w:rsidRPr="00CB482A">
              <w:tab/>
              <w:t>к</w:t>
            </w:r>
          </w:p>
          <w:p w:rsidR="00810953" w:rsidRPr="00CB482A" w:rsidRDefault="00CD78C9">
            <w:pPr>
              <w:pStyle w:val="a8"/>
              <w:tabs>
                <w:tab w:val="left" w:pos="1138"/>
                <w:tab w:val="right" w:pos="3403"/>
              </w:tabs>
              <w:ind w:firstLine="0"/>
              <w:jc w:val="both"/>
            </w:pPr>
            <w:r w:rsidRPr="00CB482A">
              <w:t>своему</w:t>
            </w:r>
            <w:r w:rsidRPr="00CB482A">
              <w:tab/>
            </w:r>
            <w:r w:rsidR="000566A7" w:rsidRPr="00CB482A">
              <w:t xml:space="preserve">здоровью: </w:t>
            </w:r>
            <w:r w:rsidR="000566A7" w:rsidRPr="00CB482A">
              <w:tab/>
            </w:r>
            <w:r w:rsidRPr="00CB482A">
              <w:t>наличие</w:t>
            </w:r>
          </w:p>
          <w:p w:rsidR="00810953" w:rsidRPr="00CB482A" w:rsidRDefault="00CD78C9">
            <w:pPr>
              <w:pStyle w:val="a8"/>
              <w:tabs>
                <w:tab w:val="left" w:pos="1445"/>
                <w:tab w:val="right" w:pos="3413"/>
              </w:tabs>
              <w:ind w:firstLine="0"/>
              <w:jc w:val="both"/>
            </w:pPr>
            <w:r w:rsidRPr="00CB482A">
              <w:t>мотивации к совершенствованию физических</w:t>
            </w:r>
            <w:r w:rsidRPr="00CB482A">
              <w:tab/>
            </w:r>
            <w:r w:rsidR="000566A7" w:rsidRPr="00CB482A">
              <w:t xml:space="preserve">качеств; </w:t>
            </w:r>
            <w:r w:rsidR="000566A7" w:rsidRPr="00CB482A">
              <w:tab/>
            </w:r>
            <w:r w:rsidRPr="00CB482A">
              <w:t>здоровая</w:t>
            </w:r>
          </w:p>
          <w:p w:rsidR="00810953" w:rsidRPr="00CB482A" w:rsidRDefault="00CD78C9">
            <w:pPr>
              <w:pStyle w:val="a8"/>
              <w:ind w:firstLine="0"/>
              <w:jc w:val="both"/>
            </w:pPr>
            <w:r w:rsidRPr="00CB482A">
              <w:t>целостная личность. Наличие у обучающихся с ЗПР потребности ЗОЖ.</w:t>
            </w:r>
          </w:p>
        </w:tc>
      </w:tr>
      <w:tr w:rsidR="00810953" w:rsidRPr="00CB482A">
        <w:trPr>
          <w:trHeight w:hRule="exact" w:val="1958"/>
          <w:jc w:val="center"/>
        </w:trPr>
        <w:tc>
          <w:tcPr>
            <w:tcW w:w="547"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5.</w:t>
            </w:r>
          </w:p>
        </w:tc>
        <w:tc>
          <w:tcPr>
            <w:tcW w:w="3134"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64" w:lineRule="auto"/>
              <w:ind w:firstLine="0"/>
              <w:jc w:val="both"/>
            </w:pPr>
            <w:r w:rsidRPr="00CB482A">
              <w:t>Изучают передовой опыт в области здоровье сбережения.</w:t>
            </w:r>
          </w:p>
          <w:p w:rsidR="00810953" w:rsidRPr="00CB482A" w:rsidRDefault="00CD78C9">
            <w:pPr>
              <w:pStyle w:val="a8"/>
              <w:tabs>
                <w:tab w:val="left" w:pos="1411"/>
                <w:tab w:val="left" w:pos="2981"/>
              </w:tabs>
              <w:spacing w:line="264" w:lineRule="auto"/>
              <w:ind w:firstLine="0"/>
              <w:jc w:val="both"/>
            </w:pPr>
            <w:r w:rsidRPr="00CB482A">
              <w:t>Проводят</w:t>
            </w:r>
            <w:r w:rsidRPr="00CB482A">
              <w:tab/>
              <w:t>коррекцию</w:t>
            </w:r>
            <w:r w:rsidRPr="00CB482A">
              <w:tab/>
              <w:t>и</w:t>
            </w:r>
          </w:p>
          <w:p w:rsidR="00810953" w:rsidRPr="00CB482A" w:rsidRDefault="00CD78C9">
            <w:pPr>
              <w:pStyle w:val="a8"/>
              <w:tabs>
                <w:tab w:val="left" w:pos="2227"/>
              </w:tabs>
              <w:spacing w:line="264" w:lineRule="auto"/>
              <w:ind w:firstLine="0"/>
              <w:jc w:val="both"/>
            </w:pPr>
            <w:r w:rsidRPr="00CB482A">
              <w:t>контроль</w:t>
            </w:r>
            <w:r w:rsidRPr="00CB482A">
              <w:tab/>
              <w:t>процесса</w:t>
            </w:r>
          </w:p>
          <w:p w:rsidR="00810953" w:rsidRPr="00CB482A" w:rsidRDefault="00CD78C9">
            <w:pPr>
              <w:pStyle w:val="a8"/>
              <w:tabs>
                <w:tab w:val="left" w:pos="2093"/>
              </w:tabs>
              <w:spacing w:line="264" w:lineRule="auto"/>
              <w:ind w:firstLine="0"/>
              <w:jc w:val="both"/>
            </w:pPr>
            <w:r w:rsidRPr="00CB482A">
              <w:t>формирования</w:t>
            </w:r>
            <w:r w:rsidRPr="00CB482A">
              <w:tab/>
              <w:t>здорового</w:t>
            </w:r>
          </w:p>
          <w:p w:rsidR="00810953" w:rsidRPr="00CB482A" w:rsidRDefault="00CD78C9">
            <w:pPr>
              <w:pStyle w:val="a8"/>
              <w:spacing w:line="264" w:lineRule="auto"/>
              <w:ind w:firstLine="0"/>
              <w:jc w:val="both"/>
            </w:pPr>
            <w:r w:rsidRPr="00CB482A">
              <w:t>образа жизни обучающихся</w:t>
            </w:r>
          </w:p>
        </w:tc>
        <w:tc>
          <w:tcPr>
            <w:tcW w:w="2707" w:type="dxa"/>
            <w:tcBorders>
              <w:top w:val="single" w:sz="4" w:space="0" w:color="auto"/>
              <w:left w:val="single" w:sz="4" w:space="0" w:color="auto"/>
              <w:bottom w:val="single" w:sz="4" w:space="0" w:color="auto"/>
            </w:tcBorders>
            <w:shd w:val="clear" w:color="auto" w:fill="auto"/>
          </w:tcPr>
          <w:p w:rsidR="00810953" w:rsidRPr="00CB482A" w:rsidRDefault="00CD78C9">
            <w:pPr>
              <w:pStyle w:val="a8"/>
              <w:ind w:firstLine="0"/>
            </w:pPr>
            <w:r w:rsidRPr="00CB482A">
              <w:t>Руководители методических объединений, кл</w:t>
            </w:r>
            <w:r w:rsidR="007F384C">
              <w:t>ассные руководители</w:t>
            </w:r>
          </w:p>
        </w:tc>
        <w:tc>
          <w:tcPr>
            <w:tcW w:w="3451"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tabs>
                <w:tab w:val="left" w:pos="2179"/>
              </w:tabs>
              <w:spacing w:line="259" w:lineRule="auto"/>
              <w:ind w:firstLine="0"/>
              <w:jc w:val="both"/>
            </w:pPr>
            <w:r w:rsidRPr="00CB482A">
              <w:t>Повышение</w:t>
            </w:r>
            <w:r w:rsidRPr="00CB482A">
              <w:tab/>
              <w:t>грамотности</w:t>
            </w:r>
          </w:p>
          <w:p w:rsidR="00810953" w:rsidRPr="00CB482A" w:rsidRDefault="00CD78C9">
            <w:pPr>
              <w:pStyle w:val="a8"/>
              <w:spacing w:line="259" w:lineRule="auto"/>
              <w:ind w:firstLine="0"/>
              <w:jc w:val="both"/>
            </w:pPr>
            <w:r w:rsidRPr="00CB482A">
              <w:t>учителей; наличие готовности у педагогов к работе с учениками и родителями</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3134"/>
        <w:gridCol w:w="2707"/>
        <w:gridCol w:w="3451"/>
      </w:tblGrid>
      <w:tr w:rsidR="00810953" w:rsidRPr="00CB482A">
        <w:trPr>
          <w:trHeight w:hRule="exact" w:val="1402"/>
          <w:jc w:val="center"/>
        </w:trPr>
        <w:tc>
          <w:tcPr>
            <w:tcW w:w="547"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3134" w:type="dxa"/>
            <w:tcBorders>
              <w:top w:val="single" w:sz="4" w:space="0" w:color="auto"/>
              <w:left w:val="single" w:sz="4" w:space="0" w:color="auto"/>
            </w:tcBorders>
            <w:shd w:val="clear" w:color="auto" w:fill="auto"/>
            <w:vAlign w:val="bottom"/>
          </w:tcPr>
          <w:p w:rsidR="00810953" w:rsidRPr="00CB482A" w:rsidRDefault="00CD78C9">
            <w:pPr>
              <w:pStyle w:val="a8"/>
              <w:ind w:firstLine="0"/>
            </w:pPr>
            <w:r w:rsidRPr="00CB482A">
              <w:t>с ЗПР и педагогов. Разрабатывают рекомендации по просвещению обучающихся учителей и родителей.</w:t>
            </w:r>
          </w:p>
        </w:tc>
        <w:tc>
          <w:tcPr>
            <w:tcW w:w="2707"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3451" w:type="dxa"/>
            <w:tcBorders>
              <w:top w:val="single" w:sz="4" w:space="0" w:color="auto"/>
              <w:left w:val="single" w:sz="4" w:space="0" w:color="auto"/>
              <w:right w:val="single" w:sz="4" w:space="0" w:color="auto"/>
            </w:tcBorders>
            <w:shd w:val="clear" w:color="auto" w:fill="auto"/>
          </w:tcPr>
          <w:p w:rsidR="00810953" w:rsidRPr="00CB482A" w:rsidRDefault="00810953">
            <w:pPr>
              <w:rPr>
                <w:rFonts w:ascii="Times New Roman" w:hAnsi="Times New Roman" w:cs="Times New Roman"/>
                <w:sz w:val="22"/>
                <w:szCs w:val="22"/>
              </w:rPr>
            </w:pPr>
          </w:p>
        </w:tc>
      </w:tr>
      <w:tr w:rsidR="00810953" w:rsidRPr="00CB482A">
        <w:trPr>
          <w:trHeight w:hRule="exact" w:val="3322"/>
          <w:jc w:val="center"/>
        </w:trPr>
        <w:tc>
          <w:tcPr>
            <w:tcW w:w="54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6.</w:t>
            </w:r>
          </w:p>
        </w:tc>
        <w:tc>
          <w:tcPr>
            <w:tcW w:w="3134" w:type="dxa"/>
            <w:tcBorders>
              <w:top w:val="single" w:sz="4" w:space="0" w:color="auto"/>
              <w:left w:val="single" w:sz="4" w:space="0" w:color="auto"/>
            </w:tcBorders>
            <w:shd w:val="clear" w:color="auto" w:fill="auto"/>
          </w:tcPr>
          <w:p w:rsidR="00810953" w:rsidRPr="00CB482A" w:rsidRDefault="00CD78C9">
            <w:pPr>
              <w:pStyle w:val="a8"/>
              <w:tabs>
                <w:tab w:val="left" w:pos="2981"/>
              </w:tabs>
              <w:spacing w:line="259" w:lineRule="auto"/>
              <w:ind w:firstLine="0"/>
            </w:pPr>
            <w:r w:rsidRPr="00CB482A">
              <w:t>Осуществляет просветительскую</w:t>
            </w:r>
            <w:r w:rsidRPr="00CB482A">
              <w:tab/>
              <w:t>и</w:t>
            </w:r>
          </w:p>
          <w:p w:rsidR="00810953" w:rsidRPr="00CB482A" w:rsidRDefault="00CD78C9">
            <w:pPr>
              <w:pStyle w:val="a8"/>
              <w:tabs>
                <w:tab w:val="left" w:pos="2026"/>
                <w:tab w:val="left" w:pos="2640"/>
              </w:tabs>
              <w:spacing w:line="259" w:lineRule="auto"/>
              <w:ind w:firstLine="0"/>
              <w:jc w:val="both"/>
            </w:pPr>
            <w:r w:rsidRPr="00CB482A">
              <w:t>профилактическую работу с обучающимися</w:t>
            </w:r>
            <w:r w:rsidRPr="00CB482A">
              <w:tab/>
              <w:t>с</w:t>
            </w:r>
            <w:r w:rsidRPr="00CB482A">
              <w:tab/>
              <w:t>ЗПР,</w:t>
            </w:r>
          </w:p>
          <w:p w:rsidR="00810953" w:rsidRPr="00CB482A" w:rsidRDefault="00CD78C9">
            <w:pPr>
              <w:pStyle w:val="a8"/>
              <w:tabs>
                <w:tab w:val="left" w:pos="2174"/>
              </w:tabs>
              <w:spacing w:line="259" w:lineRule="auto"/>
              <w:ind w:firstLine="0"/>
              <w:jc w:val="both"/>
            </w:pPr>
            <w:r w:rsidRPr="00CB482A">
              <w:t>направленную на сохранение и укрепление</w:t>
            </w:r>
            <w:r w:rsidRPr="00CB482A">
              <w:tab/>
              <w:t>здоровья.</w:t>
            </w:r>
          </w:p>
          <w:p w:rsidR="00810953" w:rsidRPr="00CB482A" w:rsidRDefault="00CD78C9">
            <w:pPr>
              <w:pStyle w:val="a8"/>
              <w:tabs>
                <w:tab w:val="left" w:pos="1344"/>
              </w:tabs>
              <w:spacing w:line="259" w:lineRule="auto"/>
              <w:ind w:firstLine="0"/>
              <w:jc w:val="both"/>
            </w:pPr>
            <w:r w:rsidRPr="00CB482A">
              <w:t>Проводит</w:t>
            </w:r>
            <w:r w:rsidRPr="00CB482A">
              <w:tab/>
              <w:t>диагностическую</w:t>
            </w:r>
          </w:p>
          <w:p w:rsidR="00810953" w:rsidRPr="00CB482A" w:rsidRDefault="00CD78C9">
            <w:pPr>
              <w:pStyle w:val="a8"/>
              <w:tabs>
                <w:tab w:val="left" w:pos="1594"/>
                <w:tab w:val="left" w:pos="2870"/>
              </w:tabs>
              <w:spacing w:line="259" w:lineRule="auto"/>
              <w:ind w:firstLine="0"/>
              <w:jc w:val="both"/>
            </w:pPr>
            <w:r w:rsidRPr="00CB482A">
              <w:t>работу по результативности и коррекции</w:t>
            </w:r>
            <w:r w:rsidRPr="00CB482A">
              <w:tab/>
              <w:t>работы</w:t>
            </w:r>
            <w:r w:rsidRPr="00CB482A">
              <w:tab/>
              <w:t>по</w:t>
            </w:r>
          </w:p>
          <w:p w:rsidR="00810953" w:rsidRPr="00CB482A" w:rsidRDefault="00CD78C9">
            <w:pPr>
              <w:pStyle w:val="a8"/>
              <w:tabs>
                <w:tab w:val="left" w:pos="1992"/>
                <w:tab w:val="left" w:pos="2981"/>
              </w:tabs>
              <w:spacing w:line="259" w:lineRule="auto"/>
              <w:ind w:firstLine="0"/>
              <w:jc w:val="both"/>
            </w:pPr>
            <w:r w:rsidRPr="00CB482A">
              <w:t>формированию</w:t>
            </w:r>
            <w:r w:rsidRPr="00CB482A">
              <w:tab/>
              <w:t>ЗОЖ</w:t>
            </w:r>
            <w:r w:rsidRPr="00CB482A">
              <w:tab/>
              <w:t>и</w:t>
            </w:r>
          </w:p>
          <w:p w:rsidR="00810953" w:rsidRPr="00CB482A" w:rsidRDefault="00CD78C9">
            <w:pPr>
              <w:pStyle w:val="a8"/>
              <w:spacing w:line="259" w:lineRule="auto"/>
              <w:ind w:firstLine="0"/>
              <w:jc w:val="both"/>
            </w:pPr>
            <w:r w:rsidRPr="00CB482A">
              <w:t>экологической культуры.</w:t>
            </w:r>
          </w:p>
        </w:tc>
        <w:tc>
          <w:tcPr>
            <w:tcW w:w="2707" w:type="dxa"/>
            <w:tcBorders>
              <w:top w:val="single" w:sz="4" w:space="0" w:color="auto"/>
              <w:left w:val="single" w:sz="4" w:space="0" w:color="auto"/>
            </w:tcBorders>
            <w:shd w:val="clear" w:color="auto" w:fill="auto"/>
          </w:tcPr>
          <w:p w:rsidR="00810953" w:rsidRPr="00CB482A" w:rsidRDefault="00CD78C9" w:rsidP="007F384C">
            <w:pPr>
              <w:pStyle w:val="a8"/>
              <w:spacing w:line="259" w:lineRule="auto"/>
              <w:ind w:firstLine="0"/>
            </w:pPr>
            <w:r w:rsidRPr="00CB482A">
              <w:t>Кл</w:t>
            </w:r>
            <w:r w:rsidR="007F384C">
              <w:t xml:space="preserve">ассный </w:t>
            </w:r>
            <w:r w:rsidR="000566A7">
              <w:t xml:space="preserve">руководитель, </w:t>
            </w:r>
            <w:r w:rsidR="000566A7" w:rsidRPr="00CB482A">
              <w:t>учитель</w:t>
            </w:r>
            <w:r w:rsidRPr="00CB482A">
              <w:t xml:space="preserve"> физкультуры</w:t>
            </w:r>
          </w:p>
        </w:tc>
        <w:tc>
          <w:tcPr>
            <w:tcW w:w="3451"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1013"/>
                <w:tab w:val="right" w:pos="3398"/>
              </w:tabs>
              <w:spacing w:line="259" w:lineRule="auto"/>
              <w:ind w:firstLine="0"/>
            </w:pPr>
            <w:r w:rsidRPr="00CB482A">
              <w:t>Формирование у обучающихся с ЗПР</w:t>
            </w:r>
            <w:r w:rsidRPr="00CB482A">
              <w:tab/>
              <w:t>потребности</w:t>
            </w:r>
            <w:r w:rsidRPr="00CB482A">
              <w:tab/>
              <w:t>ЗОЖ;</w:t>
            </w:r>
          </w:p>
          <w:p w:rsidR="00810953" w:rsidRPr="00CB482A" w:rsidRDefault="00CD78C9">
            <w:pPr>
              <w:pStyle w:val="a8"/>
              <w:tabs>
                <w:tab w:val="right" w:pos="3408"/>
              </w:tabs>
              <w:spacing w:line="259" w:lineRule="auto"/>
              <w:ind w:firstLine="0"/>
            </w:pPr>
            <w:r w:rsidRPr="00CB482A">
              <w:t>формирование</w:t>
            </w:r>
            <w:r w:rsidRPr="00CB482A">
              <w:tab/>
              <w:t>здоровой</w:t>
            </w:r>
          </w:p>
          <w:p w:rsidR="00810953" w:rsidRPr="00CB482A" w:rsidRDefault="00CD78C9">
            <w:pPr>
              <w:pStyle w:val="a8"/>
              <w:spacing w:line="259" w:lineRule="auto"/>
              <w:ind w:firstLine="0"/>
            </w:pPr>
            <w:r w:rsidRPr="00CB482A">
              <w:t>целостной личности</w:t>
            </w:r>
          </w:p>
        </w:tc>
      </w:tr>
      <w:tr w:rsidR="00810953" w:rsidRPr="00CB482A">
        <w:trPr>
          <w:trHeight w:hRule="exact" w:val="4426"/>
          <w:jc w:val="center"/>
        </w:trPr>
        <w:tc>
          <w:tcPr>
            <w:tcW w:w="54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7.</w:t>
            </w:r>
          </w:p>
        </w:tc>
        <w:tc>
          <w:tcPr>
            <w:tcW w:w="3134" w:type="dxa"/>
            <w:tcBorders>
              <w:top w:val="single" w:sz="4" w:space="0" w:color="auto"/>
              <w:left w:val="single" w:sz="4" w:space="0" w:color="auto"/>
            </w:tcBorders>
            <w:shd w:val="clear" w:color="auto" w:fill="auto"/>
          </w:tcPr>
          <w:p w:rsidR="00810953" w:rsidRPr="00CB482A" w:rsidRDefault="00CD78C9">
            <w:pPr>
              <w:pStyle w:val="a8"/>
              <w:tabs>
                <w:tab w:val="left" w:pos="370"/>
              </w:tabs>
              <w:spacing w:line="259" w:lineRule="auto"/>
              <w:ind w:firstLine="0"/>
            </w:pPr>
            <w:r w:rsidRPr="00CB482A">
              <w:t xml:space="preserve">Обеспечивает проведение медицинских осмотров. Организует </w:t>
            </w:r>
            <w:proofErr w:type="spellStart"/>
            <w:r w:rsidRPr="00CB482A">
              <w:t>санитарно</w:t>
            </w:r>
            <w:r w:rsidRPr="00CB482A">
              <w:softHyphen/>
              <w:t>гигиенический</w:t>
            </w:r>
            <w:proofErr w:type="spellEnd"/>
            <w:r w:rsidRPr="00CB482A">
              <w:t xml:space="preserve"> и противоэпидемический режимы: -</w:t>
            </w:r>
            <w:r w:rsidRPr="00CB482A">
              <w:tab/>
              <w:t>ведет наблюдение за</w:t>
            </w:r>
          </w:p>
          <w:p w:rsidR="00810953" w:rsidRPr="00CB482A" w:rsidRDefault="00CD78C9">
            <w:pPr>
              <w:pStyle w:val="a8"/>
              <w:spacing w:line="259" w:lineRule="auto"/>
              <w:ind w:firstLine="0"/>
            </w:pPr>
            <w:r w:rsidRPr="00CB482A">
              <w:t>детьми с ЗПР;</w:t>
            </w:r>
          </w:p>
          <w:p w:rsidR="00810953" w:rsidRPr="00CB482A" w:rsidRDefault="00CD78C9">
            <w:pPr>
              <w:pStyle w:val="a8"/>
              <w:spacing w:line="259" w:lineRule="auto"/>
              <w:ind w:firstLine="0"/>
            </w:pPr>
            <w:r w:rsidRPr="00CB482A">
              <w:t>-выполняет профилактические работы по предупреждению заболеваемости;</w:t>
            </w:r>
          </w:p>
          <w:p w:rsidR="00810953" w:rsidRPr="00CB482A" w:rsidRDefault="00CD78C9">
            <w:pPr>
              <w:pStyle w:val="a8"/>
              <w:spacing w:line="259" w:lineRule="auto"/>
              <w:ind w:firstLine="0"/>
            </w:pPr>
            <w:r w:rsidRPr="00CB482A">
              <w:t>- обучает гигиеническим навыкам участников образовательной деятельности</w:t>
            </w:r>
          </w:p>
        </w:tc>
        <w:tc>
          <w:tcPr>
            <w:tcW w:w="270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Медицинский работник</w:t>
            </w:r>
          </w:p>
        </w:tc>
        <w:tc>
          <w:tcPr>
            <w:tcW w:w="3451"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1133"/>
                <w:tab w:val="left" w:pos="1522"/>
                <w:tab w:val="left" w:pos="2774"/>
              </w:tabs>
              <w:spacing w:line="259" w:lineRule="auto"/>
              <w:ind w:firstLine="0"/>
            </w:pPr>
            <w:r w:rsidRPr="00CB482A">
              <w:t>Формирование представления об основных компонентах культуры здоровья</w:t>
            </w:r>
            <w:r w:rsidRPr="00CB482A">
              <w:tab/>
              <w:t>и</w:t>
            </w:r>
            <w:r w:rsidRPr="00CB482A">
              <w:tab/>
              <w:t>здорового</w:t>
            </w:r>
            <w:r w:rsidRPr="00CB482A">
              <w:tab/>
              <w:t>образа</w:t>
            </w:r>
          </w:p>
          <w:p w:rsidR="00810953" w:rsidRPr="00CB482A" w:rsidRDefault="000566A7">
            <w:pPr>
              <w:pStyle w:val="a8"/>
              <w:tabs>
                <w:tab w:val="left" w:pos="1982"/>
              </w:tabs>
              <w:spacing w:line="259" w:lineRule="auto"/>
              <w:ind w:firstLine="0"/>
            </w:pPr>
            <w:r w:rsidRPr="00CB482A">
              <w:t xml:space="preserve">жизни; </w:t>
            </w:r>
            <w:r w:rsidRPr="00CB482A">
              <w:tab/>
            </w:r>
            <w:r w:rsidR="00CD78C9" w:rsidRPr="00CB482A">
              <w:t>формирование</w:t>
            </w:r>
          </w:p>
          <w:p w:rsidR="00810953" w:rsidRPr="00CB482A" w:rsidRDefault="00CD78C9">
            <w:pPr>
              <w:pStyle w:val="a8"/>
              <w:tabs>
                <w:tab w:val="left" w:pos="1526"/>
                <w:tab w:val="left" w:pos="2606"/>
                <w:tab w:val="left" w:pos="3005"/>
              </w:tabs>
              <w:spacing w:line="259" w:lineRule="auto"/>
              <w:ind w:firstLine="0"/>
            </w:pPr>
            <w:r w:rsidRPr="00CB482A">
              <w:t>потребности</w:t>
            </w:r>
            <w:r w:rsidRPr="00CB482A">
              <w:tab/>
              <w:t>ребёнка</w:t>
            </w:r>
            <w:r w:rsidRPr="00CB482A">
              <w:tab/>
              <w:t>с</w:t>
            </w:r>
            <w:r w:rsidRPr="00CB482A">
              <w:tab/>
              <w:t>ЗПР</w:t>
            </w:r>
          </w:p>
          <w:p w:rsidR="00810953" w:rsidRPr="00CB482A" w:rsidRDefault="00CD78C9">
            <w:pPr>
              <w:pStyle w:val="a8"/>
              <w:tabs>
                <w:tab w:val="left" w:pos="1872"/>
                <w:tab w:val="left" w:pos="3298"/>
              </w:tabs>
              <w:spacing w:line="259" w:lineRule="auto"/>
              <w:ind w:firstLine="0"/>
            </w:pPr>
            <w:r w:rsidRPr="00CB482A">
              <w:t>безбоязненного</w:t>
            </w:r>
            <w:r w:rsidRPr="00CB482A">
              <w:tab/>
              <w:t>обращения</w:t>
            </w:r>
            <w:r w:rsidRPr="00CB482A">
              <w:tab/>
              <w:t>к</w:t>
            </w:r>
          </w:p>
          <w:p w:rsidR="00810953" w:rsidRPr="00CB482A" w:rsidRDefault="00CD78C9">
            <w:pPr>
              <w:pStyle w:val="a8"/>
              <w:tabs>
                <w:tab w:val="left" w:pos="883"/>
                <w:tab w:val="left" w:pos="1450"/>
                <w:tab w:val="left" w:pos="2491"/>
              </w:tabs>
              <w:spacing w:line="259" w:lineRule="auto"/>
              <w:ind w:firstLine="0"/>
            </w:pPr>
            <w:r w:rsidRPr="00CB482A">
              <w:t>врачу</w:t>
            </w:r>
            <w:r w:rsidRPr="00CB482A">
              <w:tab/>
              <w:t>по</w:t>
            </w:r>
            <w:r w:rsidRPr="00CB482A">
              <w:tab/>
              <w:t>любым</w:t>
            </w:r>
            <w:r w:rsidRPr="00CB482A">
              <w:tab/>
              <w:t>вопросам</w:t>
            </w:r>
          </w:p>
          <w:p w:rsidR="00810953" w:rsidRPr="00CB482A" w:rsidRDefault="00CD78C9">
            <w:pPr>
              <w:pStyle w:val="a8"/>
              <w:spacing w:line="259" w:lineRule="auto"/>
              <w:ind w:firstLine="0"/>
            </w:pPr>
            <w:r w:rsidRPr="00CB482A">
              <w:t>состояния здоровья</w:t>
            </w:r>
          </w:p>
        </w:tc>
      </w:tr>
      <w:tr w:rsidR="00810953" w:rsidRPr="00CB482A">
        <w:trPr>
          <w:trHeight w:hRule="exact" w:val="2491"/>
          <w:jc w:val="center"/>
        </w:trPr>
        <w:tc>
          <w:tcPr>
            <w:tcW w:w="547"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8.</w:t>
            </w:r>
          </w:p>
        </w:tc>
        <w:tc>
          <w:tcPr>
            <w:tcW w:w="3134" w:type="dxa"/>
            <w:tcBorders>
              <w:top w:val="single" w:sz="4" w:space="0" w:color="auto"/>
              <w:left w:val="single" w:sz="4" w:space="0" w:color="auto"/>
            </w:tcBorders>
            <w:shd w:val="clear" w:color="auto" w:fill="auto"/>
            <w:vAlign w:val="bottom"/>
          </w:tcPr>
          <w:p w:rsidR="00810953" w:rsidRPr="00CB482A" w:rsidRDefault="00CD78C9">
            <w:pPr>
              <w:pStyle w:val="a8"/>
              <w:tabs>
                <w:tab w:val="left" w:pos="1834"/>
              </w:tabs>
              <w:spacing w:line="264" w:lineRule="auto"/>
              <w:ind w:firstLine="0"/>
              <w:jc w:val="both"/>
            </w:pPr>
            <w:r w:rsidRPr="00CB482A">
              <w:t>Организует</w:t>
            </w:r>
            <w:r w:rsidRPr="00CB482A">
              <w:tab/>
              <w:t>комплексное</w:t>
            </w:r>
          </w:p>
          <w:p w:rsidR="00810953" w:rsidRPr="00CB482A" w:rsidRDefault="00CD78C9">
            <w:pPr>
              <w:pStyle w:val="a8"/>
              <w:spacing w:line="264" w:lineRule="auto"/>
              <w:ind w:firstLine="0"/>
              <w:jc w:val="both"/>
            </w:pPr>
            <w:r w:rsidRPr="00CB482A">
              <w:t>изучение личности ребенка с ЗПР.</w:t>
            </w:r>
          </w:p>
          <w:p w:rsidR="00810953" w:rsidRPr="00CB482A" w:rsidRDefault="00CD78C9">
            <w:pPr>
              <w:pStyle w:val="a8"/>
              <w:spacing w:line="264" w:lineRule="auto"/>
              <w:ind w:firstLine="0"/>
            </w:pPr>
            <w:r w:rsidRPr="00CB482A">
              <w:t>Обеспечивает выработку</w:t>
            </w:r>
          </w:p>
          <w:p w:rsidR="00810953" w:rsidRPr="00CB482A" w:rsidRDefault="00CD78C9">
            <w:pPr>
              <w:pStyle w:val="a8"/>
              <w:spacing w:line="264" w:lineRule="auto"/>
              <w:ind w:firstLine="0"/>
            </w:pPr>
            <w:r w:rsidRPr="00CB482A">
              <w:t>коллективных</w:t>
            </w:r>
          </w:p>
          <w:p w:rsidR="00810953" w:rsidRPr="00CB482A" w:rsidRDefault="00CD78C9">
            <w:pPr>
              <w:pStyle w:val="a8"/>
              <w:tabs>
                <w:tab w:val="left" w:pos="1339"/>
                <w:tab w:val="left" w:pos="1906"/>
              </w:tabs>
              <w:spacing w:line="264" w:lineRule="auto"/>
              <w:ind w:firstLine="0"/>
              <w:jc w:val="both"/>
            </w:pPr>
            <w:r w:rsidRPr="00CB482A">
              <w:t>рекомендаций для учителей, родителей</w:t>
            </w:r>
            <w:r w:rsidRPr="00CB482A">
              <w:tab/>
              <w:t>по</w:t>
            </w:r>
            <w:r w:rsidRPr="00CB482A">
              <w:tab/>
              <w:t>дальнейшей</w:t>
            </w:r>
          </w:p>
          <w:p w:rsidR="00810953" w:rsidRPr="00CB482A" w:rsidRDefault="00CD78C9">
            <w:pPr>
              <w:pStyle w:val="a8"/>
              <w:spacing w:line="264" w:lineRule="auto"/>
              <w:ind w:firstLine="0"/>
              <w:jc w:val="both"/>
            </w:pPr>
            <w:r w:rsidRPr="00CB482A">
              <w:t>тактике работы с данными детьми</w:t>
            </w:r>
          </w:p>
        </w:tc>
        <w:tc>
          <w:tcPr>
            <w:tcW w:w="2707" w:type="dxa"/>
            <w:tcBorders>
              <w:top w:val="single" w:sz="4" w:space="0" w:color="auto"/>
              <w:left w:val="single" w:sz="4" w:space="0" w:color="auto"/>
            </w:tcBorders>
            <w:shd w:val="clear" w:color="auto" w:fill="auto"/>
          </w:tcPr>
          <w:p w:rsidR="00810953" w:rsidRPr="00CB482A" w:rsidRDefault="007F384C">
            <w:pPr>
              <w:pStyle w:val="a8"/>
              <w:spacing w:line="240" w:lineRule="auto"/>
              <w:ind w:firstLine="0"/>
            </w:pPr>
            <w:r>
              <w:t xml:space="preserve">Председатель </w:t>
            </w:r>
            <w:proofErr w:type="spellStart"/>
            <w:r>
              <w:t>П</w:t>
            </w:r>
            <w:r w:rsidR="00CD78C9" w:rsidRPr="00CB482A">
              <w:t>Пк</w:t>
            </w:r>
            <w:proofErr w:type="spellEnd"/>
          </w:p>
        </w:tc>
        <w:tc>
          <w:tcPr>
            <w:tcW w:w="3451"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1762"/>
                <w:tab w:val="left" w:pos="3062"/>
              </w:tabs>
              <w:spacing w:line="240" w:lineRule="auto"/>
              <w:ind w:firstLine="0"/>
            </w:pPr>
            <w:r w:rsidRPr="00CB482A">
              <w:t>Обеспечение</w:t>
            </w:r>
            <w:r w:rsidRPr="00CB482A">
              <w:tab/>
              <w:t>условий</w:t>
            </w:r>
            <w:r w:rsidRPr="00CB482A">
              <w:tab/>
              <w:t>для</w:t>
            </w:r>
          </w:p>
          <w:p w:rsidR="00810953" w:rsidRPr="00CB482A" w:rsidRDefault="00CD78C9">
            <w:pPr>
              <w:pStyle w:val="a8"/>
              <w:tabs>
                <w:tab w:val="left" w:pos="1368"/>
                <w:tab w:val="left" w:pos="2386"/>
                <w:tab w:val="left" w:pos="2947"/>
              </w:tabs>
              <w:spacing w:line="240" w:lineRule="auto"/>
              <w:ind w:firstLine="0"/>
            </w:pPr>
            <w:r w:rsidRPr="00CB482A">
              <w:t>обучения</w:t>
            </w:r>
            <w:r w:rsidRPr="00CB482A">
              <w:tab/>
              <w:t>детей</w:t>
            </w:r>
            <w:r w:rsidRPr="00CB482A">
              <w:tab/>
              <w:t>с</w:t>
            </w:r>
            <w:r w:rsidRPr="00CB482A">
              <w:tab/>
              <w:t>ЗПР,</w:t>
            </w:r>
          </w:p>
          <w:p w:rsidR="00810953" w:rsidRPr="00CB482A" w:rsidRDefault="00CD78C9">
            <w:pPr>
              <w:pStyle w:val="a8"/>
              <w:tabs>
                <w:tab w:val="left" w:pos="2002"/>
                <w:tab w:val="left" w:pos="3307"/>
              </w:tabs>
              <w:spacing w:line="240" w:lineRule="auto"/>
              <w:ind w:firstLine="0"/>
            </w:pPr>
            <w:r w:rsidRPr="00CB482A">
              <w:t>испытывающими</w:t>
            </w:r>
            <w:r w:rsidRPr="00CB482A">
              <w:tab/>
              <w:t>трудности</w:t>
            </w:r>
            <w:r w:rsidRPr="00CB482A">
              <w:tab/>
              <w:t>в</w:t>
            </w:r>
          </w:p>
          <w:p w:rsidR="00810953" w:rsidRPr="00CB482A" w:rsidRDefault="00CD78C9">
            <w:pPr>
              <w:pStyle w:val="a8"/>
              <w:tabs>
                <w:tab w:val="left" w:pos="1445"/>
                <w:tab w:val="left" w:pos="3307"/>
              </w:tabs>
              <w:spacing w:line="240" w:lineRule="auto"/>
              <w:ind w:firstLine="0"/>
            </w:pPr>
            <w:r w:rsidRPr="00CB482A">
              <w:t>обучении,</w:t>
            </w:r>
            <w:r w:rsidRPr="00CB482A">
              <w:tab/>
              <w:t>отклонениями</w:t>
            </w:r>
            <w:r w:rsidRPr="00CB482A">
              <w:tab/>
              <w:t>в</w:t>
            </w:r>
          </w:p>
          <w:p w:rsidR="00810953" w:rsidRPr="00CB482A" w:rsidRDefault="00CD78C9">
            <w:pPr>
              <w:pStyle w:val="a8"/>
              <w:spacing w:line="240" w:lineRule="auto"/>
              <w:ind w:firstLine="0"/>
            </w:pPr>
            <w:r w:rsidRPr="00CB482A">
              <w:t>поведении</w:t>
            </w:r>
          </w:p>
        </w:tc>
      </w:tr>
      <w:tr w:rsidR="00810953" w:rsidRPr="00CB482A">
        <w:trPr>
          <w:trHeight w:hRule="exact" w:val="2789"/>
          <w:jc w:val="center"/>
        </w:trPr>
        <w:tc>
          <w:tcPr>
            <w:tcW w:w="547"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9.</w:t>
            </w:r>
          </w:p>
        </w:tc>
        <w:tc>
          <w:tcPr>
            <w:tcW w:w="3134" w:type="dxa"/>
            <w:tcBorders>
              <w:top w:val="single" w:sz="4" w:space="0" w:color="auto"/>
              <w:left w:val="single" w:sz="4" w:space="0" w:color="auto"/>
              <w:bottom w:val="single" w:sz="4" w:space="0" w:color="auto"/>
            </w:tcBorders>
            <w:shd w:val="clear" w:color="auto" w:fill="auto"/>
          </w:tcPr>
          <w:p w:rsidR="00810953" w:rsidRPr="00CB482A" w:rsidRDefault="00CD78C9">
            <w:pPr>
              <w:pStyle w:val="a8"/>
              <w:ind w:firstLine="0"/>
            </w:pPr>
            <w:r w:rsidRPr="00CB482A">
              <w:t>Способствует формированию благоприятного психологического климата в коллективе:</w:t>
            </w:r>
          </w:p>
          <w:p w:rsidR="00810953" w:rsidRPr="00CB482A" w:rsidRDefault="00CD78C9">
            <w:pPr>
              <w:pStyle w:val="a8"/>
              <w:tabs>
                <w:tab w:val="left" w:pos="1757"/>
              </w:tabs>
              <w:ind w:firstLine="0"/>
            </w:pPr>
            <w:r w:rsidRPr="00CB482A">
              <w:t>-</w:t>
            </w:r>
            <w:r w:rsidRPr="00CB482A">
              <w:tab/>
              <w:t>занимается</w:t>
            </w:r>
          </w:p>
          <w:p w:rsidR="00810953" w:rsidRPr="00CB482A" w:rsidRDefault="00CD78C9">
            <w:pPr>
              <w:pStyle w:val="a8"/>
              <w:tabs>
                <w:tab w:val="left" w:pos="2328"/>
              </w:tabs>
              <w:ind w:firstLine="0"/>
            </w:pPr>
            <w:r w:rsidRPr="00CB482A">
              <w:t>профилактикой</w:t>
            </w:r>
            <w:r w:rsidRPr="00CB482A">
              <w:tab/>
              <w:t>детской</w:t>
            </w:r>
          </w:p>
          <w:p w:rsidR="00810953" w:rsidRPr="00CB482A" w:rsidRDefault="00CD78C9">
            <w:pPr>
              <w:pStyle w:val="a8"/>
              <w:ind w:firstLine="0"/>
            </w:pPr>
            <w:proofErr w:type="spellStart"/>
            <w:r w:rsidRPr="00CB482A">
              <w:t>дезадаптации</w:t>
            </w:r>
            <w:proofErr w:type="spellEnd"/>
          </w:p>
          <w:p w:rsidR="00810953" w:rsidRPr="00CB482A" w:rsidRDefault="00CD78C9">
            <w:pPr>
              <w:pStyle w:val="a8"/>
              <w:tabs>
                <w:tab w:val="left" w:pos="610"/>
              </w:tabs>
              <w:ind w:firstLine="0"/>
            </w:pPr>
            <w:r w:rsidRPr="00CB482A">
              <w:t>-</w:t>
            </w:r>
            <w:r w:rsidRPr="00CB482A">
              <w:tab/>
              <w:t>пропагандирует и</w:t>
            </w:r>
          </w:p>
          <w:p w:rsidR="00810953" w:rsidRPr="00CB482A" w:rsidRDefault="00CD78C9">
            <w:pPr>
              <w:pStyle w:val="a8"/>
              <w:ind w:firstLine="0"/>
            </w:pPr>
            <w:r w:rsidRPr="00CB482A">
              <w:t>поддерживает здоровые</w:t>
            </w:r>
          </w:p>
        </w:tc>
        <w:tc>
          <w:tcPr>
            <w:tcW w:w="2707"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4" w:lineRule="auto"/>
              <w:ind w:firstLine="0"/>
            </w:pPr>
            <w:r w:rsidRPr="00CB482A">
              <w:t>Педагог - психолог, социальный педагог</w:t>
            </w:r>
          </w:p>
        </w:tc>
        <w:tc>
          <w:tcPr>
            <w:tcW w:w="3451"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59" w:lineRule="auto"/>
              <w:ind w:firstLine="0"/>
            </w:pPr>
            <w:r w:rsidRPr="00CB482A">
              <w:t>Создание благоприятного психо</w:t>
            </w:r>
            <w:r w:rsidRPr="00CB482A">
              <w:softHyphen/>
              <w:t>эмоционального фона: развитие адаптационных возможностей; совершенствование коммуникативных навыков, качеств толерантной личности, развитие самопознания;</w:t>
            </w:r>
          </w:p>
          <w:p w:rsidR="00810953" w:rsidRPr="00CB482A" w:rsidRDefault="00CD78C9">
            <w:pPr>
              <w:pStyle w:val="a8"/>
              <w:spacing w:line="259" w:lineRule="auto"/>
              <w:ind w:firstLine="0"/>
            </w:pPr>
            <w:r w:rsidRPr="00CB482A">
              <w:t>формирование психологической культуры</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3134"/>
        <w:gridCol w:w="2707"/>
        <w:gridCol w:w="3451"/>
      </w:tblGrid>
      <w:tr w:rsidR="00810953" w:rsidRPr="00CB482A">
        <w:trPr>
          <w:trHeight w:hRule="exact" w:val="298"/>
          <w:jc w:val="center"/>
        </w:trPr>
        <w:tc>
          <w:tcPr>
            <w:tcW w:w="547"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3134" w:type="dxa"/>
            <w:tcBorders>
              <w:top w:val="single" w:sz="4" w:space="0" w:color="auto"/>
              <w:left w:val="single" w:sz="4" w:space="0" w:color="auto"/>
            </w:tcBorders>
            <w:shd w:val="clear" w:color="auto" w:fill="auto"/>
            <w:vAlign w:val="center"/>
          </w:tcPr>
          <w:p w:rsidR="00810953" w:rsidRPr="00CB482A" w:rsidRDefault="00CD78C9">
            <w:pPr>
              <w:pStyle w:val="a8"/>
              <w:spacing w:line="240" w:lineRule="auto"/>
              <w:ind w:firstLine="0"/>
            </w:pPr>
            <w:r w:rsidRPr="00CB482A">
              <w:t>отношения в семье</w:t>
            </w:r>
          </w:p>
        </w:tc>
        <w:tc>
          <w:tcPr>
            <w:tcW w:w="2707"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3451" w:type="dxa"/>
            <w:tcBorders>
              <w:top w:val="single" w:sz="4" w:space="0" w:color="auto"/>
              <w:left w:val="single" w:sz="4" w:space="0" w:color="auto"/>
              <w:right w:val="single" w:sz="4" w:space="0" w:color="auto"/>
            </w:tcBorders>
            <w:shd w:val="clear" w:color="auto" w:fill="auto"/>
            <w:vAlign w:val="center"/>
          </w:tcPr>
          <w:p w:rsidR="00810953" w:rsidRPr="00CB482A" w:rsidRDefault="00CD78C9">
            <w:pPr>
              <w:pStyle w:val="a8"/>
              <w:spacing w:line="240" w:lineRule="auto"/>
              <w:ind w:firstLine="0"/>
            </w:pPr>
            <w:r w:rsidRPr="00CB482A">
              <w:t>личности</w:t>
            </w:r>
          </w:p>
        </w:tc>
      </w:tr>
      <w:tr w:rsidR="00810953" w:rsidRPr="00CB482A">
        <w:trPr>
          <w:trHeight w:hRule="exact" w:val="1406"/>
          <w:jc w:val="center"/>
        </w:trPr>
        <w:tc>
          <w:tcPr>
            <w:tcW w:w="547"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140"/>
            </w:pPr>
            <w:r w:rsidRPr="00CB482A">
              <w:t>10.</w:t>
            </w:r>
          </w:p>
        </w:tc>
        <w:tc>
          <w:tcPr>
            <w:tcW w:w="3134" w:type="dxa"/>
            <w:tcBorders>
              <w:top w:val="single" w:sz="4" w:space="0" w:color="auto"/>
              <w:left w:val="single" w:sz="4" w:space="0" w:color="auto"/>
              <w:bottom w:val="single" w:sz="4" w:space="0" w:color="auto"/>
            </w:tcBorders>
            <w:shd w:val="clear" w:color="auto" w:fill="auto"/>
          </w:tcPr>
          <w:p w:rsidR="00810953" w:rsidRPr="00CB482A" w:rsidRDefault="00CD78C9">
            <w:pPr>
              <w:pStyle w:val="a8"/>
              <w:tabs>
                <w:tab w:val="left" w:pos="1920"/>
              </w:tabs>
              <w:spacing w:line="240" w:lineRule="auto"/>
              <w:ind w:firstLine="0"/>
            </w:pPr>
            <w:r w:rsidRPr="00CB482A">
              <w:t>Осуществляет</w:t>
            </w:r>
            <w:r w:rsidRPr="00CB482A">
              <w:tab/>
              <w:t>коррекцию</w:t>
            </w:r>
          </w:p>
          <w:p w:rsidR="00810953" w:rsidRPr="00CB482A" w:rsidRDefault="00CD78C9">
            <w:pPr>
              <w:pStyle w:val="a8"/>
              <w:spacing w:line="240" w:lineRule="auto"/>
              <w:ind w:firstLine="0"/>
            </w:pPr>
            <w:r w:rsidRPr="00CB482A">
              <w:t>речевых нарушений у детей.</w:t>
            </w:r>
          </w:p>
          <w:p w:rsidR="00810953" w:rsidRPr="00CB482A" w:rsidRDefault="00CD78C9">
            <w:pPr>
              <w:pStyle w:val="a8"/>
              <w:tabs>
                <w:tab w:val="left" w:pos="1920"/>
              </w:tabs>
              <w:spacing w:line="240" w:lineRule="auto"/>
              <w:ind w:firstLine="0"/>
            </w:pPr>
            <w:r w:rsidRPr="00CB482A">
              <w:t>Способствует</w:t>
            </w:r>
            <w:r w:rsidRPr="00CB482A">
              <w:tab/>
              <w:t>социальной</w:t>
            </w:r>
          </w:p>
          <w:p w:rsidR="00810953" w:rsidRPr="00CB482A" w:rsidRDefault="00CD78C9">
            <w:pPr>
              <w:pStyle w:val="a8"/>
              <w:spacing w:line="240" w:lineRule="auto"/>
              <w:ind w:firstLine="0"/>
            </w:pPr>
            <w:r w:rsidRPr="00CB482A">
              <w:t>адаптации детей логопатов</w:t>
            </w:r>
          </w:p>
        </w:tc>
        <w:tc>
          <w:tcPr>
            <w:tcW w:w="2707"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jc w:val="both"/>
            </w:pPr>
            <w:r w:rsidRPr="00CB482A">
              <w:t>Учитель - логопед</w:t>
            </w:r>
          </w:p>
        </w:tc>
        <w:tc>
          <w:tcPr>
            <w:tcW w:w="3451"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tabs>
                <w:tab w:val="left" w:pos="1493"/>
                <w:tab w:val="left" w:pos="2861"/>
              </w:tabs>
              <w:spacing w:line="264" w:lineRule="auto"/>
              <w:ind w:firstLine="0"/>
            </w:pPr>
            <w:r w:rsidRPr="00CB482A">
              <w:t>Снижение речевых нарушений; социальная</w:t>
            </w:r>
            <w:r w:rsidRPr="00CB482A">
              <w:tab/>
              <w:t>адаптация</w:t>
            </w:r>
            <w:r w:rsidRPr="00CB482A">
              <w:tab/>
              <w:t>детей</w:t>
            </w:r>
          </w:p>
          <w:p w:rsidR="00810953" w:rsidRPr="00CB482A" w:rsidRDefault="00CD78C9">
            <w:pPr>
              <w:pStyle w:val="a8"/>
              <w:spacing w:line="264" w:lineRule="auto"/>
              <w:ind w:firstLine="0"/>
            </w:pPr>
            <w:r w:rsidRPr="00CB482A">
              <w:t>логопатов</w:t>
            </w:r>
          </w:p>
        </w:tc>
      </w:tr>
    </w:tbl>
    <w:p w:rsidR="00810953" w:rsidRPr="00CB482A" w:rsidRDefault="00810953">
      <w:pPr>
        <w:spacing w:after="219" w:line="1" w:lineRule="exact"/>
        <w:rPr>
          <w:rFonts w:ascii="Times New Roman" w:hAnsi="Times New Roman" w:cs="Times New Roman"/>
          <w:sz w:val="22"/>
          <w:szCs w:val="22"/>
        </w:rPr>
      </w:pPr>
    </w:p>
    <w:p w:rsidR="00810953" w:rsidRPr="00CB482A" w:rsidRDefault="00CD78C9" w:rsidP="00343154">
      <w:pPr>
        <w:pStyle w:val="13"/>
        <w:numPr>
          <w:ilvl w:val="0"/>
          <w:numId w:val="93"/>
        </w:numPr>
        <w:tabs>
          <w:tab w:val="left" w:pos="1173"/>
        </w:tabs>
        <w:ind w:left="160" w:firstLine="740"/>
        <w:jc w:val="both"/>
      </w:pPr>
      <w:r w:rsidRPr="00CB482A">
        <w:rPr>
          <w:u w:val="single"/>
        </w:rPr>
        <w:t>блок</w:t>
      </w:r>
      <w:r w:rsidRPr="00CB482A">
        <w:t>. Рациональная организация урочной и внеурочной деятельности обучающихся.</w:t>
      </w:r>
    </w:p>
    <w:p w:rsidR="00810953" w:rsidRPr="00CB482A" w:rsidRDefault="000566A7">
      <w:pPr>
        <w:pStyle w:val="13"/>
        <w:tabs>
          <w:tab w:val="left" w:pos="1846"/>
        </w:tabs>
        <w:ind w:firstLine="900"/>
      </w:pPr>
      <w:r w:rsidRPr="00CB482A">
        <w:t xml:space="preserve">Задача: </w:t>
      </w:r>
      <w:r w:rsidRPr="00CB482A">
        <w:tab/>
      </w:r>
      <w:r w:rsidR="00CD78C9" w:rsidRPr="00CB482A">
        <w:t>повышение эффективности учебного процесса, снижение при этом</w:t>
      </w:r>
    </w:p>
    <w:p w:rsidR="00810953" w:rsidRPr="00CB482A" w:rsidRDefault="00CD78C9">
      <w:pPr>
        <w:pStyle w:val="13"/>
        <w:ind w:left="160" w:firstLine="0"/>
      </w:pPr>
      <w:r w:rsidRPr="00CB482A">
        <w:t>чрезмерного функционального напряжения и утомления, создание условий для снятия перегрузки, нормального чередования труда и отдыха.</w:t>
      </w:r>
    </w:p>
    <w:p w:rsidR="00810953" w:rsidRPr="00CB482A" w:rsidRDefault="00CD78C9">
      <w:pPr>
        <w:pStyle w:val="13"/>
        <w:ind w:firstLine="900"/>
      </w:pPr>
      <w:r w:rsidRPr="00CB482A">
        <w:t>Планируемый результат:</w:t>
      </w:r>
    </w:p>
    <w:p w:rsidR="00810953" w:rsidRPr="00CB482A" w:rsidRDefault="00CD78C9" w:rsidP="00343154">
      <w:pPr>
        <w:pStyle w:val="13"/>
        <w:numPr>
          <w:ilvl w:val="0"/>
          <w:numId w:val="94"/>
        </w:numPr>
        <w:tabs>
          <w:tab w:val="left" w:pos="886"/>
        </w:tabs>
        <w:ind w:left="900" w:hanging="360"/>
      </w:pPr>
      <w:r w:rsidRPr="00CB482A">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w:t>
      </w:r>
    </w:p>
    <w:p w:rsidR="00810953" w:rsidRPr="00CB482A" w:rsidRDefault="00CD78C9" w:rsidP="00343154">
      <w:pPr>
        <w:pStyle w:val="13"/>
        <w:numPr>
          <w:ilvl w:val="0"/>
          <w:numId w:val="94"/>
        </w:numPr>
        <w:tabs>
          <w:tab w:val="left" w:pos="886"/>
        </w:tabs>
        <w:ind w:left="900" w:hanging="360"/>
      </w:pPr>
      <w:r w:rsidRPr="00CB482A">
        <w:t>строгое соблюдение всех требований к использованию технических средств обучения, в том числе компьютеров и аудиовизуальных средств;</w:t>
      </w:r>
    </w:p>
    <w:p w:rsidR="00810953" w:rsidRPr="00CB482A" w:rsidRDefault="00CD78C9" w:rsidP="00343154">
      <w:pPr>
        <w:pStyle w:val="13"/>
        <w:numPr>
          <w:ilvl w:val="0"/>
          <w:numId w:val="94"/>
        </w:numPr>
        <w:tabs>
          <w:tab w:val="left" w:pos="886"/>
        </w:tabs>
        <w:spacing w:after="220"/>
        <w:ind w:left="900" w:hanging="360"/>
      </w:pPr>
      <w:r w:rsidRPr="00CB482A">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810953" w:rsidRPr="00CB482A" w:rsidRDefault="00CD78C9">
      <w:pPr>
        <w:pStyle w:val="13"/>
        <w:spacing w:after="140" w:line="276" w:lineRule="auto"/>
        <w:ind w:left="160" w:firstLine="740"/>
      </w:pPr>
      <w:r w:rsidRPr="00CB482A">
        <w:t>Эффективность реализации 2 блока зависит от деятельности всех субъектов образовательного процесса.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7723"/>
      </w:tblGrid>
      <w:tr w:rsidR="00810953" w:rsidRPr="00CB482A">
        <w:trPr>
          <w:trHeight w:hRule="exact" w:val="571"/>
          <w:jc w:val="center"/>
        </w:trPr>
        <w:tc>
          <w:tcPr>
            <w:tcW w:w="2299" w:type="dxa"/>
            <w:tcBorders>
              <w:top w:val="single" w:sz="4" w:space="0" w:color="auto"/>
              <w:left w:val="single" w:sz="4" w:space="0" w:color="auto"/>
            </w:tcBorders>
            <w:shd w:val="clear" w:color="auto" w:fill="auto"/>
            <w:vAlign w:val="bottom"/>
          </w:tcPr>
          <w:p w:rsidR="00810953" w:rsidRPr="00CB482A" w:rsidRDefault="00CD78C9">
            <w:pPr>
              <w:pStyle w:val="a8"/>
              <w:spacing w:after="80" w:line="240" w:lineRule="auto"/>
              <w:ind w:firstLine="0"/>
            </w:pPr>
            <w:r w:rsidRPr="00CB482A">
              <w:t>Направления</w:t>
            </w:r>
          </w:p>
          <w:p w:rsidR="00810953" w:rsidRPr="00CB482A" w:rsidRDefault="00CD78C9">
            <w:pPr>
              <w:pStyle w:val="a8"/>
              <w:spacing w:line="240" w:lineRule="auto"/>
              <w:ind w:firstLine="0"/>
            </w:pPr>
            <w:r w:rsidRPr="00CB482A">
              <w:t>деятельности</w:t>
            </w:r>
          </w:p>
        </w:tc>
        <w:tc>
          <w:tcPr>
            <w:tcW w:w="7723"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Урочная и внеурочная деятельность</w:t>
            </w:r>
          </w:p>
        </w:tc>
      </w:tr>
      <w:tr w:rsidR="00810953" w:rsidRPr="00CB482A">
        <w:trPr>
          <w:trHeight w:hRule="exact" w:val="4704"/>
          <w:jc w:val="center"/>
        </w:trPr>
        <w:tc>
          <w:tcPr>
            <w:tcW w:w="2299"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1.Организация режима школьной жизни</w:t>
            </w:r>
          </w:p>
        </w:tc>
        <w:tc>
          <w:tcPr>
            <w:tcW w:w="7723" w:type="dxa"/>
            <w:tcBorders>
              <w:top w:val="single" w:sz="4" w:space="0" w:color="auto"/>
              <w:left w:val="single" w:sz="4" w:space="0" w:color="auto"/>
              <w:right w:val="single" w:sz="4" w:space="0" w:color="auto"/>
            </w:tcBorders>
            <w:shd w:val="clear" w:color="auto" w:fill="auto"/>
            <w:vAlign w:val="bottom"/>
          </w:tcPr>
          <w:p w:rsidR="00810953" w:rsidRPr="00CB482A" w:rsidRDefault="00CD78C9" w:rsidP="00343154">
            <w:pPr>
              <w:pStyle w:val="a8"/>
              <w:numPr>
                <w:ilvl w:val="0"/>
                <w:numId w:val="95"/>
              </w:numPr>
              <w:tabs>
                <w:tab w:val="left" w:pos="216"/>
              </w:tabs>
              <w:ind w:firstLine="0"/>
              <w:jc w:val="both"/>
            </w:pPr>
            <w:r w:rsidRPr="00CB482A">
              <w:rPr>
                <w:i/>
                <w:iCs/>
              </w:rPr>
              <w:t>Снятие физических нагрузок</w:t>
            </w:r>
            <w:r w:rsidRPr="00CB482A">
              <w:t xml:space="preserve"> через:</w:t>
            </w:r>
          </w:p>
          <w:p w:rsidR="00810953" w:rsidRPr="00CB482A" w:rsidRDefault="00CD78C9" w:rsidP="00343154">
            <w:pPr>
              <w:pStyle w:val="a8"/>
              <w:numPr>
                <w:ilvl w:val="0"/>
                <w:numId w:val="96"/>
              </w:numPr>
              <w:tabs>
                <w:tab w:val="left" w:pos="158"/>
                <w:tab w:val="left" w:pos="3830"/>
              </w:tabs>
              <w:ind w:firstLine="0"/>
              <w:jc w:val="both"/>
            </w:pPr>
            <w:r w:rsidRPr="00CB482A">
              <w:t>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2-4 классы - 34 учебных недели, разбит на 4 периода.</w:t>
            </w:r>
            <w:r w:rsidRPr="00CB482A">
              <w:tab/>
              <w:t>Максимально допустимая нагрузка</w:t>
            </w:r>
          </w:p>
          <w:p w:rsidR="00810953" w:rsidRPr="00CB482A" w:rsidRDefault="00CD78C9">
            <w:pPr>
              <w:pStyle w:val="a8"/>
              <w:ind w:firstLine="0"/>
              <w:jc w:val="both"/>
            </w:pPr>
            <w:r w:rsidRPr="00CB482A">
              <w:t>соответствует требованиям СанПиН;</w:t>
            </w:r>
          </w:p>
          <w:p w:rsidR="00810953" w:rsidRPr="00CB482A" w:rsidRDefault="00CD78C9" w:rsidP="00343154">
            <w:pPr>
              <w:pStyle w:val="a8"/>
              <w:numPr>
                <w:ilvl w:val="0"/>
                <w:numId w:val="96"/>
              </w:numPr>
              <w:tabs>
                <w:tab w:val="left" w:pos="158"/>
              </w:tabs>
              <w:ind w:firstLine="0"/>
              <w:jc w:val="both"/>
            </w:pPr>
            <w:r w:rsidRPr="00CB482A">
              <w:t>пятидневный режим обучения во всех классах с соблюдением требований к максимальному объему учебной нагрузки;</w:t>
            </w:r>
          </w:p>
          <w:p w:rsidR="00810953" w:rsidRPr="00CB482A" w:rsidRDefault="00CD78C9" w:rsidP="00343154">
            <w:pPr>
              <w:pStyle w:val="a8"/>
              <w:numPr>
                <w:ilvl w:val="0"/>
                <w:numId w:val="96"/>
              </w:numPr>
              <w:tabs>
                <w:tab w:val="left" w:pos="158"/>
              </w:tabs>
              <w:ind w:firstLine="0"/>
              <w:jc w:val="both"/>
            </w:pPr>
            <w:r w:rsidRPr="00CB482A">
              <w:t>«ступенчатый режим» постепенного наращивания учебного процесса: в сентябре-декабре в1-х классах: 30-минутный урок в течение 1 четверти, 35</w:t>
            </w:r>
            <w:r w:rsidRPr="00CB482A">
              <w:softHyphen/>
              <w:t>минутный урок - во 2 четверти и 40-минутный во 2 полугодии; во 2-4 классах - 40-минутный с 1 сентября;</w:t>
            </w:r>
          </w:p>
          <w:p w:rsidR="00810953" w:rsidRPr="00CB482A" w:rsidRDefault="00CD78C9" w:rsidP="00343154">
            <w:pPr>
              <w:pStyle w:val="a8"/>
              <w:numPr>
                <w:ilvl w:val="0"/>
                <w:numId w:val="96"/>
              </w:numPr>
              <w:tabs>
                <w:tab w:val="left" w:pos="158"/>
              </w:tabs>
              <w:ind w:firstLine="0"/>
              <w:jc w:val="both"/>
            </w:pPr>
            <w:r w:rsidRPr="00CB482A">
              <w:t>ежедневная 1 большая перемена (40 минут) с прогулкой;</w:t>
            </w:r>
          </w:p>
          <w:p w:rsidR="00810953" w:rsidRPr="00CB482A" w:rsidRDefault="00CD78C9" w:rsidP="00343154">
            <w:pPr>
              <w:pStyle w:val="a8"/>
              <w:numPr>
                <w:ilvl w:val="0"/>
                <w:numId w:val="96"/>
              </w:numPr>
              <w:tabs>
                <w:tab w:val="left" w:pos="158"/>
              </w:tabs>
              <w:ind w:firstLine="0"/>
              <w:jc w:val="both"/>
            </w:pPr>
            <w:r w:rsidRPr="00CB482A">
              <w:t>рациональный объем домашних заданий: 2 классы до 1 часа, в 3-4 классах до 1,5 часов, отсутствие домашних заданий в 1 классе.</w:t>
            </w:r>
          </w:p>
          <w:p w:rsidR="00810953" w:rsidRPr="00CB482A" w:rsidRDefault="00CD78C9" w:rsidP="00343154">
            <w:pPr>
              <w:pStyle w:val="a8"/>
              <w:numPr>
                <w:ilvl w:val="0"/>
                <w:numId w:val="96"/>
              </w:numPr>
              <w:tabs>
                <w:tab w:val="left" w:pos="158"/>
                <w:tab w:val="left" w:pos="418"/>
                <w:tab w:val="left" w:pos="2006"/>
                <w:tab w:val="left" w:pos="3542"/>
                <w:tab w:val="left" w:pos="4037"/>
                <w:tab w:val="left" w:pos="5141"/>
                <w:tab w:val="left" w:pos="6514"/>
              </w:tabs>
              <w:ind w:firstLine="0"/>
              <w:jc w:val="both"/>
            </w:pPr>
            <w:r w:rsidRPr="00CB482A">
              <w:t>составление</w:t>
            </w:r>
            <w:r w:rsidRPr="00CB482A">
              <w:tab/>
              <w:t>расписания</w:t>
            </w:r>
            <w:r w:rsidRPr="00CB482A">
              <w:tab/>
              <w:t>с</w:t>
            </w:r>
            <w:r w:rsidRPr="00CB482A">
              <w:tab/>
              <w:t>учетом</w:t>
            </w:r>
            <w:r w:rsidRPr="00CB482A">
              <w:tab/>
              <w:t>динамики</w:t>
            </w:r>
            <w:r w:rsidRPr="00CB482A">
              <w:tab/>
              <w:t>умственной</w:t>
            </w:r>
          </w:p>
          <w:p w:rsidR="00810953" w:rsidRPr="00CB482A" w:rsidRDefault="00CD78C9">
            <w:pPr>
              <w:pStyle w:val="a8"/>
              <w:ind w:firstLine="0"/>
              <w:jc w:val="both"/>
            </w:pPr>
            <w:r w:rsidRPr="00CB482A">
              <w:t>работоспособности в течение дня и недели.</w:t>
            </w:r>
          </w:p>
        </w:tc>
      </w:tr>
      <w:tr w:rsidR="00810953" w:rsidRPr="00CB482A">
        <w:trPr>
          <w:trHeight w:hRule="exact" w:val="1411"/>
          <w:jc w:val="center"/>
        </w:trPr>
        <w:tc>
          <w:tcPr>
            <w:tcW w:w="2299"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t>2.Создание предметно пространственной среды</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tcPr>
          <w:p w:rsidR="00810953" w:rsidRPr="00CB482A" w:rsidRDefault="003411D4">
            <w:pPr>
              <w:pStyle w:val="a8"/>
              <w:spacing w:line="259" w:lineRule="auto"/>
              <w:ind w:firstLine="0"/>
            </w:pPr>
            <w:r w:rsidRPr="00CB482A">
              <w:t>Д</w:t>
            </w:r>
            <w:r w:rsidR="00CD78C9" w:rsidRPr="00CB482A">
              <w:t>ля каждого класса отведена учебная комната с зоной отдыха везде.</w:t>
            </w:r>
          </w:p>
          <w:p w:rsidR="00810953" w:rsidRPr="00CB482A" w:rsidRDefault="00CD78C9">
            <w:pPr>
              <w:pStyle w:val="a8"/>
              <w:spacing w:line="259" w:lineRule="auto"/>
              <w:ind w:firstLine="0"/>
            </w:pPr>
            <w:r w:rsidRPr="00CB482A">
              <w:t>Физкультурный зал</w:t>
            </w:r>
            <w:r w:rsidR="003411D4" w:rsidRPr="00CB482A">
              <w:t>.</w:t>
            </w:r>
          </w:p>
          <w:p w:rsidR="00810953" w:rsidRPr="00CB482A" w:rsidRDefault="00CD78C9">
            <w:pPr>
              <w:pStyle w:val="a8"/>
              <w:spacing w:line="259" w:lineRule="auto"/>
              <w:ind w:firstLine="0"/>
              <w:jc w:val="both"/>
            </w:pPr>
            <w:r w:rsidRPr="00CB482A">
              <w:t xml:space="preserve">2.Обеспечение обучающихся с ЗПР удобным рабочим местом за партой в соответствии с ростом и состоянием слуха и зрения. Для детей с </w:t>
            </w:r>
            <w:proofErr w:type="spellStart"/>
            <w:r w:rsidRPr="00CB482A">
              <w:t>наруше</w:t>
            </w:r>
            <w:proofErr w:type="spellEnd"/>
            <w:r w:rsidRPr="00CB482A">
              <w:t>-</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7723"/>
      </w:tblGrid>
      <w:tr w:rsidR="00810953" w:rsidRPr="00CB482A">
        <w:trPr>
          <w:trHeight w:hRule="exact" w:val="1954"/>
          <w:jc w:val="center"/>
        </w:trPr>
        <w:tc>
          <w:tcPr>
            <w:tcW w:w="2299"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723"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ind w:firstLine="0"/>
              <w:jc w:val="both"/>
            </w:pPr>
            <w:proofErr w:type="spellStart"/>
            <w:r w:rsidRPr="00CB482A">
              <w:t>ниями</w:t>
            </w:r>
            <w:proofErr w:type="spellEnd"/>
            <w:r w:rsidRPr="00CB482A">
              <w:t xml:space="preserve"> слуха и зрения парты, независимо от их роста, ставятся первыми, причем для детей с пониженной остротой зрения они размещаются в первом ряду от окна.</w:t>
            </w:r>
          </w:p>
          <w:p w:rsidR="00810953" w:rsidRPr="00CB482A" w:rsidRDefault="00CD78C9" w:rsidP="00343154">
            <w:pPr>
              <w:pStyle w:val="a8"/>
              <w:numPr>
                <w:ilvl w:val="0"/>
                <w:numId w:val="97"/>
              </w:numPr>
              <w:tabs>
                <w:tab w:val="left" w:pos="941"/>
                <w:tab w:val="left" w:pos="946"/>
                <w:tab w:val="left" w:pos="2112"/>
              </w:tabs>
              <w:ind w:firstLine="0"/>
              <w:jc w:val="both"/>
            </w:pPr>
            <w:r w:rsidRPr="00CB482A">
              <w:t>Парты</w:t>
            </w:r>
            <w:r w:rsidRPr="00CB482A">
              <w:tab/>
              <w:t>в классных комнатах располагаются так, чтобы можно</w:t>
            </w:r>
          </w:p>
          <w:p w:rsidR="00810953" w:rsidRPr="00CB482A" w:rsidRDefault="00CD78C9">
            <w:pPr>
              <w:pStyle w:val="a8"/>
              <w:ind w:firstLine="0"/>
              <w:jc w:val="both"/>
            </w:pPr>
            <w:r w:rsidRPr="00CB482A">
              <w:t>было организовать фронтальную, групповую и парную работу обучающихся на уроке.</w:t>
            </w:r>
          </w:p>
          <w:p w:rsidR="00810953" w:rsidRPr="00CB482A" w:rsidRDefault="00CD78C9" w:rsidP="00343154">
            <w:pPr>
              <w:pStyle w:val="a8"/>
              <w:numPr>
                <w:ilvl w:val="0"/>
                <w:numId w:val="97"/>
              </w:numPr>
              <w:tabs>
                <w:tab w:val="left" w:pos="946"/>
                <w:tab w:val="left" w:pos="1248"/>
                <w:tab w:val="left" w:pos="2827"/>
              </w:tabs>
              <w:ind w:firstLine="0"/>
              <w:jc w:val="both"/>
            </w:pPr>
            <w:r w:rsidRPr="00CB482A">
              <w:t>Учебники</w:t>
            </w:r>
            <w:r w:rsidRPr="00CB482A">
              <w:tab/>
              <w:t>и дидактические пособия хранятся в школе.</w:t>
            </w:r>
          </w:p>
        </w:tc>
      </w:tr>
      <w:tr w:rsidR="00810953" w:rsidRPr="00CB482A">
        <w:trPr>
          <w:trHeight w:hRule="exact" w:val="5309"/>
          <w:jc w:val="center"/>
        </w:trPr>
        <w:tc>
          <w:tcPr>
            <w:tcW w:w="2299" w:type="dxa"/>
            <w:tcBorders>
              <w:top w:val="single" w:sz="4" w:space="0" w:color="auto"/>
              <w:left w:val="single" w:sz="4" w:space="0" w:color="auto"/>
              <w:bottom w:val="single" w:sz="4" w:space="0" w:color="auto"/>
            </w:tcBorders>
            <w:shd w:val="clear" w:color="auto" w:fill="auto"/>
          </w:tcPr>
          <w:p w:rsidR="00810953" w:rsidRPr="00CB482A" w:rsidRDefault="00CD78C9">
            <w:pPr>
              <w:pStyle w:val="a8"/>
              <w:ind w:firstLine="0"/>
            </w:pPr>
            <w:r w:rsidRPr="00CB482A">
              <w:t xml:space="preserve">3. Организация </w:t>
            </w:r>
            <w:proofErr w:type="spellStart"/>
            <w:r w:rsidRPr="00CB482A">
              <w:t>учебно</w:t>
            </w:r>
            <w:r w:rsidRPr="00CB482A">
              <w:softHyphen/>
              <w:t>познавательной</w:t>
            </w:r>
            <w:proofErr w:type="spellEnd"/>
          </w:p>
          <w:p w:rsidR="00810953" w:rsidRPr="00CB482A" w:rsidRDefault="00CD78C9">
            <w:pPr>
              <w:pStyle w:val="a8"/>
              <w:ind w:firstLine="0"/>
            </w:pPr>
            <w:r w:rsidRPr="00CB482A">
              <w:t>деятельности</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center"/>
          </w:tcPr>
          <w:p w:rsidR="00810953" w:rsidRPr="00CB482A" w:rsidRDefault="00CD78C9" w:rsidP="00343154">
            <w:pPr>
              <w:pStyle w:val="a8"/>
              <w:numPr>
                <w:ilvl w:val="0"/>
                <w:numId w:val="98"/>
              </w:numPr>
              <w:tabs>
                <w:tab w:val="left" w:pos="226"/>
              </w:tabs>
              <w:ind w:firstLine="0"/>
              <w:jc w:val="both"/>
            </w:pPr>
            <w:r w:rsidRPr="00CB482A">
              <w:t xml:space="preserve">Использование в учебном процессе </w:t>
            </w:r>
            <w:proofErr w:type="spellStart"/>
            <w:r w:rsidRPr="00CB482A">
              <w:t>здоровьесберегающих</w:t>
            </w:r>
            <w:proofErr w:type="spellEnd"/>
            <w:r w:rsidRPr="00CB482A">
              <w:t xml:space="preserve"> технологий: - технологии личностно-</w:t>
            </w:r>
            <w:proofErr w:type="spellStart"/>
            <w:r w:rsidRPr="00CB482A">
              <w:t>орентированного</w:t>
            </w:r>
            <w:proofErr w:type="spellEnd"/>
            <w:r w:rsidRPr="00CB482A">
              <w:t xml:space="preserve"> обучения;</w:t>
            </w:r>
          </w:p>
          <w:p w:rsidR="00810953" w:rsidRPr="00CB482A" w:rsidRDefault="00CD78C9" w:rsidP="00343154">
            <w:pPr>
              <w:pStyle w:val="a8"/>
              <w:numPr>
                <w:ilvl w:val="0"/>
                <w:numId w:val="98"/>
              </w:numPr>
              <w:tabs>
                <w:tab w:val="left" w:pos="226"/>
              </w:tabs>
              <w:ind w:firstLine="0"/>
              <w:jc w:val="both"/>
            </w:pPr>
            <w:r w:rsidRPr="00CB482A">
              <w:t>Корректировка учебных планов и программ:</w:t>
            </w:r>
          </w:p>
          <w:p w:rsidR="00810953" w:rsidRPr="00CB482A" w:rsidRDefault="00CD78C9" w:rsidP="00343154">
            <w:pPr>
              <w:pStyle w:val="a8"/>
              <w:numPr>
                <w:ilvl w:val="0"/>
                <w:numId w:val="99"/>
              </w:numPr>
              <w:tabs>
                <w:tab w:val="left" w:pos="1550"/>
                <w:tab w:val="left" w:pos="1555"/>
              </w:tabs>
              <w:ind w:left="1200" w:firstLine="0"/>
            </w:pPr>
            <w:r w:rsidRPr="00CB482A">
              <w:t>введение внеурочной деятельности, спортивно</w:t>
            </w:r>
            <w:r w:rsidRPr="00CB482A">
              <w:softHyphen/>
            </w:r>
          </w:p>
          <w:p w:rsidR="00810953" w:rsidRPr="00CB482A" w:rsidRDefault="00CD78C9">
            <w:pPr>
              <w:pStyle w:val="a8"/>
              <w:ind w:left="1560" w:firstLine="0"/>
            </w:pPr>
            <w:r w:rsidRPr="00CB482A">
              <w:t>оздоровительного направления;</w:t>
            </w:r>
          </w:p>
          <w:p w:rsidR="00810953" w:rsidRPr="00CB482A" w:rsidRDefault="00CD78C9" w:rsidP="00343154">
            <w:pPr>
              <w:pStyle w:val="a8"/>
              <w:numPr>
                <w:ilvl w:val="0"/>
                <w:numId w:val="99"/>
              </w:numPr>
              <w:tabs>
                <w:tab w:val="left" w:pos="1541"/>
                <w:tab w:val="left" w:pos="1555"/>
              </w:tabs>
              <w:ind w:left="1200" w:firstLine="0"/>
            </w:pPr>
            <w:r w:rsidRPr="00CB482A">
              <w:t>реализация планов индивидуального обучения для детей с</w:t>
            </w:r>
          </w:p>
          <w:p w:rsidR="00810953" w:rsidRPr="00CB482A" w:rsidRDefault="00CD78C9">
            <w:pPr>
              <w:pStyle w:val="a8"/>
              <w:ind w:left="1560" w:firstLine="0"/>
            </w:pPr>
            <w:r w:rsidRPr="00CB482A">
              <w:t>ЗПР.</w:t>
            </w:r>
          </w:p>
          <w:p w:rsidR="00810953" w:rsidRPr="00CB482A" w:rsidRDefault="00CD78C9" w:rsidP="00343154">
            <w:pPr>
              <w:pStyle w:val="a8"/>
              <w:numPr>
                <w:ilvl w:val="0"/>
                <w:numId w:val="98"/>
              </w:numPr>
              <w:tabs>
                <w:tab w:val="left" w:pos="226"/>
              </w:tabs>
              <w:ind w:firstLine="0"/>
              <w:jc w:val="both"/>
            </w:pPr>
            <w:proofErr w:type="spellStart"/>
            <w:r w:rsidRPr="00CB482A">
              <w:t>Безотметочное</w:t>
            </w:r>
            <w:proofErr w:type="spellEnd"/>
            <w:r w:rsidRPr="00CB482A">
              <w:t xml:space="preserve"> обучение в 1-х классах</w:t>
            </w:r>
          </w:p>
          <w:p w:rsidR="00810953" w:rsidRPr="00CB482A" w:rsidRDefault="00CD78C9" w:rsidP="00343154">
            <w:pPr>
              <w:pStyle w:val="a8"/>
              <w:numPr>
                <w:ilvl w:val="0"/>
                <w:numId w:val="98"/>
              </w:numPr>
              <w:tabs>
                <w:tab w:val="left" w:pos="226"/>
              </w:tabs>
              <w:ind w:firstLine="0"/>
              <w:jc w:val="both"/>
            </w:pPr>
            <w:r w:rsidRPr="00CB482A">
              <w:t>Применение ИКТ с учетом требований СанПиН.</w:t>
            </w:r>
          </w:p>
          <w:p w:rsidR="00810953" w:rsidRPr="00CB482A" w:rsidRDefault="00CD78C9" w:rsidP="00343154">
            <w:pPr>
              <w:pStyle w:val="a8"/>
              <w:numPr>
                <w:ilvl w:val="0"/>
                <w:numId w:val="98"/>
              </w:numPr>
              <w:tabs>
                <w:tab w:val="left" w:pos="226"/>
                <w:tab w:val="left" w:pos="1474"/>
                <w:tab w:val="left" w:pos="4795"/>
                <w:tab w:val="left" w:pos="6360"/>
              </w:tabs>
              <w:ind w:firstLine="0"/>
              <w:jc w:val="both"/>
            </w:pPr>
            <w:r w:rsidRPr="00CB482A">
              <w:t>Специфика организации</w:t>
            </w:r>
            <w:r w:rsidRPr="00CB482A">
              <w:tab/>
              <w:t>учебной</w:t>
            </w:r>
            <w:r w:rsidRPr="00CB482A">
              <w:tab/>
              <w:t>деятельности</w:t>
            </w:r>
          </w:p>
          <w:p w:rsidR="00810953" w:rsidRPr="00CB482A" w:rsidRDefault="00CD78C9">
            <w:pPr>
              <w:pStyle w:val="a8"/>
              <w:tabs>
                <w:tab w:val="left" w:pos="2803"/>
                <w:tab w:val="left" w:pos="4248"/>
                <w:tab w:val="left" w:pos="6518"/>
              </w:tabs>
              <w:ind w:firstLine="0"/>
              <w:jc w:val="both"/>
            </w:pPr>
            <w:r w:rsidRPr="00CB482A">
              <w:t>первоклассников в адаптационный период уроков по отдельным предметам в адаптационный период:</w:t>
            </w:r>
            <w:r w:rsidRPr="00CB482A">
              <w:tab/>
              <w:t>математика,</w:t>
            </w:r>
            <w:r w:rsidRPr="00CB482A">
              <w:tab/>
              <w:t>окружающий мир,</w:t>
            </w:r>
            <w:r w:rsidRPr="00CB482A">
              <w:tab/>
              <w:t>технология,</w:t>
            </w:r>
          </w:p>
          <w:p w:rsidR="00810953" w:rsidRPr="00CB482A" w:rsidRDefault="00CD78C9">
            <w:pPr>
              <w:pStyle w:val="a8"/>
              <w:ind w:firstLine="0"/>
              <w:jc w:val="both"/>
            </w:pPr>
            <w:r w:rsidRPr="00CB482A">
              <w:t>физкультура, изобразительное искусство, музыка.</w:t>
            </w:r>
          </w:p>
          <w:p w:rsidR="00810953" w:rsidRPr="00CB482A" w:rsidRDefault="00CD78C9" w:rsidP="00343154">
            <w:pPr>
              <w:pStyle w:val="a8"/>
              <w:numPr>
                <w:ilvl w:val="0"/>
                <w:numId w:val="98"/>
              </w:numPr>
              <w:tabs>
                <w:tab w:val="left" w:pos="226"/>
                <w:tab w:val="left" w:pos="1296"/>
              </w:tabs>
              <w:ind w:firstLine="0"/>
              <w:jc w:val="both"/>
            </w:pPr>
            <w:r w:rsidRPr="00CB482A">
              <w:t>Реализация программы духовно-нравственного воспитания и</w:t>
            </w:r>
          </w:p>
          <w:p w:rsidR="00810953" w:rsidRPr="00CB482A" w:rsidRDefault="00CD78C9">
            <w:pPr>
              <w:pStyle w:val="a8"/>
              <w:ind w:firstLine="0"/>
              <w:jc w:val="both"/>
            </w:pPr>
            <w:r w:rsidRPr="00CB482A">
              <w:t>развития 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экскурсии в парк; встречи с инспекторами ГИБДД.</w:t>
            </w:r>
          </w:p>
        </w:tc>
      </w:tr>
    </w:tbl>
    <w:p w:rsidR="00810953" w:rsidRPr="00CB482A" w:rsidRDefault="00810953">
      <w:pPr>
        <w:spacing w:after="259" w:line="1" w:lineRule="exact"/>
        <w:rPr>
          <w:rFonts w:ascii="Times New Roman" w:hAnsi="Times New Roman" w:cs="Times New Roman"/>
          <w:sz w:val="22"/>
          <w:szCs w:val="22"/>
        </w:rPr>
      </w:pPr>
    </w:p>
    <w:p w:rsidR="00810953" w:rsidRPr="00CB482A" w:rsidRDefault="00CD78C9" w:rsidP="00343154">
      <w:pPr>
        <w:pStyle w:val="13"/>
        <w:numPr>
          <w:ilvl w:val="0"/>
          <w:numId w:val="93"/>
        </w:numPr>
        <w:tabs>
          <w:tab w:val="left" w:pos="1913"/>
        </w:tabs>
        <w:spacing w:line="266" w:lineRule="auto"/>
        <w:ind w:left="900" w:firstLine="0"/>
      </w:pPr>
      <w:r w:rsidRPr="00CB482A">
        <w:rPr>
          <w:u w:val="single"/>
        </w:rPr>
        <w:t>блок</w:t>
      </w:r>
      <w:r w:rsidRPr="00CB482A">
        <w:t>. Организация физкультурно-оздоровительной работы Задача: обеспечение рациональной организации двигательного режима</w:t>
      </w:r>
    </w:p>
    <w:p w:rsidR="00810953" w:rsidRPr="00CB482A" w:rsidRDefault="00CD78C9">
      <w:pPr>
        <w:pStyle w:val="13"/>
        <w:spacing w:line="266" w:lineRule="auto"/>
        <w:ind w:left="160" w:firstLine="0"/>
      </w:pPr>
      <w:r w:rsidRPr="00CB482A">
        <w:t>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Планируемый результат:</w:t>
      </w:r>
    </w:p>
    <w:p w:rsidR="00810953" w:rsidRPr="00CB482A" w:rsidRDefault="00CD78C9" w:rsidP="00343154">
      <w:pPr>
        <w:pStyle w:val="13"/>
        <w:numPr>
          <w:ilvl w:val="0"/>
          <w:numId w:val="100"/>
        </w:numPr>
        <w:tabs>
          <w:tab w:val="left" w:pos="876"/>
        </w:tabs>
        <w:spacing w:line="266" w:lineRule="auto"/>
        <w:ind w:left="900" w:hanging="360"/>
      </w:pPr>
      <w:r w:rsidRPr="00CB482A">
        <w:t>эффективная работа с обучающимися с ЗПР всех групп здоровья (на уроках физкультуры, в секциях, на прогулках);</w:t>
      </w:r>
    </w:p>
    <w:p w:rsidR="00810953" w:rsidRPr="00CB482A" w:rsidRDefault="00CD78C9" w:rsidP="00343154">
      <w:pPr>
        <w:pStyle w:val="13"/>
        <w:numPr>
          <w:ilvl w:val="0"/>
          <w:numId w:val="100"/>
        </w:numPr>
        <w:tabs>
          <w:tab w:val="left" w:pos="876"/>
        </w:tabs>
        <w:spacing w:line="266" w:lineRule="auto"/>
        <w:ind w:left="900" w:hanging="360"/>
      </w:pPr>
      <w:r w:rsidRPr="00CB482A">
        <w:t xml:space="preserve">рациональная организация уроков физической культуры и занятий </w:t>
      </w:r>
      <w:proofErr w:type="spellStart"/>
      <w:r w:rsidRPr="00CB482A">
        <w:t>активнодвигательного</w:t>
      </w:r>
      <w:proofErr w:type="spellEnd"/>
      <w:r w:rsidRPr="00CB482A">
        <w:t xml:space="preserve"> характера на ступени начального общего образования;</w:t>
      </w:r>
    </w:p>
    <w:p w:rsidR="00810953" w:rsidRPr="00CB482A" w:rsidRDefault="00CD78C9" w:rsidP="00343154">
      <w:pPr>
        <w:pStyle w:val="13"/>
        <w:numPr>
          <w:ilvl w:val="0"/>
          <w:numId w:val="100"/>
        </w:numPr>
        <w:tabs>
          <w:tab w:val="left" w:pos="876"/>
        </w:tabs>
        <w:spacing w:line="266" w:lineRule="auto"/>
        <w:ind w:left="900" w:hanging="360"/>
      </w:pPr>
      <w:r w:rsidRPr="00CB482A">
        <w:t>физкультминутки на уроках, способствующих эмоциональной разгрузке и повышению двигательной активности;</w:t>
      </w:r>
    </w:p>
    <w:p w:rsidR="00810953" w:rsidRPr="00CB482A" w:rsidRDefault="00CD78C9" w:rsidP="00343154">
      <w:pPr>
        <w:pStyle w:val="13"/>
        <w:numPr>
          <w:ilvl w:val="0"/>
          <w:numId w:val="100"/>
        </w:numPr>
        <w:tabs>
          <w:tab w:val="left" w:pos="876"/>
        </w:tabs>
        <w:spacing w:line="266" w:lineRule="auto"/>
        <w:ind w:left="900" w:hanging="360"/>
      </w:pPr>
      <w:r w:rsidRPr="00CB482A">
        <w:t>организация работы спортивных секций и создание условий для их эффективного функционирования;</w:t>
      </w:r>
    </w:p>
    <w:p w:rsidR="00810953" w:rsidRPr="00CB482A" w:rsidRDefault="00CD78C9" w:rsidP="00343154">
      <w:pPr>
        <w:pStyle w:val="13"/>
        <w:numPr>
          <w:ilvl w:val="0"/>
          <w:numId w:val="100"/>
        </w:numPr>
        <w:tabs>
          <w:tab w:val="left" w:pos="876"/>
        </w:tabs>
        <w:spacing w:after="180" w:line="266" w:lineRule="auto"/>
        <w:ind w:left="900" w:hanging="360"/>
      </w:pPr>
      <w:r w:rsidRPr="00CB482A">
        <w:t>регулярное проведение спортивно-оздоровительных мероприятий, коррекционных занятий (дней спорта, соревнований, подвижных игр и т. п.).</w:t>
      </w:r>
    </w:p>
    <w:p w:rsidR="00810953" w:rsidRPr="00CB482A" w:rsidRDefault="00CD78C9">
      <w:pPr>
        <w:pStyle w:val="aa"/>
      </w:pPr>
      <w:r w:rsidRPr="00CB482A">
        <w:rPr>
          <w:u w:val="single"/>
        </w:rPr>
        <w:t>Реализация этого блока зависит от всех субъектов образовательного процесса.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7723"/>
      </w:tblGrid>
      <w:tr w:rsidR="00810953" w:rsidRPr="00CB482A">
        <w:trPr>
          <w:trHeight w:hRule="exact" w:val="571"/>
          <w:jc w:val="center"/>
        </w:trPr>
        <w:tc>
          <w:tcPr>
            <w:tcW w:w="1915" w:type="dxa"/>
            <w:tcBorders>
              <w:top w:val="single" w:sz="4" w:space="0" w:color="auto"/>
              <w:left w:val="single" w:sz="4" w:space="0" w:color="auto"/>
            </w:tcBorders>
            <w:shd w:val="clear" w:color="auto" w:fill="auto"/>
            <w:vAlign w:val="bottom"/>
          </w:tcPr>
          <w:p w:rsidR="00810953" w:rsidRPr="00CB482A" w:rsidRDefault="00CD78C9">
            <w:pPr>
              <w:pStyle w:val="a8"/>
              <w:spacing w:after="80" w:line="240" w:lineRule="auto"/>
              <w:ind w:firstLine="0"/>
            </w:pPr>
            <w:r w:rsidRPr="00CB482A">
              <w:t>Направления</w:t>
            </w:r>
          </w:p>
          <w:p w:rsidR="00810953" w:rsidRPr="00CB482A" w:rsidRDefault="00CD78C9">
            <w:pPr>
              <w:pStyle w:val="a8"/>
              <w:spacing w:line="240" w:lineRule="auto"/>
              <w:ind w:firstLine="0"/>
            </w:pPr>
            <w:r w:rsidRPr="00CB482A">
              <w:t>деятельности</w:t>
            </w:r>
          </w:p>
        </w:tc>
        <w:tc>
          <w:tcPr>
            <w:tcW w:w="7723"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Урочная и внеурочная деятельность</w:t>
            </w:r>
          </w:p>
        </w:tc>
      </w:tr>
      <w:tr w:rsidR="00810953" w:rsidRPr="00CB482A">
        <w:trPr>
          <w:trHeight w:hRule="exact" w:val="581"/>
          <w:jc w:val="center"/>
        </w:trPr>
        <w:tc>
          <w:tcPr>
            <w:tcW w:w="1915" w:type="dxa"/>
            <w:tcBorders>
              <w:top w:val="single" w:sz="4" w:space="0" w:color="auto"/>
              <w:left w:val="single" w:sz="4" w:space="0" w:color="auto"/>
              <w:bottom w:val="single" w:sz="4" w:space="0" w:color="auto"/>
            </w:tcBorders>
            <w:shd w:val="clear" w:color="auto" w:fill="auto"/>
            <w:vAlign w:val="bottom"/>
          </w:tcPr>
          <w:p w:rsidR="00810953" w:rsidRPr="00CB482A" w:rsidRDefault="00CD78C9">
            <w:pPr>
              <w:pStyle w:val="a8"/>
              <w:spacing w:line="334" w:lineRule="auto"/>
              <w:ind w:firstLine="0"/>
            </w:pPr>
            <w:r w:rsidRPr="00CB482A">
              <w:t>Организация оздорови-</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tcPr>
          <w:p w:rsidR="00810953" w:rsidRPr="00CB482A" w:rsidRDefault="00CD78C9" w:rsidP="00343154">
            <w:pPr>
              <w:pStyle w:val="a8"/>
              <w:numPr>
                <w:ilvl w:val="0"/>
                <w:numId w:val="101"/>
              </w:numPr>
              <w:tabs>
                <w:tab w:val="left" w:pos="346"/>
              </w:tabs>
              <w:spacing w:line="240" w:lineRule="auto"/>
              <w:ind w:firstLine="140"/>
            </w:pPr>
            <w:r w:rsidRPr="00CB482A">
              <w:t>Медико-педагогическая диагностика состояния здоровья</w:t>
            </w:r>
          </w:p>
          <w:p w:rsidR="00810953" w:rsidRPr="00CB482A" w:rsidRDefault="00CD78C9">
            <w:pPr>
              <w:pStyle w:val="a8"/>
              <w:spacing w:line="240" w:lineRule="auto"/>
              <w:ind w:left="1660" w:firstLine="0"/>
            </w:pPr>
            <w:r w:rsidRPr="00CB482A">
              <w:t>• медицинский осмотр детей с ЗПР, врачами-специалистами</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7718"/>
      </w:tblGrid>
      <w:tr w:rsidR="00810953" w:rsidRPr="00CB482A">
        <w:trPr>
          <w:trHeight w:hRule="exact" w:val="317"/>
          <w:jc w:val="center"/>
        </w:trPr>
        <w:tc>
          <w:tcPr>
            <w:tcW w:w="1920" w:type="dxa"/>
            <w:tcBorders>
              <w:top w:val="single" w:sz="4" w:space="0" w:color="auto"/>
              <w:left w:val="single" w:sz="4" w:space="0" w:color="auto"/>
            </w:tcBorders>
            <w:shd w:val="clear" w:color="auto" w:fill="auto"/>
            <w:vAlign w:val="bottom"/>
          </w:tcPr>
          <w:p w:rsidR="00810953" w:rsidRPr="00CB482A" w:rsidRDefault="00CD78C9">
            <w:pPr>
              <w:pStyle w:val="a8"/>
              <w:spacing w:line="240" w:lineRule="auto"/>
              <w:ind w:firstLine="0"/>
            </w:pPr>
            <w:proofErr w:type="spellStart"/>
            <w:r w:rsidRPr="00CB482A">
              <w:lastRenderedPageBreak/>
              <w:t>тельно</w:t>
            </w:r>
            <w:proofErr w:type="spellEnd"/>
            <w:r w:rsidRPr="00CB482A">
              <w:t>-</w:t>
            </w:r>
          </w:p>
        </w:tc>
        <w:tc>
          <w:tcPr>
            <w:tcW w:w="7718"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spacing w:line="240" w:lineRule="auto"/>
              <w:ind w:firstLine="960"/>
              <w:jc w:val="both"/>
            </w:pPr>
            <w:r w:rsidRPr="00CB482A">
              <w:t>(педиатром, окулистом, отоларингологом, хирургом, неврологом);</w:t>
            </w:r>
          </w:p>
        </w:tc>
      </w:tr>
      <w:tr w:rsidR="00810953" w:rsidRPr="00CB482A">
        <w:trPr>
          <w:trHeight w:hRule="exact" w:val="4128"/>
          <w:jc w:val="center"/>
        </w:trPr>
        <w:tc>
          <w:tcPr>
            <w:tcW w:w="1920" w:type="dxa"/>
            <w:tcBorders>
              <w:left w:val="single" w:sz="4" w:space="0" w:color="auto"/>
            </w:tcBorders>
            <w:shd w:val="clear" w:color="auto" w:fill="auto"/>
          </w:tcPr>
          <w:p w:rsidR="00810953" w:rsidRPr="00CB482A" w:rsidRDefault="00CD78C9">
            <w:pPr>
              <w:pStyle w:val="a8"/>
              <w:spacing w:line="254" w:lineRule="auto"/>
              <w:ind w:firstLine="0"/>
            </w:pPr>
            <w:r w:rsidRPr="00CB482A">
              <w:t>профилакти</w:t>
            </w:r>
            <w:r w:rsidRPr="00CB482A">
              <w:softHyphen/>
              <w:t>ческой работы</w:t>
            </w:r>
          </w:p>
        </w:tc>
        <w:tc>
          <w:tcPr>
            <w:tcW w:w="7718" w:type="dxa"/>
            <w:tcBorders>
              <w:left w:val="single" w:sz="4" w:space="0" w:color="auto"/>
              <w:right w:val="single" w:sz="4" w:space="0" w:color="auto"/>
            </w:tcBorders>
            <w:shd w:val="clear" w:color="auto" w:fill="auto"/>
          </w:tcPr>
          <w:p w:rsidR="00810953" w:rsidRPr="00CB482A" w:rsidRDefault="00CD78C9">
            <w:pPr>
              <w:pStyle w:val="a8"/>
              <w:spacing w:after="580" w:line="259" w:lineRule="auto"/>
              <w:ind w:firstLine="0"/>
              <w:jc w:val="both"/>
            </w:pPr>
            <w:r w:rsidRPr="00CB482A">
              <w:t>мониторинг состояния здоровья, заболеваемости с целью выявления наиболее часто болеющих детей с ЗПР; определение причин заболеваемости с целью проведения более эффективной коррекционной и профилактических работ; диагностика устной и письменной речи (мониторинг речевого развития</w:t>
            </w:r>
          </w:p>
          <w:p w:rsidR="00810953" w:rsidRPr="00CB482A" w:rsidRDefault="00CD78C9">
            <w:pPr>
              <w:pStyle w:val="a8"/>
              <w:spacing w:line="259" w:lineRule="auto"/>
              <w:ind w:firstLine="0"/>
              <w:jc w:val="both"/>
            </w:pPr>
            <w:r w:rsidRPr="00CB482A">
              <w:t>2. Профилактическая работа по предупреждению заболеваний:</w:t>
            </w:r>
          </w:p>
          <w:p w:rsidR="00810953" w:rsidRPr="00CB482A" w:rsidRDefault="00CD78C9">
            <w:pPr>
              <w:pStyle w:val="a8"/>
              <w:spacing w:line="259" w:lineRule="auto"/>
              <w:ind w:firstLine="0"/>
              <w:jc w:val="both"/>
            </w:pPr>
            <w:r w:rsidRPr="00CB482A">
              <w:t xml:space="preserve">проведение плановых прививок медработником школы (в </w:t>
            </w:r>
            <w:proofErr w:type="spellStart"/>
            <w:r w:rsidRPr="00CB482A">
              <w:t>т.ч</w:t>
            </w:r>
            <w:proofErr w:type="spellEnd"/>
            <w:r w:rsidRPr="00CB482A">
              <w:t>. вакцинация против гриппа, клещевого энцефалита);</w:t>
            </w:r>
          </w:p>
          <w:p w:rsidR="00810953" w:rsidRPr="00CB482A" w:rsidRDefault="00CD78C9">
            <w:pPr>
              <w:pStyle w:val="a8"/>
              <w:spacing w:line="259" w:lineRule="auto"/>
              <w:ind w:firstLine="0"/>
              <w:jc w:val="both"/>
            </w:pPr>
            <w:r w:rsidRPr="00CB482A">
              <w:t>профилактика простудных заболеваний;</w:t>
            </w:r>
          </w:p>
          <w:p w:rsidR="00810953" w:rsidRPr="00CB482A" w:rsidRDefault="00CD78C9">
            <w:pPr>
              <w:pStyle w:val="a8"/>
              <w:spacing w:line="259" w:lineRule="auto"/>
              <w:ind w:firstLine="0"/>
              <w:jc w:val="both"/>
            </w:pPr>
            <w:r w:rsidRPr="00CB482A">
              <w:t xml:space="preserve">создание в школе условий для соблюдения </w:t>
            </w:r>
            <w:proofErr w:type="spellStart"/>
            <w:r w:rsidRPr="00CB482A">
              <w:t>санитарногигиенических</w:t>
            </w:r>
            <w:proofErr w:type="spellEnd"/>
            <w:r w:rsidRPr="00CB482A">
              <w:t xml:space="preserve"> навыков: мытья рук, переодевания сменной обуви и т.д.;</w:t>
            </w:r>
          </w:p>
          <w:p w:rsidR="00810953" w:rsidRPr="00CB482A" w:rsidRDefault="00CD78C9">
            <w:pPr>
              <w:pStyle w:val="a8"/>
              <w:spacing w:after="280" w:line="259" w:lineRule="auto"/>
              <w:ind w:firstLine="0"/>
              <w:jc w:val="both"/>
            </w:pPr>
            <w:r w:rsidRPr="00CB482A">
              <w:t>соблюдение санитарно-гигиенического противоэпидемического режима.</w:t>
            </w:r>
          </w:p>
        </w:tc>
      </w:tr>
      <w:tr w:rsidR="00810953" w:rsidRPr="00CB482A">
        <w:trPr>
          <w:trHeight w:hRule="exact" w:val="9984"/>
          <w:jc w:val="center"/>
        </w:trPr>
        <w:tc>
          <w:tcPr>
            <w:tcW w:w="1920"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t>Организация оздоровитель</w:t>
            </w:r>
            <w:r w:rsidRPr="00CB482A">
              <w:softHyphen/>
              <w:t>но-профилакти</w:t>
            </w:r>
            <w:r w:rsidRPr="00CB482A">
              <w:softHyphen/>
              <w:t>ческой работы</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810953" w:rsidRPr="00CB482A" w:rsidRDefault="00CD78C9" w:rsidP="00343154">
            <w:pPr>
              <w:pStyle w:val="a8"/>
              <w:numPr>
                <w:ilvl w:val="0"/>
                <w:numId w:val="102"/>
              </w:numPr>
              <w:tabs>
                <w:tab w:val="left" w:pos="221"/>
              </w:tabs>
              <w:ind w:firstLine="0"/>
              <w:jc w:val="both"/>
            </w:pPr>
            <w:r w:rsidRPr="00CB482A">
              <w:t>Максимальное обеспечение двигательной активности детей:</w:t>
            </w:r>
          </w:p>
          <w:p w:rsidR="00810953" w:rsidRPr="00CB482A" w:rsidRDefault="00CD78C9">
            <w:pPr>
              <w:pStyle w:val="a8"/>
              <w:tabs>
                <w:tab w:val="left" w:pos="4037"/>
                <w:tab w:val="left" w:pos="6010"/>
                <w:tab w:val="left" w:pos="6490"/>
              </w:tabs>
              <w:ind w:firstLine="0"/>
              <w:jc w:val="both"/>
            </w:pPr>
            <w:r w:rsidRPr="00CB482A">
              <w:t>согласно письму МО РФ «Об организации обучения в первом классе четырехлетней начальной школы»</w:t>
            </w:r>
            <w:r w:rsidRPr="00CB482A">
              <w:tab/>
              <w:t>(от 25.09.2000г.</w:t>
            </w:r>
            <w:r w:rsidRPr="00CB482A">
              <w:tab/>
              <w:t>№</w:t>
            </w:r>
            <w:r w:rsidRPr="00CB482A">
              <w:tab/>
              <w:t>2021/11-13),</w:t>
            </w:r>
          </w:p>
          <w:p w:rsidR="00810953" w:rsidRPr="00CB482A" w:rsidRDefault="00CD78C9">
            <w:pPr>
              <w:pStyle w:val="a8"/>
              <w:ind w:firstLine="0"/>
              <w:jc w:val="both"/>
            </w:pPr>
            <w:r w:rsidRPr="00CB482A">
              <w:t xml:space="preserve">проведение физкультминуток на каждом уроке продолжительностью по 1,5-2 минуты (рекомендуется проводить на 10-й и 20-й минутах урока). В комплекс </w:t>
            </w:r>
            <w:proofErr w:type="spellStart"/>
            <w:r w:rsidRPr="00CB482A">
              <w:t>физминуток</w:t>
            </w:r>
            <w:proofErr w:type="spellEnd"/>
            <w:r w:rsidRPr="00CB482A">
              <w:t xml:space="preserve"> включены различные упражнения с целью профилактики нарушения зрения, простудных заболеваний, заболеваний </w:t>
            </w:r>
            <w:proofErr w:type="spellStart"/>
            <w:r w:rsidRPr="00CB482A">
              <w:t>опорно</w:t>
            </w:r>
            <w:proofErr w:type="spellEnd"/>
            <w:r w:rsidRPr="00CB482A">
              <w:t xml:space="preserve"> - двигательного аппарата.</w:t>
            </w:r>
          </w:p>
          <w:p w:rsidR="00810953" w:rsidRPr="00CB482A" w:rsidRDefault="00CD78C9">
            <w:pPr>
              <w:pStyle w:val="a8"/>
              <w:ind w:firstLine="0"/>
              <w:jc w:val="both"/>
            </w:pPr>
            <w:r w:rsidRPr="00CB482A">
              <w:t>подвижные игры на переменах; ежедневные прогулки;</w:t>
            </w:r>
          </w:p>
          <w:p w:rsidR="00810953" w:rsidRPr="00CB482A" w:rsidRDefault="00CD78C9">
            <w:pPr>
              <w:pStyle w:val="a8"/>
              <w:ind w:firstLine="0"/>
              <w:jc w:val="both"/>
            </w:pPr>
            <w:r w:rsidRPr="00CB482A">
              <w:t>внеклассные спортивные мероприятия;</w:t>
            </w:r>
          </w:p>
          <w:p w:rsidR="00810953" w:rsidRPr="00CB482A" w:rsidRDefault="00CD78C9">
            <w:pPr>
              <w:pStyle w:val="a8"/>
              <w:spacing w:after="300"/>
              <w:ind w:firstLine="0"/>
              <w:jc w:val="both"/>
            </w:pPr>
            <w:r w:rsidRPr="00CB482A">
              <w:t>школьные спортивные секции.</w:t>
            </w:r>
          </w:p>
          <w:p w:rsidR="00810953" w:rsidRPr="00CB482A" w:rsidRDefault="00CD78C9" w:rsidP="00343154">
            <w:pPr>
              <w:pStyle w:val="a8"/>
              <w:numPr>
                <w:ilvl w:val="0"/>
                <w:numId w:val="102"/>
              </w:numPr>
              <w:tabs>
                <w:tab w:val="left" w:pos="221"/>
              </w:tabs>
              <w:ind w:firstLine="0"/>
              <w:jc w:val="both"/>
            </w:pPr>
            <w:r w:rsidRPr="00CB482A">
              <w:t>Организация рационального питания предусматривает:</w:t>
            </w:r>
          </w:p>
          <w:p w:rsidR="00810953" w:rsidRPr="00CB482A" w:rsidRDefault="00CD78C9">
            <w:pPr>
              <w:pStyle w:val="a8"/>
              <w:ind w:firstLine="0"/>
              <w:jc w:val="both"/>
            </w:pPr>
            <w:r w:rsidRPr="00CB482A">
              <w:t>назначение ответственного за организацию питания;</w:t>
            </w:r>
          </w:p>
          <w:p w:rsidR="00810953" w:rsidRPr="00CB482A" w:rsidRDefault="00CD78C9">
            <w:pPr>
              <w:pStyle w:val="a8"/>
              <w:tabs>
                <w:tab w:val="left" w:pos="1550"/>
                <w:tab w:val="left" w:pos="3067"/>
                <w:tab w:val="left" w:pos="4277"/>
                <w:tab w:val="left" w:pos="4776"/>
                <w:tab w:val="left" w:pos="6394"/>
                <w:tab w:val="left" w:pos="7574"/>
              </w:tabs>
              <w:ind w:firstLine="0"/>
              <w:jc w:val="both"/>
            </w:pPr>
            <w:r w:rsidRPr="00CB482A">
              <w:t>выполнение</w:t>
            </w:r>
            <w:r w:rsidRPr="00CB482A">
              <w:tab/>
              <w:t>требований</w:t>
            </w:r>
            <w:r w:rsidRPr="00CB482A">
              <w:tab/>
              <w:t>СанПиН</w:t>
            </w:r>
            <w:r w:rsidRPr="00CB482A">
              <w:tab/>
              <w:t>к</w:t>
            </w:r>
            <w:r w:rsidRPr="00CB482A">
              <w:tab/>
              <w:t>организации</w:t>
            </w:r>
            <w:r w:rsidRPr="00CB482A">
              <w:tab/>
              <w:t>питания</w:t>
            </w:r>
            <w:r w:rsidRPr="00CB482A">
              <w:tab/>
              <w:t>в</w:t>
            </w:r>
          </w:p>
          <w:p w:rsidR="00810953" w:rsidRPr="00CB482A" w:rsidRDefault="00CD78C9">
            <w:pPr>
              <w:pStyle w:val="a8"/>
              <w:ind w:firstLine="0"/>
              <w:jc w:val="both"/>
            </w:pPr>
            <w:r w:rsidRPr="00CB482A">
              <w:t>общеобразовательных учреждениях;</w:t>
            </w:r>
          </w:p>
          <w:p w:rsidR="00810953" w:rsidRPr="00CB482A" w:rsidRDefault="00CD78C9">
            <w:pPr>
              <w:pStyle w:val="a8"/>
              <w:tabs>
                <w:tab w:val="left" w:pos="1910"/>
                <w:tab w:val="left" w:pos="3202"/>
                <w:tab w:val="left" w:pos="4392"/>
                <w:tab w:val="left" w:pos="5942"/>
              </w:tabs>
              <w:ind w:firstLine="0"/>
              <w:jc w:val="both"/>
            </w:pPr>
            <w:r w:rsidRPr="00CB482A">
              <w:t>соблюдение основных принципов рационального питания: соответствие энергетической</w:t>
            </w:r>
            <w:r w:rsidRPr="00CB482A">
              <w:tab/>
              <w:t>ценности</w:t>
            </w:r>
            <w:r w:rsidRPr="00CB482A">
              <w:tab/>
              <w:t>рациона</w:t>
            </w:r>
            <w:r w:rsidRPr="00CB482A">
              <w:tab/>
              <w:t>возрастным</w:t>
            </w:r>
            <w:r w:rsidRPr="00CB482A">
              <w:tab/>
              <w:t>физиологическим</w:t>
            </w:r>
          </w:p>
          <w:p w:rsidR="00810953" w:rsidRPr="00CB482A" w:rsidRDefault="00CD78C9">
            <w:pPr>
              <w:pStyle w:val="a8"/>
              <w:ind w:firstLine="0"/>
              <w:jc w:val="both"/>
            </w:pPr>
            <w:r w:rsidRPr="00CB482A">
              <w:t>потребностям детей с ЗПР (учет необходимой потребности в энергии детей младшего школьного возраста);</w:t>
            </w:r>
          </w:p>
          <w:p w:rsidR="00810953" w:rsidRPr="00CB482A" w:rsidRDefault="00CD78C9">
            <w:pPr>
              <w:pStyle w:val="a8"/>
              <w:ind w:firstLine="0"/>
              <w:jc w:val="both"/>
            </w:pPr>
            <w:r w:rsidRPr="00CB482A">
              <w:t>сбалансированность рациона питания детей по содержанию белков, жиров и углеводов для максимального их усвоения</w:t>
            </w:r>
          </w:p>
          <w:p w:rsidR="00810953" w:rsidRPr="00CB482A" w:rsidRDefault="00CD78C9">
            <w:pPr>
              <w:pStyle w:val="a8"/>
              <w:tabs>
                <w:tab w:val="left" w:pos="2885"/>
                <w:tab w:val="left" w:pos="3278"/>
                <w:tab w:val="left" w:pos="4997"/>
              </w:tabs>
              <w:ind w:firstLine="0"/>
              <w:jc w:val="both"/>
            </w:pPr>
            <w:r w:rsidRPr="00CB482A">
              <w:t>восполнение дефицита витаминов в питании школьников за счет корректировки рецептур</w:t>
            </w:r>
            <w:r w:rsidRPr="00CB482A">
              <w:tab/>
              <w:t>и</w:t>
            </w:r>
            <w:r w:rsidRPr="00CB482A">
              <w:tab/>
              <w:t>использования</w:t>
            </w:r>
            <w:r w:rsidRPr="00CB482A">
              <w:tab/>
              <w:t>обогащенных продуктов;</w:t>
            </w:r>
          </w:p>
          <w:p w:rsidR="00810953" w:rsidRPr="00CB482A" w:rsidRDefault="00CD78C9">
            <w:pPr>
              <w:pStyle w:val="a8"/>
              <w:ind w:firstLine="0"/>
              <w:jc w:val="both"/>
            </w:pPr>
            <w:r w:rsidRPr="00CB482A">
              <w:t>максимальное разнообразие рациона путем использования достаточного ассортимента продуктов и различных способов кулинарной обработки; соблюдение оптимального режима питания.</w:t>
            </w:r>
          </w:p>
          <w:p w:rsidR="00810953" w:rsidRPr="00CB482A" w:rsidRDefault="00CD78C9">
            <w:pPr>
              <w:pStyle w:val="a8"/>
              <w:ind w:firstLine="0"/>
              <w:jc w:val="both"/>
            </w:pPr>
            <w:r w:rsidRPr="00CB482A">
              <w:t>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w:t>
            </w:r>
          </w:p>
          <w:p w:rsidR="00810953" w:rsidRPr="00CB482A" w:rsidRDefault="00CD78C9">
            <w:pPr>
              <w:pStyle w:val="a8"/>
              <w:spacing w:after="820"/>
              <w:ind w:firstLine="0"/>
              <w:jc w:val="both"/>
            </w:pPr>
            <w:r w:rsidRPr="00CB482A">
              <w:t>100%-</w:t>
            </w:r>
            <w:proofErr w:type="spellStart"/>
            <w:r w:rsidRPr="00CB482A">
              <w:t>ный</w:t>
            </w:r>
            <w:proofErr w:type="spellEnd"/>
            <w:r w:rsidRPr="00CB482A">
              <w:t xml:space="preserve"> охват обучающихся начальной школы горячим питанием;</w:t>
            </w:r>
          </w:p>
          <w:p w:rsidR="00810953" w:rsidRPr="00CB482A" w:rsidRDefault="00CD78C9" w:rsidP="00343154">
            <w:pPr>
              <w:pStyle w:val="a8"/>
              <w:numPr>
                <w:ilvl w:val="0"/>
                <w:numId w:val="102"/>
              </w:numPr>
              <w:tabs>
                <w:tab w:val="left" w:pos="1187"/>
              </w:tabs>
              <w:spacing w:line="276" w:lineRule="auto"/>
              <w:ind w:left="760" w:firstLine="220"/>
              <w:jc w:val="both"/>
            </w:pPr>
            <w:r w:rsidRPr="00CB482A">
              <w:t>Работа психолого-педагогической и медико-социальной службы организация работы ТПМПК по психолого-медико-педагогическому</w:t>
            </w:r>
          </w:p>
        </w:tc>
      </w:tr>
    </w:tbl>
    <w:p w:rsidR="00810953" w:rsidRPr="00CB482A" w:rsidRDefault="00CD78C9">
      <w:pPr>
        <w:pStyle w:val="aa"/>
        <w:ind w:left="1723"/>
      </w:pPr>
      <w:r w:rsidRPr="00CB482A">
        <w:t>сопровождению обучающихся с ЗПР, трудностями в обучении и</w:t>
      </w:r>
    </w:p>
    <w:p w:rsidR="00810953" w:rsidRPr="00CB482A" w:rsidRDefault="00CD78C9">
      <w:pPr>
        <w:pStyle w:val="13"/>
        <w:tabs>
          <w:tab w:val="left" w:leader="underscore" w:pos="9438"/>
        </w:tabs>
        <w:spacing w:line="259" w:lineRule="auto"/>
        <w:ind w:left="1960" w:firstLine="0"/>
        <w:jc w:val="both"/>
      </w:pPr>
      <w:r w:rsidRPr="00CB482A">
        <w:rPr>
          <w:u w:val="single"/>
        </w:rPr>
        <w:t>отклонениями в поведении.</w:t>
      </w:r>
      <w:r w:rsidRPr="00CB482A">
        <w:rPr>
          <w:u w:val="single"/>
        </w:rPr>
        <w:tab/>
      </w:r>
    </w:p>
    <w:p w:rsidR="00810953" w:rsidRPr="00CB482A" w:rsidRDefault="00CD78C9">
      <w:pPr>
        <w:pStyle w:val="13"/>
        <w:spacing w:after="220" w:line="259" w:lineRule="auto"/>
        <w:ind w:left="1960" w:firstLine="0"/>
        <w:jc w:val="both"/>
      </w:pPr>
      <w:r w:rsidRPr="00CB482A">
        <w:lastRenderedPageBreak/>
        <w:t xml:space="preserve">6. Работа логопедической службы по рабочим программам для групповых и индивидуальных занятий «Коррекционно-развивающее </w:t>
      </w:r>
      <w:r w:rsidRPr="00CB482A">
        <w:rPr>
          <w:u w:val="single"/>
        </w:rPr>
        <w:t>обучение обучающихся с нарушениями чтения и письма».</w:t>
      </w:r>
    </w:p>
    <w:p w:rsidR="00810953" w:rsidRPr="00CB482A" w:rsidRDefault="00CD78C9" w:rsidP="00343154">
      <w:pPr>
        <w:pStyle w:val="13"/>
        <w:numPr>
          <w:ilvl w:val="0"/>
          <w:numId w:val="103"/>
        </w:numPr>
        <w:tabs>
          <w:tab w:val="left" w:pos="1084"/>
        </w:tabs>
        <w:ind w:firstLine="740"/>
        <w:jc w:val="both"/>
      </w:pPr>
      <w:r w:rsidRPr="00CB482A">
        <w:rPr>
          <w:u w:val="single"/>
        </w:rPr>
        <w:t>блок</w:t>
      </w:r>
      <w:r w:rsidRPr="00CB482A">
        <w:t xml:space="preserve"> Реализация дополнительных образовательных программ</w:t>
      </w:r>
    </w:p>
    <w:p w:rsidR="00810953" w:rsidRPr="00CB482A" w:rsidRDefault="00CD78C9">
      <w:pPr>
        <w:pStyle w:val="13"/>
        <w:ind w:firstLine="740"/>
        <w:jc w:val="both"/>
      </w:pPr>
      <w:r w:rsidRPr="00CB482A">
        <w:t>Задача: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810953" w:rsidRPr="00CB482A" w:rsidRDefault="00CD78C9">
      <w:pPr>
        <w:pStyle w:val="13"/>
        <w:ind w:firstLine="740"/>
        <w:jc w:val="both"/>
      </w:pPr>
      <w:r w:rsidRPr="00CB482A">
        <w:t>Планируемый результат:</w:t>
      </w:r>
    </w:p>
    <w:p w:rsidR="00810953" w:rsidRPr="00CB482A" w:rsidRDefault="00CD78C9">
      <w:pPr>
        <w:pStyle w:val="13"/>
        <w:spacing w:after="160"/>
        <w:ind w:firstLine="740"/>
        <w:jc w:val="both"/>
      </w:pPr>
      <w:r w:rsidRPr="00CB482A">
        <w:t>Реализация этого блока зависит от администрации образовательного учреждения, учителей начальных классов, педагогов - психологов.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7723"/>
      </w:tblGrid>
      <w:tr w:rsidR="00810953" w:rsidRPr="00CB482A">
        <w:trPr>
          <w:trHeight w:hRule="exact" w:val="571"/>
          <w:jc w:val="center"/>
        </w:trPr>
        <w:tc>
          <w:tcPr>
            <w:tcW w:w="1915" w:type="dxa"/>
            <w:tcBorders>
              <w:top w:val="single" w:sz="4" w:space="0" w:color="auto"/>
              <w:left w:val="single" w:sz="4" w:space="0" w:color="auto"/>
            </w:tcBorders>
            <w:shd w:val="clear" w:color="auto" w:fill="auto"/>
            <w:vAlign w:val="bottom"/>
          </w:tcPr>
          <w:p w:rsidR="00810953" w:rsidRPr="00CB482A" w:rsidRDefault="00CD78C9">
            <w:pPr>
              <w:pStyle w:val="a8"/>
              <w:spacing w:after="80" w:line="240" w:lineRule="auto"/>
              <w:ind w:firstLine="140"/>
            </w:pPr>
            <w:r w:rsidRPr="00CB482A">
              <w:t>Направления</w:t>
            </w:r>
          </w:p>
          <w:p w:rsidR="00810953" w:rsidRPr="00CB482A" w:rsidRDefault="00CD78C9">
            <w:pPr>
              <w:pStyle w:val="a8"/>
              <w:spacing w:line="240" w:lineRule="auto"/>
              <w:ind w:firstLine="140"/>
            </w:pPr>
            <w:r w:rsidRPr="00CB482A">
              <w:t>деятельности</w:t>
            </w:r>
          </w:p>
        </w:tc>
        <w:tc>
          <w:tcPr>
            <w:tcW w:w="7723"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Урочная и внеурочная деятельность</w:t>
            </w:r>
          </w:p>
        </w:tc>
      </w:tr>
      <w:tr w:rsidR="00810953" w:rsidRPr="00CB482A">
        <w:trPr>
          <w:trHeight w:hRule="exact" w:val="840"/>
          <w:jc w:val="center"/>
        </w:trPr>
        <w:tc>
          <w:tcPr>
            <w:tcW w:w="1915" w:type="dxa"/>
            <w:vMerge w:val="restart"/>
            <w:tcBorders>
              <w:top w:val="single" w:sz="4" w:space="0" w:color="auto"/>
              <w:left w:val="single" w:sz="4" w:space="0" w:color="auto"/>
            </w:tcBorders>
            <w:shd w:val="clear" w:color="auto" w:fill="auto"/>
            <w:vAlign w:val="center"/>
          </w:tcPr>
          <w:p w:rsidR="00810953" w:rsidRPr="00CB482A" w:rsidRDefault="00CD78C9">
            <w:pPr>
              <w:pStyle w:val="a8"/>
              <w:spacing w:line="259" w:lineRule="auto"/>
              <w:ind w:left="140" w:firstLine="0"/>
            </w:pPr>
            <w:r w:rsidRPr="00CB482A">
              <w:t>Внедрение программ, направленных на формирование экологической культуры, ценности здоровья и ЗОЖ</w:t>
            </w:r>
          </w:p>
        </w:tc>
        <w:tc>
          <w:tcPr>
            <w:tcW w:w="7723"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52" w:lineRule="auto"/>
              <w:ind w:firstLine="0"/>
              <w:jc w:val="both"/>
            </w:pPr>
            <w:r w:rsidRPr="00CB482A">
              <w:t>• Работа школьного психолога по коррекционно-развивающей программе по адаптации первоклассников к школе.</w:t>
            </w:r>
          </w:p>
        </w:tc>
      </w:tr>
      <w:tr w:rsidR="00810953" w:rsidRPr="00CB482A">
        <w:trPr>
          <w:trHeight w:hRule="exact" w:val="562"/>
          <w:jc w:val="center"/>
        </w:trPr>
        <w:tc>
          <w:tcPr>
            <w:tcW w:w="1915" w:type="dxa"/>
            <w:vMerge/>
            <w:tcBorders>
              <w:left w:val="single" w:sz="4" w:space="0" w:color="auto"/>
            </w:tcBorders>
            <w:shd w:val="clear" w:color="auto" w:fill="auto"/>
            <w:vAlign w:val="center"/>
          </w:tcPr>
          <w:p w:rsidR="00810953" w:rsidRPr="00CB482A" w:rsidRDefault="00810953">
            <w:pPr>
              <w:rPr>
                <w:rFonts w:ascii="Times New Roman" w:hAnsi="Times New Roman" w:cs="Times New Roman"/>
                <w:sz w:val="22"/>
                <w:szCs w:val="22"/>
              </w:rPr>
            </w:pPr>
          </w:p>
        </w:tc>
        <w:tc>
          <w:tcPr>
            <w:tcW w:w="7723"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spacing w:line="264" w:lineRule="auto"/>
              <w:ind w:firstLine="0"/>
              <w:jc w:val="both"/>
            </w:pPr>
            <w:r w:rsidRPr="00CB482A">
              <w:t>• Работа по программе внеурочной деятельности «Здоровый ребенок - успешный ребенок».</w:t>
            </w:r>
          </w:p>
        </w:tc>
      </w:tr>
      <w:tr w:rsidR="00810953" w:rsidRPr="00CB482A">
        <w:trPr>
          <w:trHeight w:hRule="exact" w:val="1387"/>
          <w:jc w:val="center"/>
        </w:trPr>
        <w:tc>
          <w:tcPr>
            <w:tcW w:w="1915" w:type="dxa"/>
            <w:vMerge/>
            <w:tcBorders>
              <w:left w:val="single" w:sz="4" w:space="0" w:color="auto"/>
              <w:bottom w:val="single" w:sz="4" w:space="0" w:color="auto"/>
            </w:tcBorders>
            <w:shd w:val="clear" w:color="auto" w:fill="auto"/>
            <w:vAlign w:val="center"/>
          </w:tcPr>
          <w:p w:rsidR="00810953" w:rsidRPr="00CB482A" w:rsidRDefault="00810953">
            <w:pPr>
              <w:rPr>
                <w:rFonts w:ascii="Times New Roman" w:hAnsi="Times New Roman" w:cs="Times New Roman"/>
                <w:sz w:val="22"/>
                <w:szCs w:val="22"/>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69" w:lineRule="auto"/>
              <w:ind w:firstLine="0"/>
              <w:jc w:val="both"/>
            </w:pPr>
            <w:r w:rsidRPr="00CB482A">
              <w:t>• Работа по программам «Подвижные игры», «Уроки докторов здоровья», «Путешествие по родному краю».</w:t>
            </w:r>
          </w:p>
        </w:tc>
      </w:tr>
    </w:tbl>
    <w:p w:rsidR="00810953" w:rsidRPr="00CB482A" w:rsidRDefault="00810953">
      <w:pPr>
        <w:spacing w:after="219" w:line="1" w:lineRule="exact"/>
        <w:rPr>
          <w:rFonts w:ascii="Times New Roman" w:hAnsi="Times New Roman" w:cs="Times New Roman"/>
          <w:sz w:val="22"/>
          <w:szCs w:val="22"/>
        </w:rPr>
      </w:pPr>
    </w:p>
    <w:p w:rsidR="00810953" w:rsidRPr="00CB482A" w:rsidRDefault="00CD78C9">
      <w:pPr>
        <w:pStyle w:val="13"/>
        <w:spacing w:line="269" w:lineRule="auto"/>
        <w:ind w:firstLine="740"/>
        <w:jc w:val="both"/>
      </w:pPr>
      <w:r w:rsidRPr="00CB482A">
        <w:t>Формы организации занятий:</w:t>
      </w:r>
    </w:p>
    <w:p w:rsidR="00810953" w:rsidRPr="00CB482A" w:rsidRDefault="00CD78C9">
      <w:pPr>
        <w:pStyle w:val="13"/>
        <w:spacing w:line="269" w:lineRule="auto"/>
        <w:ind w:firstLine="740"/>
        <w:jc w:val="both"/>
      </w:pPr>
      <w:r w:rsidRPr="00CB482A">
        <w:t>проведение часов здоровья; занятия по курсам</w:t>
      </w:r>
    </w:p>
    <w:p w:rsidR="00810953" w:rsidRPr="00CB482A" w:rsidRDefault="00CD78C9">
      <w:pPr>
        <w:pStyle w:val="13"/>
        <w:spacing w:line="269" w:lineRule="auto"/>
        <w:ind w:left="740" w:firstLine="0"/>
      </w:pPr>
      <w:r w:rsidRPr="00CB482A">
        <w:t>внеурочной деятельности; проведение классных часов;</w:t>
      </w:r>
    </w:p>
    <w:p w:rsidR="00810953" w:rsidRPr="00CB482A" w:rsidRDefault="00CD78C9">
      <w:pPr>
        <w:pStyle w:val="13"/>
        <w:tabs>
          <w:tab w:val="left" w:pos="612"/>
        </w:tabs>
        <w:spacing w:line="269" w:lineRule="auto"/>
        <w:ind w:firstLine="0"/>
      </w:pPr>
      <w:r w:rsidRPr="00CB482A">
        <w:t>-</w:t>
      </w:r>
      <w:r w:rsidRPr="00CB482A">
        <w:tab/>
        <w:t>занятия в кружках; проведение досуговых мероприятий: конкурсов, праздников, викторин,</w:t>
      </w:r>
    </w:p>
    <w:p w:rsidR="00810953" w:rsidRPr="00CB482A" w:rsidRDefault="00CD78C9">
      <w:pPr>
        <w:pStyle w:val="13"/>
        <w:spacing w:after="220" w:line="269" w:lineRule="auto"/>
        <w:ind w:firstLine="0"/>
      </w:pPr>
      <w:r w:rsidRPr="00CB482A">
        <w:t>экскурсий, природоведческих акций и т. п.</w:t>
      </w:r>
    </w:p>
    <w:p w:rsidR="00810953" w:rsidRPr="00CB482A" w:rsidRDefault="00CD78C9" w:rsidP="00343154">
      <w:pPr>
        <w:pStyle w:val="13"/>
        <w:numPr>
          <w:ilvl w:val="0"/>
          <w:numId w:val="103"/>
        </w:numPr>
        <w:tabs>
          <w:tab w:val="left" w:pos="1084"/>
        </w:tabs>
        <w:ind w:left="740" w:firstLine="0"/>
      </w:pPr>
      <w:r w:rsidRPr="00CB482A">
        <w:rPr>
          <w:u w:val="single"/>
        </w:rPr>
        <w:t>блок</w:t>
      </w:r>
      <w:r w:rsidRPr="00CB482A">
        <w:t xml:space="preserve">. Просветительская работа с родителями (законными представителями) Задачи: организовать </w:t>
      </w:r>
      <w:proofErr w:type="gramStart"/>
      <w:r w:rsidRPr="00CB482A">
        <w:t>педагогическое просвещение родителей</w:t>
      </w:r>
      <w:proofErr w:type="gramEnd"/>
      <w:r w:rsidRPr="00CB482A">
        <w:t xml:space="preserve"> Планируемый результат:</w:t>
      </w:r>
    </w:p>
    <w:p w:rsidR="00810953" w:rsidRPr="00CB482A" w:rsidRDefault="00CD78C9" w:rsidP="00343154">
      <w:pPr>
        <w:pStyle w:val="13"/>
        <w:numPr>
          <w:ilvl w:val="0"/>
          <w:numId w:val="104"/>
        </w:numPr>
        <w:tabs>
          <w:tab w:val="left" w:pos="612"/>
          <w:tab w:val="left" w:pos="614"/>
        </w:tabs>
        <w:ind w:firstLine="0"/>
      </w:pPr>
      <w:r w:rsidRPr="00CB482A">
        <w:t>формирование общественного мнения родителей, ориентированного на здоровый образ</w:t>
      </w:r>
    </w:p>
    <w:p w:rsidR="00810953" w:rsidRPr="00CB482A" w:rsidRDefault="00CD78C9">
      <w:pPr>
        <w:pStyle w:val="13"/>
        <w:ind w:firstLine="0"/>
      </w:pPr>
      <w:r w:rsidRPr="00CB482A">
        <w:t>жизни;</w:t>
      </w:r>
    </w:p>
    <w:p w:rsidR="00810953" w:rsidRPr="00CB482A" w:rsidRDefault="00CD78C9" w:rsidP="00343154">
      <w:pPr>
        <w:pStyle w:val="13"/>
        <w:numPr>
          <w:ilvl w:val="0"/>
          <w:numId w:val="104"/>
        </w:numPr>
        <w:tabs>
          <w:tab w:val="left" w:pos="612"/>
          <w:tab w:val="left" w:pos="614"/>
        </w:tabs>
        <w:ind w:firstLine="0"/>
      </w:pPr>
      <w:r w:rsidRPr="00CB482A">
        <w:t>создание в семье благоприятной воспитывающей среды, способствующей улучшению</w:t>
      </w:r>
    </w:p>
    <w:p w:rsidR="00810953" w:rsidRPr="00CB482A" w:rsidRDefault="00CD78C9">
      <w:pPr>
        <w:pStyle w:val="13"/>
        <w:spacing w:after="220"/>
        <w:ind w:firstLine="0"/>
      </w:pPr>
      <w:r w:rsidRPr="00CB482A">
        <w:t>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810953" w:rsidRPr="00CB482A" w:rsidRDefault="00CD78C9">
      <w:pPr>
        <w:pStyle w:val="aa"/>
        <w:ind w:left="494"/>
      </w:pPr>
      <w:r w:rsidRPr="00CB482A">
        <w:t>Реализация этого блока зависит от всех субъектов образовательного процесса.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7723"/>
      </w:tblGrid>
      <w:tr w:rsidR="00810953" w:rsidRPr="00CB482A">
        <w:trPr>
          <w:trHeight w:hRule="exact" w:val="571"/>
          <w:jc w:val="center"/>
        </w:trPr>
        <w:tc>
          <w:tcPr>
            <w:tcW w:w="1915" w:type="dxa"/>
            <w:tcBorders>
              <w:top w:val="single" w:sz="4" w:space="0" w:color="auto"/>
              <w:left w:val="single" w:sz="4" w:space="0" w:color="auto"/>
            </w:tcBorders>
            <w:shd w:val="clear" w:color="auto" w:fill="auto"/>
            <w:vAlign w:val="bottom"/>
          </w:tcPr>
          <w:p w:rsidR="00810953" w:rsidRPr="00CB482A" w:rsidRDefault="00CD78C9">
            <w:pPr>
              <w:pStyle w:val="a8"/>
              <w:spacing w:after="80" w:line="240" w:lineRule="auto"/>
              <w:ind w:firstLine="0"/>
            </w:pPr>
            <w:r w:rsidRPr="00CB482A">
              <w:t>Направления</w:t>
            </w:r>
          </w:p>
          <w:p w:rsidR="00810953" w:rsidRPr="00CB482A" w:rsidRDefault="00CD78C9">
            <w:pPr>
              <w:pStyle w:val="a8"/>
              <w:spacing w:line="240" w:lineRule="auto"/>
              <w:ind w:firstLine="0"/>
            </w:pPr>
            <w:r w:rsidRPr="00CB482A">
              <w:t>деятельности</w:t>
            </w:r>
          </w:p>
        </w:tc>
        <w:tc>
          <w:tcPr>
            <w:tcW w:w="7723"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Урочная и внеурочная деятельность</w:t>
            </w:r>
          </w:p>
        </w:tc>
      </w:tr>
      <w:tr w:rsidR="00810953" w:rsidRPr="00CB482A">
        <w:trPr>
          <w:trHeight w:hRule="exact" w:val="1133"/>
          <w:jc w:val="center"/>
        </w:trPr>
        <w:tc>
          <w:tcPr>
            <w:tcW w:w="1915" w:type="dxa"/>
            <w:tcBorders>
              <w:top w:val="single" w:sz="4" w:space="0" w:color="auto"/>
              <w:left w:val="single" w:sz="4" w:space="0" w:color="auto"/>
              <w:bottom w:val="single" w:sz="4" w:space="0" w:color="auto"/>
            </w:tcBorders>
            <w:shd w:val="clear" w:color="auto" w:fill="auto"/>
            <w:vAlign w:val="bottom"/>
          </w:tcPr>
          <w:p w:rsidR="00810953" w:rsidRPr="00CB482A" w:rsidRDefault="00CD78C9">
            <w:pPr>
              <w:pStyle w:val="a8"/>
              <w:tabs>
                <w:tab w:val="left" w:pos="1512"/>
              </w:tabs>
              <w:ind w:firstLine="0"/>
            </w:pPr>
            <w:r w:rsidRPr="00CB482A">
              <w:t>1.Родительс-</w:t>
            </w:r>
            <w:r w:rsidRPr="00CB482A">
              <w:tab/>
              <w:t>кий</w:t>
            </w:r>
          </w:p>
          <w:p w:rsidR="00810953" w:rsidRPr="00CB482A" w:rsidRDefault="00CD78C9">
            <w:pPr>
              <w:pStyle w:val="a8"/>
              <w:ind w:firstLine="0"/>
            </w:pPr>
            <w:r w:rsidRPr="00CB482A">
              <w:t>всеобуч: просвещение через литера-</w:t>
            </w:r>
            <w:r w:rsidR="000566A7">
              <w:t xml:space="preserve"> </w:t>
            </w:r>
            <w:proofErr w:type="spellStart"/>
            <w:r w:rsidR="000566A7">
              <w:t>ры</w:t>
            </w:r>
            <w:proofErr w:type="spellEnd"/>
          </w:p>
        </w:tc>
        <w:tc>
          <w:tcPr>
            <w:tcW w:w="7723"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59" w:lineRule="auto"/>
              <w:ind w:firstLine="0"/>
              <w:jc w:val="both"/>
            </w:pPr>
            <w:r w:rsidRPr="00CB482A">
              <w:t xml:space="preserve">Обсуждение с родителями вопросов </w:t>
            </w:r>
            <w:proofErr w:type="spellStart"/>
            <w:r w:rsidRPr="00CB482A">
              <w:t>здоровьесбережения</w:t>
            </w:r>
            <w:proofErr w:type="spellEnd"/>
            <w:r w:rsidRPr="00CB482A">
              <w:t xml:space="preserve">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20"/>
        <w:gridCol w:w="7718"/>
      </w:tblGrid>
      <w:tr w:rsidR="00810953" w:rsidRPr="00CB482A" w:rsidTr="000566A7">
        <w:trPr>
          <w:trHeight w:hRule="exact" w:val="3360"/>
        </w:trPr>
        <w:tc>
          <w:tcPr>
            <w:tcW w:w="1920" w:type="dxa"/>
            <w:shd w:val="clear" w:color="auto" w:fill="auto"/>
          </w:tcPr>
          <w:p w:rsidR="00810953" w:rsidRPr="000566A7" w:rsidRDefault="00CD78C9" w:rsidP="000566A7">
            <w:pPr>
              <w:pStyle w:val="aff6"/>
              <w:rPr>
                <w:rFonts w:ascii="Times New Roman" w:hAnsi="Times New Roman" w:cs="Times New Roman"/>
              </w:rPr>
            </w:pPr>
            <w:r w:rsidRPr="000566A7">
              <w:rPr>
                <w:rFonts w:ascii="Times New Roman" w:hAnsi="Times New Roman" w:cs="Times New Roman"/>
              </w:rPr>
              <w:lastRenderedPageBreak/>
              <w:t>размещение информации на сайте школы, сменных стендах</w:t>
            </w:r>
          </w:p>
        </w:tc>
        <w:tc>
          <w:tcPr>
            <w:tcW w:w="7718" w:type="dxa"/>
            <w:shd w:val="clear" w:color="auto" w:fill="auto"/>
          </w:tcPr>
          <w:p w:rsidR="00810953" w:rsidRPr="000566A7" w:rsidRDefault="000566A7" w:rsidP="000566A7">
            <w:pPr>
              <w:pStyle w:val="aff6"/>
              <w:rPr>
                <w:rFonts w:ascii="Times New Roman" w:hAnsi="Times New Roman" w:cs="Times New Roman"/>
              </w:rPr>
            </w:pPr>
            <w:r>
              <w:rPr>
                <w:rFonts w:ascii="Times New Roman" w:hAnsi="Times New Roman" w:cs="Times New Roman"/>
                <w:lang w:val="ru-RU"/>
              </w:rPr>
              <w:t>об</w:t>
            </w:r>
            <w:r w:rsidR="00CD78C9" w:rsidRPr="000566A7">
              <w:rPr>
                <w:rFonts w:ascii="Times New Roman" w:hAnsi="Times New Roman" w:cs="Times New Roman"/>
              </w:rPr>
              <w:t>мен опытом семейного воспитания по ценностному отношению к здоровью в форме родительской конференции,</w:t>
            </w:r>
            <w:r w:rsidR="00CD78C9" w:rsidRPr="000566A7">
              <w:rPr>
                <w:rFonts w:ascii="Times New Roman" w:hAnsi="Times New Roman" w:cs="Times New Roman"/>
              </w:rPr>
              <w:tab/>
              <w:t>организационно-</w:t>
            </w:r>
            <w:proofErr w:type="spellStart"/>
            <w:r w:rsidR="00CD78C9" w:rsidRPr="000566A7">
              <w:rPr>
                <w:rFonts w:ascii="Times New Roman" w:hAnsi="Times New Roman" w:cs="Times New Roman"/>
              </w:rPr>
              <w:t>деятельностной</w:t>
            </w:r>
            <w:proofErr w:type="spellEnd"/>
            <w:r w:rsidR="00CD78C9" w:rsidRPr="000566A7">
              <w:rPr>
                <w:rFonts w:ascii="Times New Roman" w:hAnsi="Times New Roman" w:cs="Times New Roman"/>
              </w:rPr>
              <w:t xml:space="preserve"> и</w:t>
            </w:r>
          </w:p>
          <w:p w:rsidR="00810953" w:rsidRPr="000566A7" w:rsidRDefault="00CD78C9" w:rsidP="000566A7">
            <w:pPr>
              <w:pStyle w:val="aff6"/>
              <w:rPr>
                <w:rFonts w:ascii="Times New Roman" w:hAnsi="Times New Roman" w:cs="Times New Roman"/>
              </w:rPr>
            </w:pPr>
            <w:r w:rsidRPr="000566A7">
              <w:rPr>
                <w:rFonts w:ascii="Times New Roman" w:hAnsi="Times New Roman" w:cs="Times New Roman"/>
              </w:rPr>
              <w:t>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p w:rsidR="00810953" w:rsidRPr="000566A7" w:rsidRDefault="00CD78C9" w:rsidP="000566A7">
            <w:pPr>
              <w:pStyle w:val="aff6"/>
              <w:rPr>
                <w:rFonts w:ascii="Times New Roman" w:hAnsi="Times New Roman" w:cs="Times New Roman"/>
              </w:rPr>
            </w:pPr>
            <w:proofErr w:type="spellStart"/>
            <w:r w:rsidRPr="000566A7">
              <w:rPr>
                <w:rFonts w:ascii="Times New Roman" w:hAnsi="Times New Roman" w:cs="Times New Roman"/>
              </w:rPr>
              <w:t>нижные</w:t>
            </w:r>
            <w:proofErr w:type="spellEnd"/>
            <w:r w:rsidRPr="000566A7">
              <w:rPr>
                <w:rFonts w:ascii="Times New Roman" w:hAnsi="Times New Roman" w:cs="Times New Roman"/>
              </w:rPr>
              <w:t xml:space="preserve"> выставки в библиотеке школы по вопросам семейного воспитания, индивидуальные консультации по подбору литературы.</w:t>
            </w:r>
          </w:p>
          <w:p w:rsidR="00810953" w:rsidRPr="000566A7" w:rsidRDefault="00CD78C9" w:rsidP="000566A7">
            <w:pPr>
              <w:pStyle w:val="aff6"/>
              <w:rPr>
                <w:rFonts w:ascii="Times New Roman" w:hAnsi="Times New Roman" w:cs="Times New Roman"/>
              </w:rPr>
            </w:pPr>
            <w:proofErr w:type="spellStart"/>
            <w:r w:rsidRPr="000566A7">
              <w:rPr>
                <w:rFonts w:ascii="Times New Roman" w:hAnsi="Times New Roman" w:cs="Times New Roman"/>
              </w:rPr>
              <w:t>ализация</w:t>
            </w:r>
            <w:proofErr w:type="spellEnd"/>
            <w:r w:rsidRPr="000566A7">
              <w:rPr>
                <w:rFonts w:ascii="Times New Roman" w:hAnsi="Times New Roman" w:cs="Times New Roman"/>
              </w:rPr>
              <w:t xml:space="preserve"> цикла бесед для родителей.</w:t>
            </w:r>
          </w:p>
        </w:tc>
      </w:tr>
      <w:tr w:rsidR="00810953" w:rsidRPr="00CB482A" w:rsidTr="000566A7">
        <w:trPr>
          <w:trHeight w:hRule="exact" w:val="1958"/>
        </w:trPr>
        <w:tc>
          <w:tcPr>
            <w:tcW w:w="1920" w:type="dxa"/>
            <w:shd w:val="clear" w:color="auto" w:fill="auto"/>
          </w:tcPr>
          <w:p w:rsidR="00810953" w:rsidRPr="000566A7" w:rsidRDefault="00CD78C9" w:rsidP="000566A7">
            <w:pPr>
              <w:pStyle w:val="aff6"/>
              <w:rPr>
                <w:rFonts w:ascii="Times New Roman" w:hAnsi="Times New Roman" w:cs="Times New Roman"/>
              </w:rPr>
            </w:pPr>
            <w:r w:rsidRPr="000566A7">
              <w:rPr>
                <w:rFonts w:ascii="Times New Roman" w:hAnsi="Times New Roman" w:cs="Times New Roman"/>
              </w:rPr>
              <w:t xml:space="preserve">2.Просвеще- </w:t>
            </w:r>
            <w:proofErr w:type="spellStart"/>
            <w:r w:rsidRPr="000566A7">
              <w:rPr>
                <w:rFonts w:ascii="Times New Roman" w:hAnsi="Times New Roman" w:cs="Times New Roman"/>
              </w:rPr>
              <w:t>ние</w:t>
            </w:r>
            <w:proofErr w:type="spellEnd"/>
            <w:r w:rsidRPr="000566A7">
              <w:rPr>
                <w:rFonts w:ascii="Times New Roman" w:hAnsi="Times New Roman" w:cs="Times New Roman"/>
              </w:rPr>
              <w:t xml:space="preserve"> через совместную работу педагогов и родителей</w:t>
            </w:r>
          </w:p>
        </w:tc>
        <w:tc>
          <w:tcPr>
            <w:tcW w:w="7718" w:type="dxa"/>
            <w:shd w:val="clear" w:color="auto" w:fill="auto"/>
            <w:vAlign w:val="center"/>
          </w:tcPr>
          <w:p w:rsidR="00810953" w:rsidRPr="000566A7" w:rsidRDefault="00CD78C9" w:rsidP="000566A7">
            <w:pPr>
              <w:pStyle w:val="aff6"/>
              <w:rPr>
                <w:rFonts w:ascii="Times New Roman" w:hAnsi="Times New Roman" w:cs="Times New Roman"/>
              </w:rPr>
            </w:pPr>
            <w:r w:rsidRPr="000566A7">
              <w:rPr>
                <w:rFonts w:ascii="Times New Roman" w:hAnsi="Times New Roman" w:cs="Times New Roman"/>
              </w:rPr>
              <w:t>Проведение</w:t>
            </w:r>
            <w:r w:rsidRPr="000566A7">
              <w:rPr>
                <w:rFonts w:ascii="Times New Roman" w:hAnsi="Times New Roman" w:cs="Times New Roman"/>
              </w:rPr>
              <w:tab/>
              <w:t>совместной работы педагогов</w:t>
            </w:r>
            <w:r w:rsidRPr="000566A7">
              <w:rPr>
                <w:rFonts w:ascii="Times New Roman" w:hAnsi="Times New Roman" w:cs="Times New Roman"/>
              </w:rPr>
              <w:tab/>
              <w:t>и родителей</w:t>
            </w:r>
            <w:r w:rsidRPr="000566A7">
              <w:rPr>
                <w:rFonts w:ascii="Times New Roman" w:hAnsi="Times New Roman" w:cs="Times New Roman"/>
              </w:rPr>
              <w:tab/>
              <w:t>(законных</w:t>
            </w:r>
          </w:p>
          <w:p w:rsidR="00810953" w:rsidRPr="000566A7" w:rsidRDefault="00CD78C9" w:rsidP="000566A7">
            <w:pPr>
              <w:pStyle w:val="aff6"/>
              <w:rPr>
                <w:rFonts w:ascii="Times New Roman" w:hAnsi="Times New Roman" w:cs="Times New Roman"/>
              </w:rPr>
            </w:pPr>
            <w:r w:rsidRPr="000566A7">
              <w:rPr>
                <w:rFonts w:ascii="Times New Roman" w:hAnsi="Times New Roman" w:cs="Times New Roman"/>
              </w:rPr>
              <w:t>представителей) по проведению спортивных соревнований: «Веселые старты», «Осенний кросс», спортивный праздник «Папа, мама, я - спортивная семья», Дней здоровья, занятий по профилактике вредных привычек, предупреждению травматизма, по соблюдению правил безопасности и оказанию помощи в различных жизненных ситуациях в рамках «Дня защиты детей».</w:t>
            </w:r>
          </w:p>
        </w:tc>
      </w:tr>
    </w:tbl>
    <w:p w:rsidR="00810953" w:rsidRPr="00CB482A" w:rsidRDefault="00810953">
      <w:pPr>
        <w:pStyle w:val="aa"/>
        <w:framePr w:w="336" w:h="139" w:hSpace="317" w:wrap="notBeside" w:vAnchor="text" w:hAnchor="text" w:x="433" w:y="1"/>
      </w:pPr>
    </w:p>
    <w:p w:rsidR="00810953" w:rsidRPr="00CB482A" w:rsidRDefault="00810953">
      <w:pPr>
        <w:spacing w:line="1" w:lineRule="exact"/>
        <w:rPr>
          <w:rFonts w:ascii="Times New Roman" w:hAnsi="Times New Roman" w:cs="Times New Roman"/>
          <w:sz w:val="22"/>
          <w:szCs w:val="22"/>
        </w:rPr>
      </w:pPr>
    </w:p>
    <w:p w:rsidR="00810953" w:rsidRPr="00CB482A" w:rsidRDefault="00CD78C9" w:rsidP="00343154">
      <w:pPr>
        <w:pStyle w:val="13"/>
        <w:numPr>
          <w:ilvl w:val="0"/>
          <w:numId w:val="103"/>
        </w:numPr>
        <w:tabs>
          <w:tab w:val="left" w:pos="1085"/>
        </w:tabs>
        <w:spacing w:line="257" w:lineRule="auto"/>
        <w:ind w:left="780" w:firstLine="0"/>
      </w:pPr>
      <w:r w:rsidRPr="00CB482A">
        <w:rPr>
          <w:u w:val="single"/>
        </w:rPr>
        <w:t>блок</w:t>
      </w:r>
      <w:r w:rsidRPr="00CB482A">
        <w:t>. Управление реализацией программы формирования здорового и безопасного образа жизни.</w:t>
      </w:r>
    </w:p>
    <w:p w:rsidR="00810953" w:rsidRPr="00CB482A" w:rsidRDefault="00CD78C9">
      <w:pPr>
        <w:pStyle w:val="13"/>
        <w:spacing w:line="257" w:lineRule="auto"/>
        <w:ind w:firstLine="780"/>
      </w:pPr>
      <w:r w:rsidRPr="00CB482A">
        <w:t>Задача: 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810953" w:rsidRPr="00CB482A" w:rsidRDefault="00CD78C9">
      <w:pPr>
        <w:pStyle w:val="13"/>
        <w:spacing w:line="257" w:lineRule="auto"/>
        <w:ind w:firstLine="780"/>
      </w:pPr>
      <w:r w:rsidRPr="00CB482A">
        <w:t>Планируемый результат: выявление имеющихся отклонений в реализации программы формирования культуры здорового и безопасного образа жизни.</w:t>
      </w:r>
    </w:p>
    <w:p w:rsidR="00810953" w:rsidRPr="00CB482A" w:rsidRDefault="00CD78C9">
      <w:pPr>
        <w:pStyle w:val="13"/>
        <w:spacing w:after="220" w:line="257" w:lineRule="auto"/>
        <w:ind w:firstLine="780"/>
      </w:pPr>
      <w:r w:rsidRPr="00CB482A">
        <w:t>Реализация этого блока зависит от администрации образовательного учреждения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90"/>
        <w:gridCol w:w="7320"/>
      </w:tblGrid>
      <w:tr w:rsidR="00810953" w:rsidRPr="00CB482A">
        <w:trPr>
          <w:trHeight w:hRule="exact" w:val="571"/>
          <w:jc w:val="center"/>
        </w:trPr>
        <w:tc>
          <w:tcPr>
            <w:tcW w:w="2290" w:type="dxa"/>
            <w:tcBorders>
              <w:top w:val="single" w:sz="4" w:space="0" w:color="auto"/>
              <w:left w:val="single" w:sz="4" w:space="0" w:color="auto"/>
            </w:tcBorders>
            <w:shd w:val="clear" w:color="auto" w:fill="auto"/>
            <w:vAlign w:val="bottom"/>
          </w:tcPr>
          <w:p w:rsidR="00810953" w:rsidRPr="00CB482A" w:rsidRDefault="00CD78C9">
            <w:pPr>
              <w:pStyle w:val="a8"/>
              <w:spacing w:line="334" w:lineRule="auto"/>
              <w:ind w:firstLine="0"/>
              <w:jc w:val="center"/>
            </w:pPr>
            <w:r w:rsidRPr="00CB482A">
              <w:t>Направления деятельности</w:t>
            </w:r>
          </w:p>
        </w:tc>
        <w:tc>
          <w:tcPr>
            <w:tcW w:w="7320"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Урочная и внеурочная деятельность</w:t>
            </w:r>
          </w:p>
        </w:tc>
      </w:tr>
      <w:tr w:rsidR="00810953" w:rsidRPr="00CB482A">
        <w:trPr>
          <w:trHeight w:hRule="exact" w:val="835"/>
          <w:jc w:val="center"/>
        </w:trPr>
        <w:tc>
          <w:tcPr>
            <w:tcW w:w="2290" w:type="dxa"/>
            <w:vMerge w:val="restart"/>
            <w:tcBorders>
              <w:top w:val="single" w:sz="4" w:space="0" w:color="auto"/>
              <w:left w:val="single" w:sz="4" w:space="0" w:color="auto"/>
            </w:tcBorders>
            <w:shd w:val="clear" w:color="auto" w:fill="auto"/>
          </w:tcPr>
          <w:p w:rsidR="00810953" w:rsidRPr="00CB482A" w:rsidRDefault="00CD78C9">
            <w:pPr>
              <w:pStyle w:val="a8"/>
              <w:ind w:firstLine="0"/>
            </w:pPr>
            <w:r w:rsidRPr="00CB482A">
              <w:t xml:space="preserve">1. Изучение и контроль за реализацией программы в </w:t>
            </w:r>
            <w:proofErr w:type="spellStart"/>
            <w:r w:rsidRPr="00CB482A">
              <w:t>учебно</w:t>
            </w:r>
            <w:proofErr w:type="spellEnd"/>
            <w:r w:rsidRPr="00CB482A">
              <w:t xml:space="preserve"> - воспитательном процессе</w:t>
            </w:r>
          </w:p>
        </w:tc>
        <w:tc>
          <w:tcPr>
            <w:tcW w:w="7320"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spacing w:line="259" w:lineRule="auto"/>
              <w:ind w:firstLine="0"/>
              <w:jc w:val="both"/>
            </w:pPr>
            <w:r w:rsidRPr="00CB482A">
              <w:t>1. Утверждение планов работы в рамках программы (План мероприятий по технике безопасности, правилам дорожного движения, план внеклассных мероприятий.</w:t>
            </w:r>
          </w:p>
        </w:tc>
      </w:tr>
      <w:tr w:rsidR="00810953" w:rsidRPr="00CB482A">
        <w:trPr>
          <w:trHeight w:hRule="exact" w:val="288"/>
          <w:jc w:val="center"/>
        </w:trPr>
        <w:tc>
          <w:tcPr>
            <w:tcW w:w="2290"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t>2. Создание материально-технической базы для реализации программы.</w:t>
            </w:r>
          </w:p>
        </w:tc>
      </w:tr>
      <w:tr w:rsidR="00810953" w:rsidRPr="00CB482A">
        <w:trPr>
          <w:trHeight w:hRule="exact" w:val="562"/>
          <w:jc w:val="center"/>
        </w:trPr>
        <w:tc>
          <w:tcPr>
            <w:tcW w:w="2290"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tabs>
                <w:tab w:val="left" w:pos="422"/>
                <w:tab w:val="left" w:pos="1637"/>
                <w:tab w:val="left" w:pos="4027"/>
                <w:tab w:val="left" w:pos="5741"/>
              </w:tabs>
              <w:spacing w:line="240" w:lineRule="auto"/>
              <w:ind w:firstLine="0"/>
              <w:jc w:val="both"/>
            </w:pPr>
            <w:r w:rsidRPr="00CB482A">
              <w:t>3.</w:t>
            </w:r>
            <w:r w:rsidRPr="00CB482A">
              <w:tab/>
              <w:t>Контроль</w:t>
            </w:r>
            <w:r w:rsidRPr="00CB482A">
              <w:tab/>
              <w:t>за эффективностью</w:t>
            </w:r>
            <w:r w:rsidRPr="00CB482A">
              <w:tab/>
              <w:t>использования</w:t>
            </w:r>
            <w:r w:rsidRPr="00CB482A">
              <w:tab/>
              <w:t>оборудованных</w:t>
            </w:r>
          </w:p>
          <w:p w:rsidR="00810953" w:rsidRPr="00CB482A" w:rsidRDefault="00CD78C9">
            <w:pPr>
              <w:pStyle w:val="a8"/>
              <w:spacing w:line="240" w:lineRule="auto"/>
              <w:ind w:firstLine="0"/>
              <w:jc w:val="both"/>
            </w:pPr>
            <w:r w:rsidRPr="00CB482A">
              <w:t>площадок, залов в целях сохранения здоровья обучающихся.</w:t>
            </w:r>
          </w:p>
        </w:tc>
      </w:tr>
      <w:tr w:rsidR="00810953" w:rsidRPr="00CB482A">
        <w:trPr>
          <w:trHeight w:hRule="exact" w:val="288"/>
          <w:jc w:val="center"/>
        </w:trPr>
        <w:tc>
          <w:tcPr>
            <w:tcW w:w="2290"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4. Контроль за режимом работы специалистов службы сопровождения.</w:t>
            </w:r>
          </w:p>
        </w:tc>
      </w:tr>
      <w:tr w:rsidR="00810953" w:rsidRPr="00CB482A">
        <w:trPr>
          <w:trHeight w:hRule="exact" w:val="562"/>
          <w:jc w:val="center"/>
        </w:trPr>
        <w:tc>
          <w:tcPr>
            <w:tcW w:w="2290"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tabs>
                <w:tab w:val="left" w:pos="403"/>
              </w:tabs>
              <w:spacing w:line="240" w:lineRule="auto"/>
              <w:ind w:firstLine="0"/>
              <w:jc w:val="both"/>
            </w:pPr>
            <w:r w:rsidRPr="00CB482A">
              <w:t>5.</w:t>
            </w:r>
            <w:r w:rsidRPr="00CB482A">
              <w:tab/>
              <w:t>Контроль за соблюдением санитарно-гигиенических норм в</w:t>
            </w:r>
          </w:p>
          <w:p w:rsidR="00810953" w:rsidRPr="00CB482A" w:rsidRDefault="00CD78C9">
            <w:pPr>
              <w:pStyle w:val="a8"/>
              <w:spacing w:line="240" w:lineRule="auto"/>
              <w:ind w:firstLine="0"/>
              <w:jc w:val="both"/>
            </w:pPr>
            <w:r w:rsidRPr="00CB482A">
              <w:t>обеспечении образовательного процесса.</w:t>
            </w:r>
          </w:p>
        </w:tc>
      </w:tr>
      <w:tr w:rsidR="00810953" w:rsidRPr="00CB482A">
        <w:trPr>
          <w:trHeight w:hRule="exact" w:val="562"/>
          <w:jc w:val="center"/>
        </w:trPr>
        <w:tc>
          <w:tcPr>
            <w:tcW w:w="2290"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spacing w:line="264" w:lineRule="auto"/>
              <w:ind w:firstLine="0"/>
              <w:jc w:val="both"/>
            </w:pPr>
            <w:r w:rsidRPr="00CB482A">
              <w:t>6. Проверка соответствия нормам и утверждение расписания школьных занятий.</w:t>
            </w:r>
          </w:p>
        </w:tc>
      </w:tr>
      <w:tr w:rsidR="00810953" w:rsidRPr="00CB482A">
        <w:trPr>
          <w:trHeight w:hRule="exact" w:val="283"/>
          <w:jc w:val="center"/>
        </w:trPr>
        <w:tc>
          <w:tcPr>
            <w:tcW w:w="2290"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7. Контроль за качеством горячего питания обучающихся с ЗПР.</w:t>
            </w:r>
          </w:p>
        </w:tc>
      </w:tr>
      <w:tr w:rsidR="00810953" w:rsidRPr="00CB482A">
        <w:trPr>
          <w:trHeight w:hRule="exact" w:val="288"/>
          <w:jc w:val="center"/>
        </w:trPr>
        <w:tc>
          <w:tcPr>
            <w:tcW w:w="2290"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8. Контроль за повышением квалификации специалистов.</w:t>
            </w:r>
          </w:p>
        </w:tc>
      </w:tr>
      <w:tr w:rsidR="00810953" w:rsidRPr="00CB482A">
        <w:trPr>
          <w:trHeight w:hRule="exact" w:val="562"/>
          <w:jc w:val="center"/>
        </w:trPr>
        <w:tc>
          <w:tcPr>
            <w:tcW w:w="2290" w:type="dxa"/>
            <w:vMerge w:val="restart"/>
            <w:tcBorders>
              <w:top w:val="single" w:sz="4" w:space="0" w:color="auto"/>
              <w:left w:val="single" w:sz="4" w:space="0" w:color="auto"/>
            </w:tcBorders>
            <w:shd w:val="clear" w:color="auto" w:fill="auto"/>
          </w:tcPr>
          <w:p w:rsidR="00810953" w:rsidRPr="00CB482A" w:rsidRDefault="00CD78C9">
            <w:pPr>
              <w:pStyle w:val="a8"/>
              <w:ind w:firstLine="0"/>
            </w:pPr>
            <w:r w:rsidRPr="00CB482A">
              <w:t>2. Изучение и контроль взаимодействия с родителями</w:t>
            </w:r>
          </w:p>
        </w:tc>
        <w:tc>
          <w:tcPr>
            <w:tcW w:w="7320"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spacing w:line="264" w:lineRule="auto"/>
              <w:ind w:firstLine="0"/>
              <w:jc w:val="both"/>
            </w:pPr>
            <w:r w:rsidRPr="00CB482A">
              <w:t>1. Информирование родителей о направлениях работы в рамках программы (родительские собрания, сайт школы).</w:t>
            </w:r>
          </w:p>
        </w:tc>
      </w:tr>
      <w:tr w:rsidR="00810953" w:rsidRPr="00CB482A">
        <w:trPr>
          <w:trHeight w:hRule="exact" w:val="288"/>
          <w:jc w:val="center"/>
        </w:trPr>
        <w:tc>
          <w:tcPr>
            <w:tcW w:w="2290"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2. Знакомство с нормативно-правовой базой.</w:t>
            </w:r>
          </w:p>
        </w:tc>
      </w:tr>
      <w:tr w:rsidR="00810953" w:rsidRPr="00CB482A">
        <w:trPr>
          <w:trHeight w:hRule="exact" w:val="581"/>
          <w:jc w:val="center"/>
        </w:trPr>
        <w:tc>
          <w:tcPr>
            <w:tcW w:w="2290" w:type="dxa"/>
            <w:vMerge/>
            <w:tcBorders>
              <w:left w:val="single" w:sz="4" w:space="0" w:color="auto"/>
              <w:bottom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320" w:type="dxa"/>
            <w:tcBorders>
              <w:top w:val="single" w:sz="4" w:space="0" w:color="auto"/>
              <w:left w:val="single" w:sz="4" w:space="0" w:color="auto"/>
              <w:bottom w:val="single" w:sz="4" w:space="0" w:color="auto"/>
              <w:right w:val="single" w:sz="4" w:space="0" w:color="auto"/>
            </w:tcBorders>
            <w:shd w:val="clear" w:color="auto" w:fill="auto"/>
            <w:vAlign w:val="bottom"/>
          </w:tcPr>
          <w:p w:rsidR="00810953" w:rsidRPr="00CB482A" w:rsidRDefault="00CD78C9">
            <w:pPr>
              <w:pStyle w:val="a8"/>
              <w:spacing w:line="269" w:lineRule="auto"/>
              <w:ind w:firstLine="0"/>
              <w:jc w:val="both"/>
            </w:pPr>
            <w:r w:rsidRPr="00CB482A">
              <w:t>3. Организация тематических родительских собраний с привлечением специалистов ОО.</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61"/>
        <w:gridCol w:w="3245"/>
        <w:gridCol w:w="4162"/>
      </w:tblGrid>
      <w:tr w:rsidR="00810953" w:rsidRPr="00CB482A">
        <w:trPr>
          <w:trHeight w:hRule="exact" w:val="571"/>
          <w:jc w:val="center"/>
        </w:trPr>
        <w:tc>
          <w:tcPr>
            <w:tcW w:w="2261" w:type="dxa"/>
            <w:vMerge w:val="restart"/>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407" w:type="dxa"/>
            <w:gridSpan w:val="2"/>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spacing w:line="259" w:lineRule="auto"/>
              <w:ind w:firstLine="0"/>
              <w:jc w:val="both"/>
            </w:pPr>
            <w:r w:rsidRPr="00CB482A">
              <w:t xml:space="preserve">4. Совместное родительское собрание с администрацией школы по проблеме </w:t>
            </w:r>
            <w:proofErr w:type="spellStart"/>
            <w:r w:rsidRPr="00CB482A">
              <w:t>здоровьесбережения</w:t>
            </w:r>
            <w:proofErr w:type="spellEnd"/>
            <w:r w:rsidRPr="00CB482A">
              <w:t>.</w:t>
            </w:r>
          </w:p>
        </w:tc>
      </w:tr>
      <w:tr w:rsidR="00810953" w:rsidRPr="00CB482A">
        <w:trPr>
          <w:trHeight w:hRule="exact" w:val="562"/>
          <w:jc w:val="center"/>
        </w:trPr>
        <w:tc>
          <w:tcPr>
            <w:tcW w:w="2261"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407" w:type="dxa"/>
            <w:gridSpan w:val="2"/>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tabs>
                <w:tab w:val="left" w:pos="408"/>
                <w:tab w:val="left" w:pos="1613"/>
              </w:tabs>
              <w:spacing w:line="240" w:lineRule="auto"/>
              <w:ind w:firstLine="0"/>
              <w:jc w:val="both"/>
            </w:pPr>
            <w:r w:rsidRPr="00CB482A">
              <w:t>5.</w:t>
            </w:r>
            <w:r w:rsidRPr="00CB482A">
              <w:tab/>
              <w:t>Контроль</w:t>
            </w:r>
            <w:r w:rsidRPr="00CB482A">
              <w:tab/>
              <w:t>за проведением классных родительских собраний,</w:t>
            </w:r>
          </w:p>
          <w:p w:rsidR="00810953" w:rsidRPr="00CB482A" w:rsidRDefault="00CD78C9">
            <w:pPr>
              <w:pStyle w:val="a8"/>
              <w:spacing w:line="240" w:lineRule="auto"/>
              <w:ind w:firstLine="0"/>
              <w:jc w:val="both"/>
            </w:pPr>
            <w:r w:rsidRPr="00CB482A">
              <w:t>консультаций</w:t>
            </w:r>
          </w:p>
        </w:tc>
      </w:tr>
      <w:tr w:rsidR="00810953" w:rsidRPr="00CB482A">
        <w:trPr>
          <w:trHeight w:hRule="exact" w:val="288"/>
          <w:jc w:val="center"/>
        </w:trPr>
        <w:tc>
          <w:tcPr>
            <w:tcW w:w="2261" w:type="dxa"/>
            <w:vMerge w:val="restart"/>
            <w:tcBorders>
              <w:top w:val="single" w:sz="4" w:space="0" w:color="auto"/>
              <w:left w:val="single" w:sz="4" w:space="0" w:color="auto"/>
            </w:tcBorders>
            <w:shd w:val="clear" w:color="auto" w:fill="auto"/>
          </w:tcPr>
          <w:p w:rsidR="00810953" w:rsidRPr="00CB482A" w:rsidRDefault="00CD78C9">
            <w:pPr>
              <w:pStyle w:val="a8"/>
              <w:spacing w:line="259" w:lineRule="auto"/>
              <w:ind w:firstLine="0"/>
            </w:pPr>
            <w:proofErr w:type="spellStart"/>
            <w:r w:rsidRPr="00CB482A">
              <w:t>З.Управление</w:t>
            </w:r>
            <w:proofErr w:type="spellEnd"/>
            <w:r w:rsidRPr="00CB482A">
              <w:t xml:space="preserve"> повышением профессионального мастерства</w:t>
            </w:r>
          </w:p>
        </w:tc>
        <w:tc>
          <w:tcPr>
            <w:tcW w:w="7407" w:type="dxa"/>
            <w:gridSpan w:val="2"/>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Заседание педагогического совета о согласовании программы</w:t>
            </w:r>
          </w:p>
        </w:tc>
      </w:tr>
      <w:tr w:rsidR="00810953" w:rsidRPr="00CB482A">
        <w:trPr>
          <w:trHeight w:hRule="exact" w:val="1387"/>
          <w:jc w:val="center"/>
        </w:trPr>
        <w:tc>
          <w:tcPr>
            <w:tcW w:w="2261"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407" w:type="dxa"/>
            <w:gridSpan w:val="2"/>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1723"/>
                <w:tab w:val="left" w:pos="3019"/>
                <w:tab w:val="left" w:pos="5592"/>
                <w:tab w:val="left" w:pos="6994"/>
              </w:tabs>
              <w:spacing w:line="259" w:lineRule="auto"/>
              <w:ind w:firstLine="0"/>
              <w:jc w:val="both"/>
            </w:pPr>
            <w:r w:rsidRPr="00CB482A">
              <w:t>Теоретические</w:t>
            </w:r>
            <w:r w:rsidRPr="00CB482A">
              <w:tab/>
            </w:r>
            <w:r w:rsidR="000566A7" w:rsidRPr="00CB482A">
              <w:t xml:space="preserve">семинары, </w:t>
            </w:r>
            <w:r w:rsidR="000566A7" w:rsidRPr="00CB482A">
              <w:tab/>
            </w:r>
            <w:r w:rsidRPr="00CB482A">
              <w:t>семинары-</w:t>
            </w:r>
            <w:r w:rsidR="000566A7" w:rsidRPr="00CB482A">
              <w:t xml:space="preserve">практикумы, </w:t>
            </w:r>
            <w:r w:rsidR="000566A7" w:rsidRPr="00CB482A">
              <w:tab/>
            </w:r>
            <w:proofErr w:type="spellStart"/>
            <w:proofErr w:type="gramStart"/>
            <w:r w:rsidRPr="00CB482A">
              <w:t>пед.советы</w:t>
            </w:r>
            <w:proofErr w:type="spellEnd"/>
            <w:proofErr w:type="gramEnd"/>
            <w:r w:rsidRPr="00CB482A">
              <w:t>,</w:t>
            </w:r>
            <w:r w:rsidRPr="00CB482A">
              <w:tab/>
              <w:t>МО</w:t>
            </w:r>
          </w:p>
          <w:p w:rsidR="00810953" w:rsidRPr="00CB482A" w:rsidRDefault="00CD78C9" w:rsidP="003411D4">
            <w:pPr>
              <w:pStyle w:val="a8"/>
              <w:spacing w:line="259" w:lineRule="auto"/>
              <w:ind w:firstLine="0"/>
              <w:jc w:val="both"/>
            </w:pPr>
            <w:r w:rsidRPr="00CB482A">
              <w:t xml:space="preserve">учителей и воспитателей, связанные с организацией работы по формированию здорового образа жизни воспитанников и созданию </w:t>
            </w:r>
            <w:proofErr w:type="spellStart"/>
            <w:r w:rsidRPr="00CB482A">
              <w:t>здоровьесберегающей</w:t>
            </w:r>
            <w:proofErr w:type="spellEnd"/>
            <w:r w:rsidRPr="00CB482A">
              <w:t xml:space="preserve"> среды в </w:t>
            </w:r>
            <w:r w:rsidR="000566A7" w:rsidRPr="00CB482A">
              <w:t>стенах школы</w:t>
            </w:r>
            <w:r w:rsidR="003411D4" w:rsidRPr="00CB482A">
              <w:t>.</w:t>
            </w:r>
          </w:p>
        </w:tc>
      </w:tr>
      <w:tr w:rsidR="00810953" w:rsidRPr="00CB482A">
        <w:trPr>
          <w:trHeight w:hRule="exact" w:val="288"/>
          <w:jc w:val="center"/>
        </w:trPr>
        <w:tc>
          <w:tcPr>
            <w:tcW w:w="2261" w:type="dxa"/>
            <w:vMerge w:val="restart"/>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4.Диагностика эффективности реализации программы</w:t>
            </w:r>
          </w:p>
        </w:tc>
        <w:tc>
          <w:tcPr>
            <w:tcW w:w="3245"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Критерии</w:t>
            </w:r>
          </w:p>
        </w:tc>
        <w:tc>
          <w:tcPr>
            <w:tcW w:w="4162"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both"/>
            </w:pPr>
            <w:r w:rsidRPr="00CB482A">
              <w:t>Показатели</w:t>
            </w:r>
          </w:p>
        </w:tc>
      </w:tr>
      <w:tr w:rsidR="00810953" w:rsidRPr="00CB482A">
        <w:trPr>
          <w:trHeight w:hRule="exact" w:val="1666"/>
          <w:jc w:val="center"/>
        </w:trPr>
        <w:tc>
          <w:tcPr>
            <w:tcW w:w="2261"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3245" w:type="dxa"/>
            <w:tcBorders>
              <w:top w:val="single" w:sz="4" w:space="0" w:color="auto"/>
              <w:left w:val="single" w:sz="4" w:space="0" w:color="auto"/>
            </w:tcBorders>
            <w:shd w:val="clear" w:color="auto" w:fill="auto"/>
          </w:tcPr>
          <w:p w:rsidR="00810953" w:rsidRPr="00CB482A" w:rsidRDefault="00CD78C9">
            <w:pPr>
              <w:pStyle w:val="a8"/>
              <w:spacing w:line="276" w:lineRule="auto"/>
              <w:ind w:firstLine="0"/>
            </w:pPr>
            <w:r w:rsidRPr="00CB482A">
              <w:t xml:space="preserve">1. </w:t>
            </w:r>
            <w:proofErr w:type="spellStart"/>
            <w:r w:rsidRPr="00CB482A">
              <w:t>Сформированность</w:t>
            </w:r>
            <w:proofErr w:type="spellEnd"/>
            <w:r w:rsidRPr="00CB482A">
              <w:t xml:space="preserve"> физического потенциала</w:t>
            </w:r>
          </w:p>
        </w:tc>
        <w:tc>
          <w:tcPr>
            <w:tcW w:w="4162" w:type="dxa"/>
            <w:tcBorders>
              <w:top w:val="single" w:sz="4" w:space="0" w:color="auto"/>
              <w:left w:val="single" w:sz="4" w:space="0" w:color="auto"/>
              <w:right w:val="single" w:sz="4" w:space="0" w:color="auto"/>
            </w:tcBorders>
            <w:shd w:val="clear" w:color="auto" w:fill="auto"/>
            <w:vAlign w:val="bottom"/>
          </w:tcPr>
          <w:p w:rsidR="00810953" w:rsidRPr="00CB482A" w:rsidRDefault="00CD78C9" w:rsidP="00343154">
            <w:pPr>
              <w:pStyle w:val="a8"/>
              <w:numPr>
                <w:ilvl w:val="0"/>
                <w:numId w:val="105"/>
              </w:numPr>
              <w:tabs>
                <w:tab w:val="left" w:pos="1325"/>
                <w:tab w:val="left" w:pos="1330"/>
                <w:tab w:val="left" w:pos="2808"/>
              </w:tabs>
              <w:spacing w:line="240" w:lineRule="auto"/>
              <w:ind w:firstLine="0"/>
              <w:jc w:val="both"/>
            </w:pPr>
            <w:r w:rsidRPr="00CB482A">
              <w:t>Состояние</w:t>
            </w:r>
            <w:r w:rsidRPr="00CB482A">
              <w:tab/>
              <w:t>здоровья</w:t>
            </w:r>
          </w:p>
          <w:p w:rsidR="00810953" w:rsidRPr="00CB482A" w:rsidRDefault="00CD78C9">
            <w:pPr>
              <w:pStyle w:val="a8"/>
              <w:tabs>
                <w:tab w:val="left" w:pos="1694"/>
                <w:tab w:val="left" w:pos="2131"/>
                <w:tab w:val="left" w:pos="2870"/>
                <w:tab w:val="left" w:pos="3442"/>
              </w:tabs>
              <w:spacing w:line="240" w:lineRule="auto"/>
              <w:ind w:firstLine="0"/>
              <w:jc w:val="both"/>
            </w:pPr>
            <w:r w:rsidRPr="00CB482A">
              <w:t>обучающихся</w:t>
            </w:r>
            <w:r w:rsidRPr="00CB482A">
              <w:tab/>
              <w:t>с</w:t>
            </w:r>
            <w:r w:rsidRPr="00CB482A">
              <w:tab/>
              <w:t>ЗПР</w:t>
            </w:r>
            <w:r w:rsidRPr="00CB482A">
              <w:tab/>
              <w:t>по</w:t>
            </w:r>
            <w:r w:rsidRPr="00CB482A">
              <w:tab/>
              <w:t>итогам</w:t>
            </w:r>
          </w:p>
          <w:p w:rsidR="00810953" w:rsidRPr="00CB482A" w:rsidRDefault="00CD78C9">
            <w:pPr>
              <w:pStyle w:val="a8"/>
              <w:spacing w:line="240" w:lineRule="auto"/>
              <w:ind w:firstLine="0"/>
              <w:jc w:val="both"/>
            </w:pPr>
            <w:r w:rsidRPr="00CB482A">
              <w:t>углубленного медицинского осмотра.</w:t>
            </w:r>
          </w:p>
          <w:p w:rsidR="00810953" w:rsidRPr="00CB482A" w:rsidRDefault="00CD78C9" w:rsidP="00343154">
            <w:pPr>
              <w:pStyle w:val="a8"/>
              <w:numPr>
                <w:ilvl w:val="0"/>
                <w:numId w:val="105"/>
              </w:numPr>
              <w:tabs>
                <w:tab w:val="left" w:pos="1224"/>
                <w:tab w:val="left" w:pos="1330"/>
                <w:tab w:val="left" w:pos="2976"/>
              </w:tabs>
              <w:spacing w:line="240" w:lineRule="auto"/>
              <w:ind w:firstLine="0"/>
              <w:jc w:val="both"/>
            </w:pPr>
            <w:r w:rsidRPr="00CB482A">
              <w:t>Развитость</w:t>
            </w:r>
            <w:r w:rsidRPr="00CB482A">
              <w:tab/>
              <w:t>физических</w:t>
            </w:r>
          </w:p>
          <w:p w:rsidR="00810953" w:rsidRPr="00CB482A" w:rsidRDefault="00CD78C9">
            <w:pPr>
              <w:pStyle w:val="a8"/>
              <w:tabs>
                <w:tab w:val="left" w:pos="1090"/>
                <w:tab w:val="left" w:pos="2285"/>
                <w:tab w:val="left" w:pos="3883"/>
              </w:tabs>
              <w:spacing w:line="240" w:lineRule="auto"/>
              <w:ind w:firstLine="0"/>
              <w:jc w:val="both"/>
            </w:pPr>
            <w:r w:rsidRPr="00CB482A">
              <w:t>качеств</w:t>
            </w:r>
            <w:r w:rsidR="000566A7" w:rsidRPr="00CB482A">
              <w:tab/>
              <w:t xml:space="preserve"> (</w:t>
            </w:r>
            <w:r w:rsidRPr="00CB482A">
              <w:t>уровень</w:t>
            </w:r>
            <w:r w:rsidRPr="00CB482A">
              <w:tab/>
            </w:r>
            <w:proofErr w:type="spellStart"/>
            <w:r w:rsidRPr="00CB482A">
              <w:t>обученности</w:t>
            </w:r>
            <w:proofErr w:type="spellEnd"/>
            <w:r w:rsidRPr="00CB482A">
              <w:tab/>
              <w:t>по</w:t>
            </w:r>
          </w:p>
          <w:p w:rsidR="00810953" w:rsidRPr="00CB482A" w:rsidRDefault="00CD78C9">
            <w:pPr>
              <w:pStyle w:val="a8"/>
              <w:spacing w:line="240" w:lineRule="auto"/>
              <w:ind w:firstLine="0"/>
              <w:jc w:val="both"/>
            </w:pPr>
            <w:r w:rsidRPr="00CB482A">
              <w:t>физической культуре).</w:t>
            </w:r>
          </w:p>
        </w:tc>
      </w:tr>
      <w:tr w:rsidR="00810953" w:rsidRPr="00CB482A">
        <w:trPr>
          <w:trHeight w:hRule="exact" w:val="835"/>
          <w:jc w:val="center"/>
        </w:trPr>
        <w:tc>
          <w:tcPr>
            <w:tcW w:w="2261"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3245" w:type="dxa"/>
            <w:tcBorders>
              <w:top w:val="single" w:sz="4" w:space="0" w:color="auto"/>
              <w:left w:val="single" w:sz="4" w:space="0" w:color="auto"/>
            </w:tcBorders>
            <w:shd w:val="clear" w:color="auto" w:fill="auto"/>
            <w:vAlign w:val="bottom"/>
          </w:tcPr>
          <w:p w:rsidR="00810953" w:rsidRPr="00CB482A" w:rsidRDefault="00CD78C9">
            <w:pPr>
              <w:pStyle w:val="a8"/>
              <w:spacing w:line="259" w:lineRule="auto"/>
              <w:ind w:firstLine="0"/>
            </w:pPr>
            <w:r w:rsidRPr="00CB482A">
              <w:t>2.Сформированность нравственного потенциала личности выпускника</w:t>
            </w:r>
          </w:p>
        </w:tc>
        <w:tc>
          <w:tcPr>
            <w:tcW w:w="4162"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tabs>
                <w:tab w:val="left" w:pos="446"/>
                <w:tab w:val="left" w:pos="1781"/>
                <w:tab w:val="left" w:pos="3216"/>
                <w:tab w:val="left" w:pos="3994"/>
              </w:tabs>
              <w:spacing w:line="240" w:lineRule="auto"/>
              <w:ind w:firstLine="0"/>
              <w:jc w:val="both"/>
            </w:pPr>
            <w:r w:rsidRPr="00CB482A">
              <w:t>1.</w:t>
            </w:r>
            <w:r w:rsidRPr="00CB482A">
              <w:tab/>
              <w:t>Осознание</w:t>
            </w:r>
            <w:r w:rsidRPr="00CB482A">
              <w:tab/>
              <w:t>значимости</w:t>
            </w:r>
            <w:r w:rsidRPr="00CB482A">
              <w:tab/>
              <w:t>ЗОЖ</w:t>
            </w:r>
            <w:r w:rsidRPr="00CB482A">
              <w:tab/>
              <w:t>в</w:t>
            </w:r>
          </w:p>
          <w:p w:rsidR="00810953" w:rsidRPr="00CB482A" w:rsidRDefault="00CD78C9">
            <w:pPr>
              <w:pStyle w:val="a8"/>
              <w:tabs>
                <w:tab w:val="left" w:pos="1507"/>
                <w:tab w:val="left" w:pos="2760"/>
                <w:tab w:val="left" w:pos="3442"/>
              </w:tabs>
              <w:spacing w:line="240" w:lineRule="auto"/>
              <w:ind w:firstLine="0"/>
              <w:jc w:val="both"/>
            </w:pPr>
            <w:r w:rsidRPr="00CB482A">
              <w:t>сохранении</w:t>
            </w:r>
            <w:r w:rsidRPr="00CB482A">
              <w:tab/>
              <w:t>здоровья</w:t>
            </w:r>
            <w:r w:rsidR="000566A7" w:rsidRPr="00CB482A">
              <w:tab/>
              <w:t xml:space="preserve"> (</w:t>
            </w:r>
            <w:r w:rsidRPr="00CB482A">
              <w:t>по</w:t>
            </w:r>
            <w:r w:rsidRPr="00CB482A">
              <w:tab/>
              <w:t>итогам</w:t>
            </w:r>
          </w:p>
          <w:p w:rsidR="00810953" w:rsidRPr="00CB482A" w:rsidRDefault="00CD78C9">
            <w:pPr>
              <w:pStyle w:val="a8"/>
              <w:spacing w:line="240" w:lineRule="auto"/>
              <w:ind w:firstLine="0"/>
              <w:jc w:val="both"/>
            </w:pPr>
            <w:r w:rsidRPr="00CB482A">
              <w:t>анкетирования).</w:t>
            </w:r>
          </w:p>
        </w:tc>
      </w:tr>
      <w:tr w:rsidR="00810953" w:rsidRPr="00CB482A">
        <w:trPr>
          <w:trHeight w:hRule="exact" w:val="2496"/>
          <w:jc w:val="center"/>
        </w:trPr>
        <w:tc>
          <w:tcPr>
            <w:tcW w:w="2261" w:type="dxa"/>
            <w:vMerge/>
            <w:tcBorders>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3245"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proofErr w:type="spellStart"/>
            <w:r w:rsidRPr="00CB482A">
              <w:t>З.Удовлетворенность</w:t>
            </w:r>
            <w:proofErr w:type="spellEnd"/>
            <w:r w:rsidRPr="00CB482A">
              <w:t xml:space="preserve"> обучающихся с ЗПР школьной жизнью</w:t>
            </w:r>
          </w:p>
        </w:tc>
        <w:tc>
          <w:tcPr>
            <w:tcW w:w="4162" w:type="dxa"/>
            <w:tcBorders>
              <w:top w:val="single" w:sz="4" w:space="0" w:color="auto"/>
              <w:left w:val="single" w:sz="4" w:space="0" w:color="auto"/>
              <w:right w:val="single" w:sz="4" w:space="0" w:color="auto"/>
            </w:tcBorders>
            <w:shd w:val="clear" w:color="auto" w:fill="auto"/>
          </w:tcPr>
          <w:p w:rsidR="00810953" w:rsidRPr="00CB482A" w:rsidRDefault="00CD78C9" w:rsidP="00343154">
            <w:pPr>
              <w:pStyle w:val="a8"/>
              <w:numPr>
                <w:ilvl w:val="0"/>
                <w:numId w:val="106"/>
              </w:numPr>
              <w:tabs>
                <w:tab w:val="left" w:pos="624"/>
                <w:tab w:val="left" w:pos="629"/>
                <w:tab w:val="left" w:pos="2198"/>
              </w:tabs>
              <w:spacing w:line="259" w:lineRule="auto"/>
              <w:ind w:firstLine="0"/>
              <w:jc w:val="both"/>
            </w:pPr>
            <w:r w:rsidRPr="00CB482A">
              <w:t>Уровень</w:t>
            </w:r>
            <w:r w:rsidRPr="00CB482A">
              <w:tab/>
              <w:t>удовлетворенности</w:t>
            </w:r>
          </w:p>
          <w:p w:rsidR="00810953" w:rsidRPr="00CB482A" w:rsidRDefault="00CD78C9">
            <w:pPr>
              <w:pStyle w:val="a8"/>
              <w:spacing w:line="259" w:lineRule="auto"/>
              <w:ind w:firstLine="0"/>
              <w:jc w:val="both"/>
            </w:pPr>
            <w:r w:rsidRPr="00CB482A">
              <w:t>обучающихся с ЗПР школьной жизнью.</w:t>
            </w:r>
          </w:p>
          <w:p w:rsidR="00810953" w:rsidRPr="00CB482A" w:rsidRDefault="00CD78C9" w:rsidP="00343154">
            <w:pPr>
              <w:pStyle w:val="a8"/>
              <w:numPr>
                <w:ilvl w:val="0"/>
                <w:numId w:val="106"/>
              </w:numPr>
              <w:tabs>
                <w:tab w:val="left" w:pos="629"/>
                <w:tab w:val="left" w:pos="648"/>
                <w:tab w:val="left" w:pos="2021"/>
                <w:tab w:val="left" w:pos="4056"/>
              </w:tabs>
              <w:spacing w:line="259" w:lineRule="auto"/>
              <w:ind w:firstLine="0"/>
              <w:jc w:val="both"/>
            </w:pPr>
            <w:r w:rsidRPr="00CB482A">
              <w:t>Уровни</w:t>
            </w:r>
            <w:r w:rsidRPr="00CB482A">
              <w:tab/>
              <w:t>эмоционально</w:t>
            </w:r>
            <w:r w:rsidRPr="00CB482A">
              <w:tab/>
              <w:t>-</w:t>
            </w:r>
          </w:p>
          <w:p w:rsidR="00810953" w:rsidRPr="00CB482A" w:rsidRDefault="00CD78C9">
            <w:pPr>
              <w:pStyle w:val="a8"/>
              <w:spacing w:line="259" w:lineRule="auto"/>
              <w:ind w:firstLine="0"/>
              <w:jc w:val="both"/>
            </w:pPr>
            <w:r w:rsidRPr="00CB482A">
              <w:t>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810953" w:rsidRPr="00CB482A">
        <w:trPr>
          <w:trHeight w:hRule="exact" w:val="1685"/>
          <w:jc w:val="center"/>
        </w:trPr>
        <w:tc>
          <w:tcPr>
            <w:tcW w:w="2261" w:type="dxa"/>
            <w:vMerge/>
            <w:tcBorders>
              <w:left w:val="single" w:sz="4" w:space="0" w:color="auto"/>
              <w:bottom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3245"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t xml:space="preserve">4.Осмысление обучающимися с ЗПР содержания проведенных мероприятий по </w:t>
            </w:r>
            <w:proofErr w:type="spellStart"/>
            <w:r w:rsidRPr="00CB482A">
              <w:t>здоровьесбережению</w:t>
            </w:r>
            <w:proofErr w:type="spellEnd"/>
            <w:r w:rsidRPr="00CB482A">
              <w:t>.</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tabs>
                <w:tab w:val="left" w:pos="1037"/>
                <w:tab w:val="left" w:pos="2827"/>
              </w:tabs>
              <w:spacing w:line="259" w:lineRule="auto"/>
              <w:ind w:firstLine="0"/>
              <w:jc w:val="both"/>
            </w:pPr>
            <w:r w:rsidRPr="00CB482A">
              <w:t>1.Уровень осмысления обучающимися с ЗПР</w:t>
            </w:r>
            <w:r w:rsidRPr="00CB482A">
              <w:tab/>
              <w:t>содержания</w:t>
            </w:r>
            <w:r w:rsidRPr="00CB482A">
              <w:tab/>
              <w:t>проведенных</w:t>
            </w:r>
          </w:p>
          <w:p w:rsidR="00810953" w:rsidRPr="00CB482A" w:rsidRDefault="00CD78C9">
            <w:pPr>
              <w:pStyle w:val="a8"/>
              <w:spacing w:line="259" w:lineRule="auto"/>
              <w:ind w:firstLine="0"/>
              <w:jc w:val="both"/>
            </w:pPr>
            <w:r w:rsidRPr="00CB482A">
              <w:t>мероприятий (на основе анкетирования).</w:t>
            </w:r>
          </w:p>
        </w:tc>
      </w:tr>
    </w:tbl>
    <w:p w:rsidR="00810953" w:rsidRPr="00CB482A" w:rsidRDefault="00810953">
      <w:pPr>
        <w:spacing w:after="559" w:line="1" w:lineRule="exact"/>
        <w:rPr>
          <w:rFonts w:ascii="Times New Roman" w:hAnsi="Times New Roman" w:cs="Times New Roman"/>
          <w:sz w:val="22"/>
          <w:szCs w:val="22"/>
        </w:rPr>
      </w:pPr>
    </w:p>
    <w:p w:rsidR="00810953" w:rsidRPr="00CB482A" w:rsidRDefault="00CD78C9" w:rsidP="00343154">
      <w:pPr>
        <w:pStyle w:val="13"/>
        <w:numPr>
          <w:ilvl w:val="1"/>
          <w:numId w:val="107"/>
        </w:numPr>
        <w:tabs>
          <w:tab w:val="left" w:pos="2275"/>
        </w:tabs>
        <w:spacing w:after="200" w:line="259" w:lineRule="auto"/>
        <w:ind w:left="1800" w:firstLine="0"/>
        <w:jc w:val="both"/>
      </w:pPr>
      <w:r w:rsidRPr="00CB482A">
        <w:t>ПРОГРАММА КОРРЕКЦИОННОЙ РАБОТЫ</w:t>
      </w:r>
    </w:p>
    <w:p w:rsidR="00810953" w:rsidRPr="00CB482A" w:rsidRDefault="00CD78C9">
      <w:pPr>
        <w:pStyle w:val="13"/>
        <w:spacing w:line="259" w:lineRule="auto"/>
        <w:ind w:left="140" w:firstLine="700"/>
        <w:jc w:val="both"/>
      </w:pPr>
      <w:r w:rsidRPr="00CB482A">
        <w:t xml:space="preserve">Коррекционная работа осуществляется в ходе всего учебно-образовательного процесса, при изучении предметов учебного плана и на специальных </w:t>
      </w:r>
      <w:proofErr w:type="spellStart"/>
      <w:r w:rsidRPr="00CB482A">
        <w:t>коррекционно</w:t>
      </w:r>
      <w:proofErr w:type="spellEnd"/>
      <w:r w:rsidRPr="00CB482A">
        <w:t xml:space="preserve"> - 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810953" w:rsidRPr="00CB482A" w:rsidRDefault="00CD78C9">
      <w:pPr>
        <w:pStyle w:val="13"/>
        <w:spacing w:line="259" w:lineRule="auto"/>
        <w:ind w:left="140" w:firstLine="700"/>
        <w:jc w:val="both"/>
      </w:pPr>
      <w:r w:rsidRPr="00CB482A">
        <w:t xml:space="preserve">Программа коррекционной работы в соответствии с требованиями ФГОС НОО обучающихся с ОВЗ представляет собой </w:t>
      </w:r>
      <w:r w:rsidRPr="00CB482A">
        <w:rPr>
          <w:i/>
          <w:iCs/>
        </w:rPr>
        <w:t>систему комплексной помощи</w:t>
      </w:r>
      <w:r w:rsidRPr="00CB482A">
        <w:t xml:space="preserve"> обучающимся с ЗПР в освоении АООП НОО, коррекцию недостатков в физическом и (или) психическом развитии обучающихся, их социальную адаптацию.</w:t>
      </w:r>
    </w:p>
    <w:p w:rsidR="00810953" w:rsidRPr="00CB482A" w:rsidRDefault="00CD78C9">
      <w:pPr>
        <w:pStyle w:val="13"/>
        <w:spacing w:line="259" w:lineRule="auto"/>
        <w:ind w:firstLine="840"/>
        <w:jc w:val="both"/>
      </w:pPr>
      <w:r w:rsidRPr="00CB482A">
        <w:rPr>
          <w:i/>
          <w:iCs/>
        </w:rPr>
        <w:t>Программа коррекционной работы обеспечивает:</w:t>
      </w:r>
    </w:p>
    <w:p w:rsidR="00810953" w:rsidRPr="00CB482A" w:rsidRDefault="00CD78C9">
      <w:pPr>
        <w:pStyle w:val="13"/>
        <w:spacing w:line="259" w:lineRule="auto"/>
        <w:ind w:left="140" w:firstLine="0"/>
        <w:jc w:val="both"/>
      </w:pPr>
      <w:r w:rsidRPr="00CB482A">
        <w:t xml:space="preserve">- выявление </w:t>
      </w:r>
      <w:r w:rsidR="000566A7" w:rsidRPr="00CB482A">
        <w:t>особых образовательных потребностей,</w:t>
      </w:r>
      <w:r w:rsidRPr="00CB482A">
        <w:t xml:space="preserve"> обучающихся с ЗПР, обусловленных недостатками в их физическом и (или) психическом развитии;</w:t>
      </w:r>
    </w:p>
    <w:p w:rsidR="00810953" w:rsidRPr="00CB482A" w:rsidRDefault="00CD78C9" w:rsidP="00343154">
      <w:pPr>
        <w:pStyle w:val="13"/>
        <w:numPr>
          <w:ilvl w:val="0"/>
          <w:numId w:val="108"/>
        </w:numPr>
        <w:tabs>
          <w:tab w:val="left" w:pos="211"/>
        </w:tabs>
        <w:spacing w:line="259" w:lineRule="auto"/>
        <w:ind w:firstLine="0"/>
        <w:jc w:val="both"/>
      </w:pPr>
      <w:r w:rsidRPr="00CB482A">
        <w:t xml:space="preserve">создание адекватных условий для реализации </w:t>
      </w:r>
      <w:r w:rsidR="000566A7" w:rsidRPr="00CB482A">
        <w:t>особых образовательных потребностей,</w:t>
      </w:r>
      <w:r w:rsidRPr="00CB482A">
        <w:t xml:space="preserve"> обучающихся с ЗПР;</w:t>
      </w:r>
    </w:p>
    <w:p w:rsidR="00810953" w:rsidRPr="00CB482A" w:rsidRDefault="00CD78C9" w:rsidP="00343154">
      <w:pPr>
        <w:pStyle w:val="13"/>
        <w:numPr>
          <w:ilvl w:val="0"/>
          <w:numId w:val="108"/>
        </w:numPr>
        <w:tabs>
          <w:tab w:val="left" w:pos="207"/>
          <w:tab w:val="left" w:pos="2443"/>
          <w:tab w:val="left" w:pos="6653"/>
        </w:tabs>
        <w:spacing w:line="259" w:lineRule="auto"/>
        <w:ind w:firstLine="0"/>
        <w:jc w:val="both"/>
      </w:pPr>
      <w:r w:rsidRPr="00CB482A">
        <w:t>осуществление</w:t>
      </w:r>
      <w:r w:rsidRPr="00CB482A">
        <w:tab/>
        <w:t>индивидуально-ориентированного</w:t>
      </w:r>
      <w:r w:rsidRPr="00CB482A">
        <w:tab/>
        <w:t>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810953" w:rsidRPr="00CB482A" w:rsidRDefault="00CD78C9" w:rsidP="00343154">
      <w:pPr>
        <w:pStyle w:val="13"/>
        <w:numPr>
          <w:ilvl w:val="0"/>
          <w:numId w:val="108"/>
        </w:numPr>
        <w:tabs>
          <w:tab w:val="left" w:pos="211"/>
        </w:tabs>
        <w:spacing w:line="259" w:lineRule="auto"/>
        <w:ind w:firstLine="0"/>
        <w:jc w:val="both"/>
      </w:pPr>
      <w:r w:rsidRPr="00CB482A">
        <w:t xml:space="preserve">организацию индивидуальных и групповых коррекционных занятий для обучающихся с ЗПР с учетом </w:t>
      </w:r>
      <w:r w:rsidRPr="00CB482A">
        <w:lastRenderedPageBreak/>
        <w:t>индивидуальных и типологических особенностей психофизического развития и индивидуальных возможностей;</w:t>
      </w:r>
    </w:p>
    <w:p w:rsidR="00810953" w:rsidRPr="00CB482A" w:rsidRDefault="00CD78C9" w:rsidP="00343154">
      <w:pPr>
        <w:pStyle w:val="13"/>
        <w:numPr>
          <w:ilvl w:val="0"/>
          <w:numId w:val="108"/>
        </w:numPr>
        <w:tabs>
          <w:tab w:val="left" w:pos="211"/>
        </w:tabs>
        <w:spacing w:line="259" w:lineRule="auto"/>
        <w:ind w:firstLine="0"/>
        <w:jc w:val="both"/>
      </w:pPr>
      <w:r w:rsidRPr="00CB482A">
        <w:t>оказание помощи в освоении обучающимися с ЗПР АООП НОО и их интеграции в образовательном учреждении;</w:t>
      </w:r>
    </w:p>
    <w:p w:rsidR="00810953" w:rsidRPr="00CB482A" w:rsidRDefault="00CD78C9" w:rsidP="00343154">
      <w:pPr>
        <w:pStyle w:val="13"/>
        <w:numPr>
          <w:ilvl w:val="0"/>
          <w:numId w:val="108"/>
        </w:numPr>
        <w:tabs>
          <w:tab w:val="left" w:pos="206"/>
        </w:tabs>
        <w:spacing w:line="259" w:lineRule="auto"/>
        <w:ind w:firstLine="0"/>
        <w:jc w:val="both"/>
      </w:pPr>
      <w:r w:rsidRPr="00CB482A">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810953" w:rsidRPr="00CB482A" w:rsidRDefault="00CD78C9" w:rsidP="00343154">
      <w:pPr>
        <w:pStyle w:val="13"/>
        <w:numPr>
          <w:ilvl w:val="0"/>
          <w:numId w:val="108"/>
        </w:numPr>
        <w:tabs>
          <w:tab w:val="left" w:pos="206"/>
        </w:tabs>
        <w:spacing w:line="259" w:lineRule="auto"/>
        <w:ind w:firstLine="0"/>
        <w:jc w:val="both"/>
      </w:pPr>
      <w:r w:rsidRPr="00CB482A">
        <w:t>оказание родителям (законным представителям) обучающихся с ЗПР консультативной и методической помощи по медицинским, социальным,</w:t>
      </w:r>
    </w:p>
    <w:p w:rsidR="00810953" w:rsidRPr="00CB482A" w:rsidRDefault="00CD78C9" w:rsidP="00343154">
      <w:pPr>
        <w:pStyle w:val="13"/>
        <w:numPr>
          <w:ilvl w:val="0"/>
          <w:numId w:val="108"/>
        </w:numPr>
        <w:tabs>
          <w:tab w:val="left" w:pos="202"/>
        </w:tabs>
        <w:spacing w:line="259" w:lineRule="auto"/>
        <w:ind w:firstLine="0"/>
        <w:jc w:val="both"/>
      </w:pPr>
      <w:r w:rsidRPr="00CB482A">
        <w:t>правовым и другим вопросам, связанным с их воспитанием и обучением.</w:t>
      </w:r>
    </w:p>
    <w:p w:rsidR="00810953" w:rsidRPr="00CB482A" w:rsidRDefault="00CD78C9">
      <w:pPr>
        <w:pStyle w:val="13"/>
        <w:spacing w:line="259" w:lineRule="auto"/>
        <w:ind w:firstLine="720"/>
        <w:jc w:val="both"/>
      </w:pPr>
      <w:r w:rsidRPr="00CB482A">
        <w:t>Целью программы коррекционной работы является создание системы комплексного психолого- 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10953" w:rsidRPr="00CB482A" w:rsidRDefault="00CD78C9">
      <w:pPr>
        <w:pStyle w:val="13"/>
        <w:spacing w:line="259" w:lineRule="auto"/>
        <w:ind w:firstLine="720"/>
        <w:jc w:val="both"/>
      </w:pPr>
      <w:r w:rsidRPr="00CB482A">
        <w:t>Задачи программы:</w:t>
      </w:r>
    </w:p>
    <w:p w:rsidR="00810953" w:rsidRPr="00CB482A" w:rsidRDefault="00CD78C9" w:rsidP="00343154">
      <w:pPr>
        <w:pStyle w:val="13"/>
        <w:numPr>
          <w:ilvl w:val="0"/>
          <w:numId w:val="109"/>
        </w:numPr>
        <w:tabs>
          <w:tab w:val="left" w:pos="972"/>
        </w:tabs>
        <w:spacing w:line="259" w:lineRule="auto"/>
        <w:ind w:firstLine="720"/>
      </w:pPr>
      <w:r w:rsidRPr="00CB482A">
        <w:t xml:space="preserve">определение </w:t>
      </w:r>
      <w:r w:rsidR="000566A7" w:rsidRPr="00CB482A">
        <w:t>особых образовательных потребностей,</w:t>
      </w:r>
      <w:r w:rsidRPr="00CB482A">
        <w:t xml:space="preserve"> обучающихся с ЗПР;</w:t>
      </w:r>
    </w:p>
    <w:p w:rsidR="00810953" w:rsidRPr="00CB482A" w:rsidRDefault="00CD78C9" w:rsidP="00343154">
      <w:pPr>
        <w:pStyle w:val="13"/>
        <w:numPr>
          <w:ilvl w:val="0"/>
          <w:numId w:val="109"/>
        </w:numPr>
        <w:tabs>
          <w:tab w:val="left" w:pos="972"/>
        </w:tabs>
        <w:spacing w:line="259" w:lineRule="auto"/>
        <w:ind w:firstLine="720"/>
      </w:pPr>
      <w:r w:rsidRPr="00CB482A">
        <w:t xml:space="preserve">повышение </w:t>
      </w:r>
      <w:r w:rsidR="000566A7" w:rsidRPr="00CB482A">
        <w:t>возможностей,</w:t>
      </w:r>
      <w:r w:rsidRPr="00CB482A">
        <w:t xml:space="preserve"> обучающихся с ЗПР в освоении АООП НОО и интегрировании в образовательный процесс;</w:t>
      </w:r>
    </w:p>
    <w:p w:rsidR="00810953" w:rsidRPr="00CB482A" w:rsidRDefault="00CD78C9" w:rsidP="00343154">
      <w:pPr>
        <w:pStyle w:val="13"/>
        <w:numPr>
          <w:ilvl w:val="0"/>
          <w:numId w:val="109"/>
        </w:numPr>
        <w:tabs>
          <w:tab w:val="left" w:pos="972"/>
        </w:tabs>
        <w:spacing w:line="259" w:lineRule="auto"/>
        <w:ind w:firstLine="720"/>
      </w:pPr>
      <w:r w:rsidRPr="00CB482A">
        <w:t xml:space="preserve">своевременное выявление обучающихся с трудностями адаптации в </w:t>
      </w:r>
      <w:proofErr w:type="spellStart"/>
      <w:r w:rsidRPr="00CB482A">
        <w:t>образовательно</w:t>
      </w:r>
      <w:r w:rsidRPr="00CB482A">
        <w:softHyphen/>
        <w:t>воспитательном</w:t>
      </w:r>
      <w:proofErr w:type="spellEnd"/>
      <w:r w:rsidRPr="00CB482A">
        <w:t xml:space="preserve"> процессе;</w:t>
      </w:r>
    </w:p>
    <w:p w:rsidR="00810953" w:rsidRPr="00CB482A" w:rsidRDefault="00CD78C9" w:rsidP="00343154">
      <w:pPr>
        <w:pStyle w:val="13"/>
        <w:numPr>
          <w:ilvl w:val="0"/>
          <w:numId w:val="109"/>
        </w:numPr>
        <w:tabs>
          <w:tab w:val="left" w:pos="972"/>
        </w:tabs>
        <w:spacing w:line="259" w:lineRule="auto"/>
        <w:ind w:firstLine="720"/>
      </w:pPr>
      <w:r w:rsidRPr="00CB482A">
        <w:t xml:space="preserve">создание и реализация условий, нормализующих анализаторную, </w:t>
      </w:r>
      <w:proofErr w:type="spellStart"/>
      <w:r w:rsidRPr="00CB482A">
        <w:t>аналитикосинтетическую</w:t>
      </w:r>
      <w:proofErr w:type="spellEnd"/>
      <w:r w:rsidRPr="00CB482A">
        <w:t xml:space="preserve">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810953" w:rsidRPr="00CB482A" w:rsidRDefault="00CD78C9" w:rsidP="00343154">
      <w:pPr>
        <w:pStyle w:val="13"/>
        <w:numPr>
          <w:ilvl w:val="0"/>
          <w:numId w:val="109"/>
        </w:numPr>
        <w:tabs>
          <w:tab w:val="left" w:pos="972"/>
        </w:tabs>
        <w:spacing w:line="259" w:lineRule="auto"/>
        <w:ind w:firstLine="720"/>
      </w:pPr>
      <w:r w:rsidRPr="00CB482A">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810953" w:rsidRPr="00CB482A" w:rsidRDefault="00CD78C9">
      <w:pPr>
        <w:pStyle w:val="13"/>
        <w:spacing w:line="259" w:lineRule="auto"/>
        <w:ind w:firstLine="720"/>
      </w:pPr>
      <w:r w:rsidRPr="00CB482A">
        <w:rPr>
          <w:i/>
          <w:iCs/>
        </w:rPr>
        <w:t>Содержание программы коррекционной работы определяют следующие принципы:</w:t>
      </w:r>
    </w:p>
    <w:p w:rsidR="00810953" w:rsidRPr="00CB482A" w:rsidRDefault="00CD78C9">
      <w:pPr>
        <w:pStyle w:val="13"/>
        <w:spacing w:line="259" w:lineRule="auto"/>
        <w:ind w:firstLine="720"/>
      </w:pPr>
      <w:r w:rsidRPr="00CB482A">
        <w:t xml:space="preserve">Принцип </w:t>
      </w:r>
      <w:r w:rsidRPr="00CB482A">
        <w:rPr>
          <w:i/>
          <w:iCs/>
        </w:rPr>
        <w:t>приоритетности интересов</w:t>
      </w:r>
      <w:r w:rsidRPr="00CB482A">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10953" w:rsidRPr="00CB482A" w:rsidRDefault="00CD78C9">
      <w:pPr>
        <w:pStyle w:val="13"/>
        <w:spacing w:line="259" w:lineRule="auto"/>
        <w:ind w:firstLine="720"/>
      </w:pPr>
      <w:r w:rsidRPr="00CB482A">
        <w:t xml:space="preserve">Принцип </w:t>
      </w:r>
      <w:r w:rsidRPr="00CB482A">
        <w:rPr>
          <w:i/>
          <w:iCs/>
        </w:rPr>
        <w:t>системности -</w:t>
      </w:r>
      <w:r w:rsidRPr="00CB482A">
        <w:t xml:space="preserve"> обеспечивает единство всех элементов </w:t>
      </w:r>
      <w:proofErr w:type="spellStart"/>
      <w:r w:rsidRPr="00CB482A">
        <w:t>коррекционновоспитательной</w:t>
      </w:r>
      <w:proofErr w:type="spellEnd"/>
      <w:r w:rsidRPr="00CB482A">
        <w:t xml:space="preserve"> работы: цели и задач, направлений осуществления и содержания, форм, методов и приемов организации, взаимодействия участников.</w:t>
      </w:r>
    </w:p>
    <w:p w:rsidR="00810953" w:rsidRPr="00CB482A" w:rsidRDefault="00CD78C9">
      <w:pPr>
        <w:pStyle w:val="13"/>
        <w:spacing w:line="259" w:lineRule="auto"/>
        <w:ind w:firstLine="720"/>
      </w:pPr>
      <w:r w:rsidRPr="00CB482A">
        <w:t xml:space="preserve">Принцип </w:t>
      </w:r>
      <w:r w:rsidRPr="00CB482A">
        <w:rPr>
          <w:i/>
          <w:iCs/>
        </w:rPr>
        <w:t>непрерывности</w:t>
      </w:r>
      <w:r w:rsidRPr="00CB482A">
        <w:t xml:space="preserve"> обеспечивает проведение коррекционной работы на всем протяжении обучения школьников с учетом изменений в их личности.</w:t>
      </w:r>
    </w:p>
    <w:p w:rsidR="00810953" w:rsidRPr="00CB482A" w:rsidRDefault="00CD78C9">
      <w:pPr>
        <w:pStyle w:val="13"/>
        <w:spacing w:line="259" w:lineRule="auto"/>
        <w:ind w:firstLine="720"/>
      </w:pPr>
      <w:r w:rsidRPr="00CB482A">
        <w:t xml:space="preserve">Принцип </w:t>
      </w:r>
      <w:r w:rsidRPr="00CB482A">
        <w:rPr>
          <w:i/>
          <w:iCs/>
        </w:rPr>
        <w:t>вариативности</w:t>
      </w:r>
      <w:r w:rsidRPr="00CB482A">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810953" w:rsidRPr="00CB482A" w:rsidRDefault="00CD78C9">
      <w:pPr>
        <w:pStyle w:val="13"/>
        <w:spacing w:line="259" w:lineRule="auto"/>
        <w:ind w:firstLine="720"/>
      </w:pPr>
      <w:r w:rsidRPr="00CB482A">
        <w:t xml:space="preserve">Принцип </w:t>
      </w:r>
      <w:r w:rsidRPr="00CB482A">
        <w:rPr>
          <w:i/>
          <w:iCs/>
        </w:rPr>
        <w:t>единства психолого-педагогических и медицинских средств,</w:t>
      </w:r>
      <w:r w:rsidRPr="00CB482A">
        <w:t xml:space="preserve"> обеспечивающий взаимодействие специалистов психолого-педагогического и медицинского блока в деятельности по комплексному решению задач </w:t>
      </w:r>
      <w:proofErr w:type="spellStart"/>
      <w:r w:rsidRPr="00CB482A">
        <w:t>коррекционновоспитательной</w:t>
      </w:r>
      <w:proofErr w:type="spellEnd"/>
      <w:r w:rsidRPr="00CB482A">
        <w:t xml:space="preserve"> работы.</w:t>
      </w:r>
    </w:p>
    <w:p w:rsidR="00810953" w:rsidRPr="00CB482A" w:rsidRDefault="00CD78C9">
      <w:pPr>
        <w:pStyle w:val="13"/>
        <w:spacing w:after="240" w:line="259" w:lineRule="auto"/>
        <w:ind w:firstLine="720"/>
      </w:pPr>
      <w:r w:rsidRPr="00CB482A">
        <w:t xml:space="preserve">Принцип </w:t>
      </w:r>
      <w:r w:rsidRPr="00CB482A">
        <w:rPr>
          <w:i/>
          <w:iCs/>
        </w:rPr>
        <w:t>сотрудничества с семьей</w:t>
      </w:r>
      <w:r w:rsidRPr="00CB482A">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810953" w:rsidRPr="00CB482A" w:rsidRDefault="00CD78C9">
      <w:pPr>
        <w:pStyle w:val="13"/>
        <w:spacing w:after="240" w:line="259" w:lineRule="auto"/>
        <w:ind w:firstLine="0"/>
        <w:jc w:val="center"/>
      </w:pPr>
      <w:r w:rsidRPr="00CB482A">
        <w:rPr>
          <w:i/>
          <w:iCs/>
        </w:rPr>
        <w:t>План реализации программы</w:t>
      </w:r>
    </w:p>
    <w:p w:rsidR="00810953" w:rsidRPr="00CB482A" w:rsidRDefault="00CD78C9">
      <w:pPr>
        <w:pStyle w:val="13"/>
        <w:spacing w:after="240" w:line="259" w:lineRule="auto"/>
        <w:ind w:firstLine="820"/>
      </w:pPr>
      <w:r w:rsidRPr="00CB482A">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CB482A">
        <w:t>дезорганизующих</w:t>
      </w:r>
      <w:proofErr w:type="spellEnd"/>
      <w:r w:rsidRPr="00CB482A">
        <w:t xml:space="preserve"> факторов.</w:t>
      </w:r>
      <w:r w:rsidRPr="00CB482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4810"/>
      </w:tblGrid>
      <w:tr w:rsidR="00810953" w:rsidRPr="00CB482A">
        <w:trPr>
          <w:trHeight w:hRule="exact" w:val="293"/>
          <w:jc w:val="center"/>
        </w:trPr>
        <w:tc>
          <w:tcPr>
            <w:tcW w:w="479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jc w:val="center"/>
            </w:pPr>
            <w:r w:rsidRPr="00CB482A">
              <w:lastRenderedPageBreak/>
              <w:t>Содержание работы</w:t>
            </w:r>
          </w:p>
        </w:tc>
        <w:tc>
          <w:tcPr>
            <w:tcW w:w="4810"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Организационная деятельность</w:t>
            </w:r>
          </w:p>
        </w:tc>
      </w:tr>
      <w:tr w:rsidR="00810953" w:rsidRPr="00CB482A">
        <w:trPr>
          <w:trHeight w:hRule="exact" w:val="288"/>
          <w:jc w:val="center"/>
        </w:trPr>
        <w:tc>
          <w:tcPr>
            <w:tcW w:w="9600" w:type="dxa"/>
            <w:gridSpan w:val="2"/>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 xml:space="preserve">I этап. </w:t>
            </w:r>
            <w:r w:rsidRPr="00CB482A">
              <w:rPr>
                <w:i/>
                <w:iCs/>
              </w:rPr>
              <w:t>Подготовительный</w:t>
            </w:r>
          </w:p>
        </w:tc>
      </w:tr>
      <w:tr w:rsidR="00810953" w:rsidRPr="00CB482A">
        <w:trPr>
          <w:trHeight w:hRule="exact" w:val="3427"/>
          <w:jc w:val="center"/>
        </w:trPr>
        <w:tc>
          <w:tcPr>
            <w:tcW w:w="4790" w:type="dxa"/>
            <w:tcBorders>
              <w:top w:val="single" w:sz="4" w:space="0" w:color="auto"/>
              <w:left w:val="single" w:sz="4" w:space="0" w:color="auto"/>
            </w:tcBorders>
            <w:shd w:val="clear" w:color="auto" w:fill="auto"/>
          </w:tcPr>
          <w:p w:rsidR="00810953" w:rsidRPr="00CB482A" w:rsidRDefault="00CD78C9">
            <w:pPr>
              <w:pStyle w:val="a8"/>
              <w:spacing w:line="266" w:lineRule="auto"/>
              <w:ind w:firstLine="0"/>
            </w:pPr>
            <w:r w:rsidRPr="00CB482A">
              <w:t>подбор методов изучения личности</w:t>
            </w:r>
          </w:p>
          <w:p w:rsidR="00810953" w:rsidRPr="00CB482A" w:rsidRDefault="00CD78C9">
            <w:pPr>
              <w:pStyle w:val="a8"/>
              <w:tabs>
                <w:tab w:val="left" w:pos="883"/>
              </w:tabs>
              <w:spacing w:line="266" w:lineRule="auto"/>
              <w:ind w:firstLine="0"/>
            </w:pPr>
            <w:r w:rsidRPr="00CB482A">
              <w:t>подбор</w:t>
            </w:r>
            <w:r w:rsidRPr="00CB482A">
              <w:tab/>
              <w:t>методик изучения психологических</w:t>
            </w:r>
          </w:p>
          <w:p w:rsidR="00810953" w:rsidRPr="00CB482A" w:rsidRDefault="00CD78C9">
            <w:pPr>
              <w:pStyle w:val="a8"/>
              <w:spacing w:line="266" w:lineRule="auto"/>
              <w:ind w:firstLine="0"/>
            </w:pPr>
            <w:r w:rsidRPr="00CB482A">
              <w:t>особенностей</w:t>
            </w:r>
          </w:p>
          <w:p w:rsidR="00810953" w:rsidRPr="00CB482A" w:rsidRDefault="00CD78C9">
            <w:pPr>
              <w:pStyle w:val="a8"/>
              <w:tabs>
                <w:tab w:val="left" w:pos="1613"/>
                <w:tab w:val="left" w:pos="3240"/>
              </w:tabs>
              <w:spacing w:line="266" w:lineRule="auto"/>
              <w:ind w:firstLine="0"/>
            </w:pPr>
            <w:r w:rsidRPr="00CB482A">
              <w:t xml:space="preserve">подбор методик для определения уровня </w:t>
            </w:r>
            <w:proofErr w:type="spellStart"/>
            <w:r w:rsidR="000566A7" w:rsidRPr="00CB482A">
              <w:t>обученности</w:t>
            </w:r>
            <w:proofErr w:type="spellEnd"/>
            <w:r w:rsidR="000566A7" w:rsidRPr="00CB482A">
              <w:t xml:space="preserve">, </w:t>
            </w:r>
            <w:r w:rsidR="000566A7" w:rsidRPr="00CB482A">
              <w:tab/>
              <w:t xml:space="preserve">обучаемости, </w:t>
            </w:r>
            <w:r w:rsidR="000566A7" w:rsidRPr="00CB482A">
              <w:tab/>
            </w:r>
            <w:r w:rsidRPr="00CB482A">
              <w:t>воспитанности,</w:t>
            </w:r>
          </w:p>
          <w:p w:rsidR="00810953" w:rsidRPr="00CB482A" w:rsidRDefault="00CD78C9" w:rsidP="000566A7">
            <w:pPr>
              <w:pStyle w:val="a8"/>
              <w:spacing w:line="266" w:lineRule="auto"/>
              <w:ind w:firstLine="0"/>
            </w:pPr>
            <w:proofErr w:type="spellStart"/>
            <w:r w:rsidRPr="00CB482A">
              <w:t>воспитуемости</w:t>
            </w:r>
            <w:proofErr w:type="spellEnd"/>
            <w:r w:rsidR="000566A7">
              <w:t xml:space="preserve"> </w:t>
            </w:r>
            <w:r w:rsidRPr="00CB482A">
              <w:t xml:space="preserve">подбор методик </w:t>
            </w:r>
            <w:r w:rsidR="000566A7" w:rsidRPr="00CB482A">
              <w:t>изучения семьи,</w:t>
            </w:r>
            <w:r w:rsidRPr="00CB482A">
              <w:t xml:space="preserve"> обучающихся методическая</w:t>
            </w:r>
            <w:r w:rsidRPr="00CB482A">
              <w:tab/>
              <w:t>и</w:t>
            </w:r>
            <w:r w:rsidRPr="00CB482A">
              <w:tab/>
              <w:t>практическая</w:t>
            </w:r>
            <w:r w:rsidRPr="00CB482A">
              <w:tab/>
              <w:t>подготовка</w:t>
            </w:r>
          </w:p>
          <w:p w:rsidR="00810953" w:rsidRPr="00CB482A" w:rsidRDefault="00CD78C9">
            <w:pPr>
              <w:pStyle w:val="a8"/>
              <w:spacing w:line="266" w:lineRule="auto"/>
              <w:ind w:firstLine="0"/>
            </w:pPr>
            <w:r w:rsidRPr="00CB482A">
              <w:t>педагогических кадров</w:t>
            </w:r>
          </w:p>
        </w:tc>
        <w:tc>
          <w:tcPr>
            <w:tcW w:w="4810"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after="80" w:line="259" w:lineRule="auto"/>
              <w:ind w:firstLine="0"/>
              <w:jc w:val="both"/>
            </w:pPr>
            <w:r w:rsidRPr="00CB482A">
              <w:t>изучение состояние вопроса</w:t>
            </w:r>
          </w:p>
          <w:p w:rsidR="00810953" w:rsidRPr="00CB482A" w:rsidRDefault="00CD78C9">
            <w:pPr>
              <w:pStyle w:val="a8"/>
              <w:spacing w:after="80" w:line="259" w:lineRule="auto"/>
              <w:ind w:firstLine="0"/>
              <w:jc w:val="both"/>
            </w:pPr>
            <w:r w:rsidRPr="00CB482A">
              <w:t>предварительное планирование</w:t>
            </w:r>
          </w:p>
          <w:p w:rsidR="00810953" w:rsidRPr="00CB482A" w:rsidRDefault="00CD78C9">
            <w:pPr>
              <w:pStyle w:val="a8"/>
              <w:tabs>
                <w:tab w:val="left" w:pos="1949"/>
                <w:tab w:val="left" w:pos="3490"/>
              </w:tabs>
              <w:spacing w:line="259" w:lineRule="auto"/>
              <w:ind w:firstLine="0"/>
              <w:jc w:val="both"/>
            </w:pPr>
            <w:r w:rsidRPr="00CB482A">
              <w:t>разработка и отбор оптимального содержания, методов и форм предстоящей деятельности обеспечение</w:t>
            </w:r>
            <w:r w:rsidRPr="00CB482A">
              <w:tab/>
              <w:t>условий</w:t>
            </w:r>
            <w:r w:rsidRPr="00CB482A">
              <w:tab/>
              <w:t>предстоящей</w:t>
            </w:r>
          </w:p>
          <w:p w:rsidR="00810953" w:rsidRPr="00CB482A" w:rsidRDefault="00CD78C9">
            <w:pPr>
              <w:pStyle w:val="a8"/>
              <w:spacing w:line="259" w:lineRule="auto"/>
              <w:ind w:firstLine="0"/>
            </w:pPr>
            <w:r w:rsidRPr="00CB482A">
              <w:t>деятельности</w:t>
            </w:r>
          </w:p>
          <w:p w:rsidR="00810953" w:rsidRPr="00CB482A" w:rsidRDefault="00CD78C9">
            <w:pPr>
              <w:pStyle w:val="a8"/>
              <w:spacing w:line="259" w:lineRule="auto"/>
              <w:ind w:firstLine="0"/>
            </w:pPr>
            <w:r w:rsidRPr="00CB482A">
              <w:t>подбор людей и распределение конкретных участников работы</w:t>
            </w:r>
          </w:p>
          <w:p w:rsidR="00810953" w:rsidRPr="00CB482A" w:rsidRDefault="00CD78C9">
            <w:pPr>
              <w:pStyle w:val="a8"/>
              <w:spacing w:after="80" w:line="259" w:lineRule="auto"/>
              <w:ind w:firstLine="0"/>
            </w:pPr>
            <w:r w:rsidRPr="00CB482A">
              <w:t>постановка задач перед исполнителями и создание настроя на работу</w:t>
            </w:r>
          </w:p>
        </w:tc>
      </w:tr>
      <w:tr w:rsidR="00810953" w:rsidRPr="00CB482A">
        <w:trPr>
          <w:trHeight w:hRule="exact" w:val="283"/>
          <w:jc w:val="center"/>
        </w:trPr>
        <w:tc>
          <w:tcPr>
            <w:tcW w:w="9600" w:type="dxa"/>
            <w:gridSpan w:val="2"/>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 xml:space="preserve">II этап. </w:t>
            </w:r>
            <w:r w:rsidRPr="00CB482A">
              <w:rPr>
                <w:i/>
                <w:iCs/>
              </w:rPr>
              <w:t>Сбор информации</w:t>
            </w:r>
            <w:r w:rsidRPr="00CB482A">
              <w:t xml:space="preserve"> (начало учебного года)</w:t>
            </w:r>
          </w:p>
        </w:tc>
      </w:tr>
      <w:tr w:rsidR="00810953" w:rsidRPr="00CB482A">
        <w:trPr>
          <w:trHeight w:hRule="exact" w:val="2582"/>
          <w:jc w:val="center"/>
        </w:trPr>
        <w:tc>
          <w:tcPr>
            <w:tcW w:w="4790" w:type="dxa"/>
            <w:tcBorders>
              <w:top w:val="single" w:sz="4" w:space="0" w:color="auto"/>
              <w:left w:val="single" w:sz="4" w:space="0" w:color="auto"/>
            </w:tcBorders>
            <w:shd w:val="clear" w:color="auto" w:fill="auto"/>
            <w:vAlign w:val="bottom"/>
          </w:tcPr>
          <w:p w:rsidR="00810953" w:rsidRPr="00CB482A" w:rsidRDefault="00CD78C9" w:rsidP="00343154">
            <w:pPr>
              <w:pStyle w:val="a8"/>
              <w:numPr>
                <w:ilvl w:val="0"/>
                <w:numId w:val="110"/>
              </w:numPr>
              <w:tabs>
                <w:tab w:val="left" w:pos="850"/>
                <w:tab w:val="left" w:pos="855"/>
              </w:tabs>
              <w:spacing w:line="264" w:lineRule="auto"/>
              <w:ind w:firstLine="500"/>
            </w:pPr>
            <w:r w:rsidRPr="00CB482A">
              <w:t>проведение бесед, тестирования,</w:t>
            </w:r>
          </w:p>
          <w:p w:rsidR="00810953" w:rsidRPr="00CB482A" w:rsidRDefault="00CD78C9">
            <w:pPr>
              <w:pStyle w:val="a8"/>
              <w:spacing w:line="264" w:lineRule="auto"/>
              <w:ind w:left="860" w:firstLine="0"/>
            </w:pPr>
            <w:r w:rsidRPr="00CB482A">
              <w:t>анкетирования, экспертных оценок, наблюдения, логопедического обследования</w:t>
            </w:r>
          </w:p>
          <w:p w:rsidR="00810953" w:rsidRPr="00CB482A" w:rsidRDefault="00CD78C9">
            <w:pPr>
              <w:pStyle w:val="a8"/>
              <w:spacing w:line="264" w:lineRule="auto"/>
              <w:ind w:firstLine="0"/>
            </w:pPr>
            <w:r w:rsidRPr="00CB482A">
              <w:t>изучение личных дел учащихся</w:t>
            </w:r>
          </w:p>
          <w:p w:rsidR="00810953" w:rsidRPr="00CB482A" w:rsidRDefault="00CD78C9">
            <w:pPr>
              <w:pStyle w:val="a8"/>
              <w:spacing w:line="264" w:lineRule="auto"/>
              <w:ind w:firstLine="0"/>
            </w:pPr>
            <w:r w:rsidRPr="00CB482A">
              <w:t>изучение листа здоровья учащихся</w:t>
            </w:r>
          </w:p>
          <w:p w:rsidR="00810953" w:rsidRPr="00CB482A" w:rsidRDefault="00CD78C9" w:rsidP="00343154">
            <w:pPr>
              <w:pStyle w:val="a8"/>
              <w:numPr>
                <w:ilvl w:val="0"/>
                <w:numId w:val="110"/>
              </w:numPr>
              <w:tabs>
                <w:tab w:val="left" w:pos="850"/>
                <w:tab w:val="left" w:pos="855"/>
              </w:tabs>
              <w:spacing w:line="264" w:lineRule="auto"/>
              <w:ind w:firstLine="500"/>
            </w:pPr>
            <w:r w:rsidRPr="00CB482A">
              <w:t>консультация врачей и других</w:t>
            </w:r>
          </w:p>
          <w:p w:rsidR="00810953" w:rsidRPr="00CB482A" w:rsidRDefault="00CD78C9">
            <w:pPr>
              <w:pStyle w:val="a8"/>
              <w:spacing w:line="264" w:lineRule="auto"/>
              <w:ind w:firstLine="860"/>
            </w:pPr>
            <w:r w:rsidRPr="00CB482A">
              <w:t>специалистов</w:t>
            </w:r>
          </w:p>
          <w:p w:rsidR="00810953" w:rsidRPr="00CB482A" w:rsidRDefault="00CD78C9">
            <w:pPr>
              <w:pStyle w:val="a8"/>
              <w:spacing w:line="264" w:lineRule="auto"/>
              <w:ind w:firstLine="0"/>
            </w:pPr>
            <w:r w:rsidRPr="00CB482A">
              <w:t>посещение семей учащихся</w:t>
            </w:r>
          </w:p>
        </w:tc>
        <w:tc>
          <w:tcPr>
            <w:tcW w:w="4810" w:type="dxa"/>
            <w:tcBorders>
              <w:top w:val="single" w:sz="4" w:space="0" w:color="auto"/>
              <w:left w:val="single" w:sz="4" w:space="0" w:color="auto"/>
              <w:right w:val="single" w:sz="4" w:space="0" w:color="auto"/>
            </w:tcBorders>
            <w:shd w:val="clear" w:color="auto" w:fill="auto"/>
          </w:tcPr>
          <w:p w:rsidR="00810953" w:rsidRPr="00CB482A" w:rsidRDefault="00CD78C9">
            <w:pPr>
              <w:pStyle w:val="a8"/>
              <w:ind w:firstLine="0"/>
            </w:pPr>
            <w:r w:rsidRPr="00CB482A">
              <w:t>консультативная помощь в процессе сбора информации</w:t>
            </w:r>
          </w:p>
          <w:p w:rsidR="00810953" w:rsidRPr="00CB482A" w:rsidRDefault="00CD78C9">
            <w:pPr>
              <w:pStyle w:val="a8"/>
              <w:ind w:firstLine="0"/>
            </w:pPr>
            <w:r w:rsidRPr="00CB482A">
              <w:t>контроль за сбором информации на входе в коррекционно-развивающую деятельность</w:t>
            </w:r>
          </w:p>
        </w:tc>
      </w:tr>
      <w:tr w:rsidR="00810953" w:rsidRPr="00CB482A">
        <w:trPr>
          <w:trHeight w:hRule="exact" w:val="562"/>
          <w:jc w:val="center"/>
        </w:trPr>
        <w:tc>
          <w:tcPr>
            <w:tcW w:w="4790" w:type="dxa"/>
            <w:tcBorders>
              <w:top w:val="single" w:sz="4" w:space="0" w:color="auto"/>
              <w:left w:val="single" w:sz="4" w:space="0" w:color="auto"/>
            </w:tcBorders>
            <w:shd w:val="clear" w:color="auto" w:fill="auto"/>
            <w:vAlign w:val="bottom"/>
          </w:tcPr>
          <w:p w:rsidR="00810953" w:rsidRPr="00CB482A" w:rsidRDefault="00CD78C9">
            <w:pPr>
              <w:pStyle w:val="a8"/>
              <w:spacing w:line="276" w:lineRule="auto"/>
              <w:ind w:firstLine="0"/>
              <w:jc w:val="right"/>
            </w:pPr>
            <w:r w:rsidRPr="00CB482A">
              <w:t xml:space="preserve">III этап. </w:t>
            </w:r>
            <w:r w:rsidRPr="00CB482A">
              <w:rPr>
                <w:i/>
                <w:iCs/>
              </w:rPr>
              <w:t xml:space="preserve">Систематизация потока </w:t>
            </w:r>
            <w:proofErr w:type="spellStart"/>
            <w:r w:rsidRPr="00CB482A">
              <w:rPr>
                <w:i/>
                <w:iCs/>
                <w:lang w:val="en-US" w:eastAsia="en-US" w:bidi="en-US"/>
              </w:rPr>
              <w:t>i</w:t>
            </w:r>
            <w:proofErr w:type="spellEnd"/>
            <w:r w:rsidRPr="00CB482A">
              <w:rPr>
                <w:i/>
                <w:iCs/>
                <w:lang w:eastAsia="en-US" w:bidi="en-US"/>
              </w:rPr>
              <w:t xml:space="preserve"> </w:t>
            </w:r>
            <w:r w:rsidRPr="00CB482A">
              <w:t xml:space="preserve">Консилиум </w:t>
            </w:r>
            <w:r w:rsidRPr="00CB482A">
              <w:rPr>
                <w:rFonts w:eastAsia="Candara"/>
              </w:rPr>
              <w:t>1</w:t>
            </w:r>
          </w:p>
        </w:tc>
        <w:tc>
          <w:tcPr>
            <w:tcW w:w="4810"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proofErr w:type="spellStart"/>
            <w:r w:rsidRPr="00CB482A">
              <w:rPr>
                <w:i/>
                <w:iCs/>
              </w:rPr>
              <w:t>шформации</w:t>
            </w:r>
            <w:proofErr w:type="spellEnd"/>
            <w:r w:rsidRPr="00CB482A">
              <w:t xml:space="preserve"> (начало учебного года) первичный)</w:t>
            </w:r>
          </w:p>
        </w:tc>
      </w:tr>
      <w:tr w:rsidR="00810953" w:rsidRPr="00CB482A">
        <w:trPr>
          <w:trHeight w:hRule="exact" w:val="3389"/>
          <w:jc w:val="center"/>
        </w:trPr>
        <w:tc>
          <w:tcPr>
            <w:tcW w:w="4790" w:type="dxa"/>
            <w:tcBorders>
              <w:top w:val="single" w:sz="4" w:space="0" w:color="auto"/>
              <w:left w:val="single" w:sz="4" w:space="0" w:color="auto"/>
            </w:tcBorders>
            <w:shd w:val="clear" w:color="auto" w:fill="auto"/>
          </w:tcPr>
          <w:p w:rsidR="00810953" w:rsidRPr="00CB482A" w:rsidRDefault="00CD78C9">
            <w:pPr>
              <w:pStyle w:val="a8"/>
              <w:spacing w:after="40" w:line="259" w:lineRule="auto"/>
              <w:ind w:firstLine="0"/>
            </w:pPr>
            <w:r w:rsidRPr="00CB482A">
              <w:t>уточнение полученной информации</w:t>
            </w:r>
          </w:p>
          <w:p w:rsidR="00810953" w:rsidRPr="00CB482A" w:rsidRDefault="00CD78C9">
            <w:pPr>
              <w:pStyle w:val="a8"/>
              <w:tabs>
                <w:tab w:val="left" w:pos="850"/>
              </w:tabs>
              <w:spacing w:line="259" w:lineRule="auto"/>
              <w:ind w:firstLine="500"/>
            </w:pPr>
            <w:r w:rsidRPr="00CB482A">
              <w:t>•</w:t>
            </w:r>
            <w:r w:rsidRPr="00CB482A">
              <w:tab/>
              <w:t>определение особенностей развития</w:t>
            </w:r>
          </w:p>
          <w:p w:rsidR="00810953" w:rsidRPr="00CB482A" w:rsidRDefault="00CD78C9">
            <w:pPr>
              <w:pStyle w:val="a8"/>
              <w:spacing w:line="259" w:lineRule="auto"/>
              <w:ind w:firstLine="860"/>
            </w:pPr>
            <w:r w:rsidRPr="00CB482A">
              <w:t>учащегося</w:t>
            </w:r>
          </w:p>
          <w:p w:rsidR="00810953" w:rsidRPr="00CB482A" w:rsidRDefault="00CD78C9">
            <w:pPr>
              <w:pStyle w:val="a8"/>
              <w:tabs>
                <w:tab w:val="left" w:pos="1325"/>
                <w:tab w:val="left" w:pos="2328"/>
                <w:tab w:val="left" w:pos="3518"/>
                <w:tab w:val="left" w:pos="3989"/>
              </w:tabs>
              <w:spacing w:line="259" w:lineRule="auto"/>
              <w:ind w:firstLine="0"/>
            </w:pPr>
            <w:r w:rsidRPr="00CB482A">
              <w:t>выделение</w:t>
            </w:r>
            <w:r w:rsidRPr="00CB482A">
              <w:tab/>
              <w:t>группы</w:t>
            </w:r>
            <w:r w:rsidRPr="00CB482A">
              <w:tab/>
              <w:t>контроля</w:t>
            </w:r>
            <w:r w:rsidRPr="00CB482A">
              <w:tab/>
              <w:t>за</w:t>
            </w:r>
            <w:r w:rsidRPr="00CB482A">
              <w:tab/>
            </w:r>
            <w:proofErr w:type="spellStart"/>
            <w:r w:rsidRPr="00CB482A">
              <w:t>учебно</w:t>
            </w:r>
            <w:r w:rsidRPr="00CB482A">
              <w:softHyphen/>
            </w:r>
            <w:proofErr w:type="spellEnd"/>
          </w:p>
          <w:p w:rsidR="00810953" w:rsidRPr="00CB482A" w:rsidRDefault="00CD78C9">
            <w:pPr>
              <w:pStyle w:val="a8"/>
              <w:spacing w:line="259" w:lineRule="auto"/>
              <w:ind w:firstLine="0"/>
            </w:pPr>
            <w:r w:rsidRPr="00CB482A">
              <w:t>познавательной деятельностью, за поведением, группы контроля за семьей учащегося и профилем личностного развития</w:t>
            </w:r>
          </w:p>
          <w:p w:rsidR="00810953" w:rsidRPr="00CB482A" w:rsidRDefault="00CD78C9">
            <w:pPr>
              <w:pStyle w:val="a8"/>
              <w:tabs>
                <w:tab w:val="left" w:pos="1306"/>
                <w:tab w:val="left" w:pos="2995"/>
                <w:tab w:val="left" w:pos="3518"/>
              </w:tabs>
              <w:spacing w:line="259" w:lineRule="auto"/>
              <w:ind w:firstLine="0"/>
            </w:pPr>
            <w:r w:rsidRPr="00CB482A">
              <w:t>выработка</w:t>
            </w:r>
            <w:r w:rsidRPr="00CB482A">
              <w:tab/>
              <w:t>рекомендаций</w:t>
            </w:r>
            <w:r w:rsidRPr="00CB482A">
              <w:tab/>
              <w:t>по</w:t>
            </w:r>
            <w:r w:rsidRPr="00CB482A">
              <w:tab/>
              <w:t>организации</w:t>
            </w:r>
          </w:p>
          <w:p w:rsidR="00810953" w:rsidRPr="00CB482A" w:rsidRDefault="00CD78C9">
            <w:pPr>
              <w:pStyle w:val="a8"/>
              <w:spacing w:line="259" w:lineRule="auto"/>
              <w:ind w:firstLine="0"/>
            </w:pPr>
            <w:proofErr w:type="spellStart"/>
            <w:r w:rsidRPr="00CB482A">
              <w:t>учебновоспитательного</w:t>
            </w:r>
            <w:proofErr w:type="spellEnd"/>
            <w:r w:rsidRPr="00CB482A">
              <w:t xml:space="preserve"> процесса.</w:t>
            </w:r>
          </w:p>
        </w:tc>
        <w:tc>
          <w:tcPr>
            <w:tcW w:w="4810"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1608"/>
                <w:tab w:val="left" w:pos="2928"/>
                <w:tab w:val="left" w:pos="3307"/>
              </w:tabs>
              <w:spacing w:line="259" w:lineRule="auto"/>
              <w:ind w:firstLine="0"/>
            </w:pPr>
            <w:r w:rsidRPr="00CB482A">
              <w:t xml:space="preserve">анализ результатов </w:t>
            </w:r>
            <w:proofErr w:type="spellStart"/>
            <w:r w:rsidRPr="00CB482A">
              <w:t>психологопедагогического</w:t>
            </w:r>
            <w:proofErr w:type="spellEnd"/>
            <w:r w:rsidRPr="00CB482A">
              <w:t xml:space="preserve"> обследования</w:t>
            </w:r>
            <w:r w:rsidRPr="00CB482A">
              <w:tab/>
              <w:t>на входе</w:t>
            </w:r>
            <w:r w:rsidRPr="00CB482A">
              <w:tab/>
              <w:t>в</w:t>
            </w:r>
            <w:r w:rsidRPr="00CB482A">
              <w:tab/>
            </w:r>
            <w:proofErr w:type="spellStart"/>
            <w:r w:rsidRPr="00CB482A">
              <w:t>коррекционно</w:t>
            </w:r>
            <w:r w:rsidRPr="00CB482A">
              <w:softHyphen/>
            </w:r>
            <w:proofErr w:type="spellEnd"/>
          </w:p>
          <w:p w:rsidR="00810953" w:rsidRPr="00CB482A" w:rsidRDefault="00CD78C9">
            <w:pPr>
              <w:pStyle w:val="a8"/>
              <w:spacing w:line="259" w:lineRule="auto"/>
              <w:ind w:firstLine="0"/>
            </w:pPr>
            <w:r w:rsidRPr="00CB482A">
              <w:t>развивающую работу</w:t>
            </w:r>
          </w:p>
          <w:p w:rsidR="00810953" w:rsidRPr="00CB482A" w:rsidRDefault="00CD78C9">
            <w:pPr>
              <w:pStyle w:val="a8"/>
              <w:spacing w:line="259" w:lineRule="auto"/>
              <w:ind w:firstLine="0"/>
            </w:pPr>
            <w:r w:rsidRPr="00CB482A">
              <w:t>анализ состояния здоровья обучающихся</w:t>
            </w:r>
          </w:p>
          <w:p w:rsidR="00810953" w:rsidRPr="00CB482A" w:rsidRDefault="00CD78C9">
            <w:pPr>
              <w:pStyle w:val="a8"/>
              <w:tabs>
                <w:tab w:val="left" w:pos="2059"/>
              </w:tabs>
              <w:spacing w:line="259" w:lineRule="auto"/>
              <w:ind w:firstLine="0"/>
            </w:pPr>
            <w:r w:rsidRPr="00CB482A">
              <w:t>планирование</w:t>
            </w:r>
            <w:r w:rsidRPr="00CB482A">
              <w:tab/>
            </w:r>
            <w:proofErr w:type="spellStart"/>
            <w:r w:rsidRPr="00CB482A">
              <w:t>коррекционноразвивающей</w:t>
            </w:r>
            <w:proofErr w:type="spellEnd"/>
          </w:p>
          <w:p w:rsidR="00810953" w:rsidRPr="00CB482A" w:rsidRDefault="00CD78C9">
            <w:pPr>
              <w:pStyle w:val="a8"/>
              <w:spacing w:line="259" w:lineRule="auto"/>
              <w:ind w:firstLine="0"/>
            </w:pPr>
            <w:r w:rsidRPr="00CB482A">
              <w:t>деятельности</w:t>
            </w:r>
          </w:p>
        </w:tc>
      </w:tr>
      <w:tr w:rsidR="00810953" w:rsidRPr="00CB482A">
        <w:trPr>
          <w:trHeight w:hRule="exact" w:val="288"/>
          <w:jc w:val="center"/>
        </w:trPr>
        <w:tc>
          <w:tcPr>
            <w:tcW w:w="9600" w:type="dxa"/>
            <w:gridSpan w:val="2"/>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 xml:space="preserve">IV этап. </w:t>
            </w:r>
            <w:r w:rsidRPr="00CB482A">
              <w:rPr>
                <w:i/>
                <w:iCs/>
              </w:rPr>
              <w:t>Проведение коррекционно-развивающей деятельности</w:t>
            </w:r>
          </w:p>
        </w:tc>
      </w:tr>
      <w:tr w:rsidR="00810953" w:rsidRPr="00CB482A">
        <w:trPr>
          <w:trHeight w:hRule="exact" w:val="595"/>
          <w:jc w:val="center"/>
        </w:trPr>
        <w:tc>
          <w:tcPr>
            <w:tcW w:w="4790" w:type="dxa"/>
            <w:tcBorders>
              <w:top w:val="single" w:sz="4" w:space="0" w:color="auto"/>
              <w:left w:val="single" w:sz="4" w:space="0" w:color="auto"/>
              <w:bottom w:val="single" w:sz="4" w:space="0" w:color="auto"/>
            </w:tcBorders>
            <w:shd w:val="clear" w:color="auto" w:fill="auto"/>
            <w:vAlign w:val="bottom"/>
          </w:tcPr>
          <w:p w:rsidR="00810953" w:rsidRPr="00CB482A" w:rsidRDefault="00CD78C9">
            <w:pPr>
              <w:pStyle w:val="a8"/>
              <w:spacing w:line="259" w:lineRule="auto"/>
              <w:ind w:left="3720" w:hanging="3720"/>
            </w:pPr>
            <w:r w:rsidRPr="00CB482A">
              <w:rPr>
                <w:i/>
                <w:iCs/>
              </w:rPr>
              <w:t>•</w:t>
            </w:r>
            <w:r w:rsidRPr="00CB482A">
              <w:t xml:space="preserve"> включение </w:t>
            </w:r>
            <w:proofErr w:type="spellStart"/>
            <w:r w:rsidRPr="00CB482A">
              <w:t>коррекционноразвивающих</w:t>
            </w:r>
            <w:proofErr w:type="spellEnd"/>
            <w:r w:rsidRPr="00CB482A">
              <w:t xml:space="preserve"> целей в учебно-</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bottom"/>
          </w:tcPr>
          <w:p w:rsidR="00810953" w:rsidRPr="00CB482A" w:rsidRDefault="00CD78C9">
            <w:pPr>
              <w:pStyle w:val="a8"/>
              <w:spacing w:line="259" w:lineRule="auto"/>
              <w:ind w:firstLine="0"/>
            </w:pPr>
            <w:proofErr w:type="spellStart"/>
            <w:r w:rsidRPr="00CB482A">
              <w:t>омощь</w:t>
            </w:r>
            <w:proofErr w:type="spellEnd"/>
            <w:r w:rsidRPr="00CB482A">
              <w:t xml:space="preserve"> в процессе реализации </w:t>
            </w:r>
            <w:proofErr w:type="spellStart"/>
            <w:r w:rsidRPr="00CB482A">
              <w:t>коррекционно</w:t>
            </w:r>
            <w:r w:rsidRPr="00CB482A">
              <w:softHyphen/>
              <w:t>развивающей</w:t>
            </w:r>
            <w:proofErr w:type="spellEnd"/>
            <w:r w:rsidRPr="00CB482A">
              <w:t xml:space="preserve"> работы</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95"/>
        <w:gridCol w:w="4805"/>
      </w:tblGrid>
      <w:tr w:rsidR="00810953" w:rsidRPr="00CB482A">
        <w:trPr>
          <w:trHeight w:hRule="exact" w:val="1709"/>
          <w:jc w:val="center"/>
        </w:trPr>
        <w:tc>
          <w:tcPr>
            <w:tcW w:w="4795" w:type="dxa"/>
            <w:tcBorders>
              <w:top w:val="single" w:sz="4" w:space="0" w:color="auto"/>
              <w:left w:val="single" w:sz="4" w:space="0" w:color="auto"/>
            </w:tcBorders>
            <w:shd w:val="clear" w:color="auto" w:fill="auto"/>
          </w:tcPr>
          <w:p w:rsidR="00810953" w:rsidRPr="00CB482A" w:rsidRDefault="00CD78C9">
            <w:pPr>
              <w:pStyle w:val="a8"/>
              <w:spacing w:line="264" w:lineRule="auto"/>
              <w:ind w:firstLine="0"/>
              <w:jc w:val="both"/>
            </w:pPr>
            <w:r w:rsidRPr="00CB482A">
              <w:lastRenderedPageBreak/>
              <w:t>воспитательное планирование, привлечение к работе других специалистов</w:t>
            </w:r>
          </w:p>
          <w:p w:rsidR="00810953" w:rsidRPr="00CB482A" w:rsidRDefault="00CD78C9">
            <w:pPr>
              <w:pStyle w:val="a8"/>
              <w:tabs>
                <w:tab w:val="left" w:pos="830"/>
              </w:tabs>
              <w:spacing w:line="264" w:lineRule="auto"/>
              <w:ind w:firstLine="480"/>
            </w:pPr>
            <w:r w:rsidRPr="00CB482A">
              <w:t>•</w:t>
            </w:r>
            <w:r w:rsidRPr="00CB482A">
              <w:tab/>
              <w:t>проведение занятий психологом,</w:t>
            </w:r>
          </w:p>
          <w:p w:rsidR="00810953" w:rsidRPr="00CB482A" w:rsidRDefault="00CD78C9">
            <w:pPr>
              <w:pStyle w:val="a8"/>
              <w:spacing w:line="264" w:lineRule="auto"/>
              <w:ind w:firstLine="840"/>
            </w:pPr>
            <w:r w:rsidRPr="00CB482A">
              <w:t>логопедами, педагогами</w:t>
            </w:r>
          </w:p>
          <w:p w:rsidR="00810953" w:rsidRPr="00CB482A" w:rsidRDefault="00CD78C9">
            <w:pPr>
              <w:pStyle w:val="a8"/>
              <w:tabs>
                <w:tab w:val="left" w:pos="346"/>
              </w:tabs>
              <w:spacing w:line="228" w:lineRule="auto"/>
              <w:ind w:firstLine="0"/>
              <w:jc w:val="both"/>
            </w:pPr>
            <w:r w:rsidRPr="00CB482A">
              <w:t>•</w:t>
            </w:r>
            <w:r w:rsidRPr="00CB482A">
              <w:tab/>
              <w:t>работа с родителями</w:t>
            </w:r>
          </w:p>
        </w:tc>
        <w:tc>
          <w:tcPr>
            <w:tcW w:w="480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480"/>
            </w:pPr>
            <w:r w:rsidRPr="00CB482A">
              <w:t>• контроль за проведением</w:t>
            </w:r>
          </w:p>
          <w:p w:rsidR="00810953" w:rsidRPr="00CB482A" w:rsidRDefault="00CD78C9">
            <w:pPr>
              <w:pStyle w:val="a8"/>
              <w:spacing w:line="240" w:lineRule="auto"/>
              <w:ind w:left="1040" w:firstLine="0"/>
            </w:pPr>
            <w:r w:rsidRPr="00CB482A">
              <w:t>коррекционно-развивающей работы</w:t>
            </w:r>
          </w:p>
        </w:tc>
      </w:tr>
      <w:tr w:rsidR="00810953" w:rsidRPr="00CB482A">
        <w:trPr>
          <w:trHeight w:hRule="exact" w:val="288"/>
          <w:jc w:val="center"/>
        </w:trPr>
        <w:tc>
          <w:tcPr>
            <w:tcW w:w="9600" w:type="dxa"/>
            <w:gridSpan w:val="2"/>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 xml:space="preserve">V этап. </w:t>
            </w:r>
            <w:r w:rsidRPr="00CB482A">
              <w:rPr>
                <w:i/>
                <w:iCs/>
              </w:rPr>
              <w:t>Сбор информации</w:t>
            </w:r>
            <w:r w:rsidRPr="00CB482A">
              <w:t xml:space="preserve"> (конец учебного года)</w:t>
            </w:r>
          </w:p>
        </w:tc>
      </w:tr>
      <w:tr w:rsidR="00810953" w:rsidRPr="00CB482A">
        <w:trPr>
          <w:trHeight w:hRule="exact" w:val="1426"/>
          <w:jc w:val="center"/>
        </w:trPr>
        <w:tc>
          <w:tcPr>
            <w:tcW w:w="4795" w:type="dxa"/>
            <w:tcBorders>
              <w:top w:val="single" w:sz="4" w:space="0" w:color="auto"/>
              <w:left w:val="single" w:sz="4" w:space="0" w:color="auto"/>
            </w:tcBorders>
            <w:shd w:val="clear" w:color="auto" w:fill="auto"/>
          </w:tcPr>
          <w:p w:rsidR="00810953" w:rsidRPr="00CB482A" w:rsidRDefault="00CD78C9">
            <w:pPr>
              <w:pStyle w:val="a8"/>
              <w:tabs>
                <w:tab w:val="left" w:pos="1949"/>
                <w:tab w:val="left" w:pos="3504"/>
              </w:tabs>
              <w:spacing w:line="259" w:lineRule="auto"/>
              <w:ind w:firstLine="0"/>
              <w:jc w:val="both"/>
            </w:pPr>
            <w:proofErr w:type="spellStart"/>
            <w:r w:rsidRPr="00CB482A">
              <w:t>юведение</w:t>
            </w:r>
            <w:proofErr w:type="spellEnd"/>
            <w:r w:rsidRPr="00CB482A">
              <w:t xml:space="preserve"> бесед, тестирования, анкетирования, экспертных</w:t>
            </w:r>
            <w:r w:rsidRPr="00CB482A">
              <w:tab/>
              <w:t>оценок,</w:t>
            </w:r>
            <w:r w:rsidRPr="00CB482A">
              <w:tab/>
              <w:t>наблюдения,</w:t>
            </w:r>
          </w:p>
          <w:p w:rsidR="00810953" w:rsidRPr="00CB482A" w:rsidRDefault="00CD78C9">
            <w:pPr>
              <w:pStyle w:val="a8"/>
              <w:spacing w:line="259" w:lineRule="auto"/>
              <w:ind w:firstLine="0"/>
              <w:jc w:val="both"/>
            </w:pPr>
            <w:r w:rsidRPr="00CB482A">
              <w:t>логопедического обследования</w:t>
            </w:r>
          </w:p>
        </w:tc>
        <w:tc>
          <w:tcPr>
            <w:tcW w:w="4805" w:type="dxa"/>
            <w:tcBorders>
              <w:top w:val="single" w:sz="4" w:space="0" w:color="auto"/>
              <w:left w:val="single" w:sz="4" w:space="0" w:color="auto"/>
              <w:right w:val="single" w:sz="4" w:space="0" w:color="auto"/>
            </w:tcBorders>
            <w:shd w:val="clear" w:color="auto" w:fill="auto"/>
            <w:vAlign w:val="center"/>
          </w:tcPr>
          <w:p w:rsidR="00810953" w:rsidRPr="00CB482A" w:rsidRDefault="00CD78C9" w:rsidP="00343154">
            <w:pPr>
              <w:pStyle w:val="a8"/>
              <w:numPr>
                <w:ilvl w:val="0"/>
                <w:numId w:val="111"/>
              </w:numPr>
              <w:tabs>
                <w:tab w:val="left" w:pos="816"/>
                <w:tab w:val="left" w:pos="835"/>
              </w:tabs>
              <w:spacing w:line="259" w:lineRule="auto"/>
              <w:ind w:firstLine="480"/>
            </w:pPr>
            <w:r w:rsidRPr="00CB482A">
              <w:t>консультативная помощь в процессе</w:t>
            </w:r>
          </w:p>
          <w:p w:rsidR="00810953" w:rsidRPr="00CB482A" w:rsidRDefault="00CD78C9">
            <w:pPr>
              <w:pStyle w:val="a8"/>
              <w:spacing w:line="259" w:lineRule="auto"/>
              <w:ind w:firstLine="840"/>
            </w:pPr>
            <w:r w:rsidRPr="00CB482A">
              <w:t>сбора информации</w:t>
            </w:r>
          </w:p>
          <w:p w:rsidR="00810953" w:rsidRPr="00CB482A" w:rsidRDefault="00CD78C9" w:rsidP="00343154">
            <w:pPr>
              <w:pStyle w:val="a8"/>
              <w:numPr>
                <w:ilvl w:val="0"/>
                <w:numId w:val="111"/>
              </w:numPr>
              <w:tabs>
                <w:tab w:val="left" w:pos="816"/>
                <w:tab w:val="left" w:pos="835"/>
              </w:tabs>
              <w:spacing w:line="259" w:lineRule="auto"/>
              <w:ind w:firstLine="480"/>
            </w:pPr>
            <w:r w:rsidRPr="00CB482A">
              <w:t>контроль за сбором информации на</w:t>
            </w:r>
          </w:p>
          <w:p w:rsidR="00810953" w:rsidRPr="00CB482A" w:rsidRDefault="00CD78C9">
            <w:pPr>
              <w:pStyle w:val="a8"/>
              <w:spacing w:line="259" w:lineRule="auto"/>
              <w:ind w:left="840" w:firstLine="0"/>
            </w:pPr>
            <w:r w:rsidRPr="00CB482A">
              <w:t xml:space="preserve">выходе в </w:t>
            </w:r>
            <w:proofErr w:type="spellStart"/>
            <w:r w:rsidRPr="00CB482A">
              <w:t>коррекционноразвивающую</w:t>
            </w:r>
            <w:proofErr w:type="spellEnd"/>
            <w:r w:rsidRPr="00CB482A">
              <w:t xml:space="preserve"> деятельность</w:t>
            </w:r>
          </w:p>
        </w:tc>
      </w:tr>
      <w:tr w:rsidR="00810953" w:rsidRPr="00CB482A">
        <w:trPr>
          <w:trHeight w:hRule="exact" w:val="562"/>
          <w:jc w:val="center"/>
        </w:trPr>
        <w:tc>
          <w:tcPr>
            <w:tcW w:w="9600" w:type="dxa"/>
            <w:gridSpan w:val="2"/>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76" w:lineRule="auto"/>
              <w:ind w:firstLine="0"/>
              <w:jc w:val="center"/>
            </w:pPr>
            <w:r w:rsidRPr="00CB482A">
              <w:t xml:space="preserve">VI этап. </w:t>
            </w:r>
            <w:r w:rsidRPr="00CB482A">
              <w:rPr>
                <w:i/>
                <w:iCs/>
              </w:rPr>
              <w:t>Систематизация потока информации</w:t>
            </w:r>
            <w:r w:rsidRPr="00CB482A">
              <w:t xml:space="preserve"> (конец учебного года) Консилиум (плановый)</w:t>
            </w:r>
          </w:p>
        </w:tc>
      </w:tr>
      <w:tr w:rsidR="00810953" w:rsidRPr="00CB482A">
        <w:trPr>
          <w:trHeight w:hRule="exact" w:val="1421"/>
          <w:jc w:val="center"/>
        </w:trPr>
        <w:tc>
          <w:tcPr>
            <w:tcW w:w="4795" w:type="dxa"/>
            <w:tcBorders>
              <w:top w:val="single" w:sz="4" w:space="0" w:color="auto"/>
              <w:left w:val="single" w:sz="4" w:space="0" w:color="auto"/>
            </w:tcBorders>
            <w:shd w:val="clear" w:color="auto" w:fill="auto"/>
            <w:vAlign w:val="bottom"/>
          </w:tcPr>
          <w:p w:rsidR="00810953" w:rsidRPr="00CB482A" w:rsidRDefault="00CD78C9" w:rsidP="00343154">
            <w:pPr>
              <w:pStyle w:val="a8"/>
              <w:numPr>
                <w:ilvl w:val="0"/>
                <w:numId w:val="112"/>
              </w:numPr>
              <w:tabs>
                <w:tab w:val="left" w:pos="336"/>
                <w:tab w:val="left" w:pos="341"/>
              </w:tabs>
              <w:spacing w:after="100" w:line="259" w:lineRule="auto"/>
              <w:ind w:firstLine="0"/>
              <w:jc w:val="both"/>
            </w:pPr>
            <w:r w:rsidRPr="00CB482A">
              <w:t>уточнение полученной информации</w:t>
            </w:r>
          </w:p>
          <w:p w:rsidR="00810953" w:rsidRPr="00CB482A" w:rsidRDefault="00CD78C9" w:rsidP="00343154">
            <w:pPr>
              <w:pStyle w:val="a8"/>
              <w:numPr>
                <w:ilvl w:val="0"/>
                <w:numId w:val="112"/>
              </w:numPr>
              <w:tabs>
                <w:tab w:val="left" w:pos="341"/>
                <w:tab w:val="left" w:pos="355"/>
              </w:tabs>
              <w:spacing w:line="259" w:lineRule="auto"/>
              <w:ind w:firstLine="0"/>
              <w:jc w:val="both"/>
            </w:pPr>
            <w:r w:rsidRPr="00CB482A">
              <w:t>оценка динамики развития:</w:t>
            </w:r>
          </w:p>
          <w:p w:rsidR="00810953" w:rsidRPr="00CB482A" w:rsidRDefault="00CD78C9">
            <w:pPr>
              <w:pStyle w:val="a8"/>
              <w:tabs>
                <w:tab w:val="left" w:pos="1258"/>
                <w:tab w:val="left" w:pos="1642"/>
                <w:tab w:val="left" w:pos="3389"/>
              </w:tabs>
              <w:spacing w:line="259" w:lineRule="auto"/>
              <w:ind w:firstLine="0"/>
              <w:jc w:val="both"/>
            </w:pPr>
            <w:r w:rsidRPr="00CB482A">
              <w:t>«+» результат - завершение работы; «-» результат</w:t>
            </w:r>
            <w:r w:rsidRPr="00CB482A">
              <w:tab/>
              <w:t>-</w:t>
            </w:r>
            <w:r w:rsidRPr="00CB482A">
              <w:tab/>
              <w:t>корректировка</w:t>
            </w:r>
            <w:r w:rsidRPr="00CB482A">
              <w:tab/>
              <w:t>деятельности,</w:t>
            </w:r>
          </w:p>
          <w:p w:rsidR="00810953" w:rsidRPr="00CB482A" w:rsidRDefault="00CD78C9">
            <w:pPr>
              <w:pStyle w:val="a8"/>
              <w:spacing w:line="259" w:lineRule="auto"/>
              <w:ind w:firstLine="0"/>
              <w:jc w:val="both"/>
            </w:pPr>
            <w:r w:rsidRPr="00CB482A">
              <w:t>возврат на II - VI этап</w:t>
            </w:r>
          </w:p>
        </w:tc>
        <w:tc>
          <w:tcPr>
            <w:tcW w:w="4805" w:type="dxa"/>
            <w:tcBorders>
              <w:top w:val="single" w:sz="4" w:space="0" w:color="auto"/>
              <w:left w:val="single" w:sz="4" w:space="0" w:color="auto"/>
              <w:right w:val="single" w:sz="4" w:space="0" w:color="auto"/>
            </w:tcBorders>
            <w:shd w:val="clear" w:color="auto" w:fill="auto"/>
          </w:tcPr>
          <w:p w:rsidR="00810953" w:rsidRPr="00CB482A" w:rsidRDefault="00CD78C9">
            <w:pPr>
              <w:pStyle w:val="a8"/>
              <w:tabs>
                <w:tab w:val="left" w:pos="835"/>
              </w:tabs>
              <w:spacing w:line="240" w:lineRule="auto"/>
              <w:ind w:firstLine="480"/>
            </w:pPr>
            <w:r w:rsidRPr="00CB482A">
              <w:t>•</w:t>
            </w:r>
            <w:r w:rsidRPr="00CB482A">
              <w:tab/>
              <w:t>анализ хода и результатов</w:t>
            </w:r>
          </w:p>
          <w:p w:rsidR="00810953" w:rsidRPr="00CB482A" w:rsidRDefault="00CD78C9">
            <w:pPr>
              <w:pStyle w:val="a8"/>
              <w:spacing w:after="220" w:line="240" w:lineRule="auto"/>
              <w:ind w:firstLine="840"/>
            </w:pPr>
            <w:r w:rsidRPr="00CB482A">
              <w:t>коррекционно-развивающей работы</w:t>
            </w:r>
          </w:p>
          <w:p w:rsidR="00810953" w:rsidRPr="00CB482A" w:rsidRDefault="00CD78C9">
            <w:pPr>
              <w:pStyle w:val="a8"/>
              <w:tabs>
                <w:tab w:val="left" w:pos="350"/>
              </w:tabs>
              <w:spacing w:after="120" w:line="240" w:lineRule="auto"/>
              <w:ind w:firstLine="0"/>
            </w:pPr>
            <w:r w:rsidRPr="00CB482A">
              <w:t>•</w:t>
            </w:r>
            <w:r w:rsidRPr="00CB482A">
              <w:tab/>
              <w:t>подведение итогов</w:t>
            </w:r>
          </w:p>
        </w:tc>
      </w:tr>
      <w:tr w:rsidR="00810953" w:rsidRPr="00CB482A">
        <w:trPr>
          <w:trHeight w:hRule="exact" w:val="562"/>
          <w:jc w:val="center"/>
        </w:trPr>
        <w:tc>
          <w:tcPr>
            <w:tcW w:w="9600" w:type="dxa"/>
            <w:gridSpan w:val="2"/>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 xml:space="preserve">VII этап. </w:t>
            </w:r>
            <w:r w:rsidRPr="00CB482A">
              <w:rPr>
                <w:i/>
                <w:iCs/>
              </w:rPr>
              <w:t>Завершение работы</w:t>
            </w:r>
            <w:r w:rsidRPr="00CB482A">
              <w:t xml:space="preserve"> (при положительных результатах). Консилиум (заключительный).</w:t>
            </w:r>
          </w:p>
        </w:tc>
      </w:tr>
      <w:tr w:rsidR="00810953" w:rsidRPr="00CB482A">
        <w:trPr>
          <w:trHeight w:hRule="exact" w:val="2290"/>
          <w:jc w:val="center"/>
        </w:trPr>
        <w:tc>
          <w:tcPr>
            <w:tcW w:w="4795"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jc w:val="both"/>
            </w:pPr>
            <w:r w:rsidRPr="00CB482A">
              <w:t>отбор оптимальных форм, методов, средств, способов, приемов взаимодействия педагогов с учащимися, родителями</w:t>
            </w:r>
          </w:p>
          <w:p w:rsidR="00810953" w:rsidRPr="00CB482A" w:rsidRDefault="00CD78C9">
            <w:pPr>
              <w:pStyle w:val="a8"/>
              <w:tabs>
                <w:tab w:val="left" w:pos="1454"/>
                <w:tab w:val="left" w:pos="3638"/>
              </w:tabs>
              <w:spacing w:line="259" w:lineRule="auto"/>
              <w:ind w:firstLine="0"/>
              <w:jc w:val="both"/>
            </w:pPr>
            <w:r w:rsidRPr="00CB482A">
              <w:t>повышение</w:t>
            </w:r>
            <w:r w:rsidRPr="00CB482A">
              <w:tab/>
              <w:t>профессиональной</w:t>
            </w:r>
            <w:r w:rsidRPr="00CB482A">
              <w:tab/>
              <w:t>подготовки</w:t>
            </w:r>
          </w:p>
          <w:p w:rsidR="00810953" w:rsidRPr="00CB482A" w:rsidRDefault="00CD78C9">
            <w:pPr>
              <w:pStyle w:val="a8"/>
              <w:spacing w:line="259" w:lineRule="auto"/>
              <w:ind w:firstLine="0"/>
              <w:jc w:val="both"/>
            </w:pPr>
            <w:r w:rsidRPr="00CB482A">
              <w:t>педагогов</w:t>
            </w:r>
          </w:p>
          <w:p w:rsidR="00810953" w:rsidRPr="00CB482A" w:rsidRDefault="00CD78C9">
            <w:pPr>
              <w:pStyle w:val="a8"/>
              <w:spacing w:line="259" w:lineRule="auto"/>
              <w:ind w:firstLine="0"/>
              <w:jc w:val="both"/>
            </w:pPr>
            <w:r w:rsidRPr="00CB482A">
              <w:t>перспективное планирование</w:t>
            </w:r>
          </w:p>
        </w:tc>
        <w:tc>
          <w:tcPr>
            <w:tcW w:w="4805"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rsidP="00343154">
            <w:pPr>
              <w:pStyle w:val="a8"/>
              <w:numPr>
                <w:ilvl w:val="0"/>
                <w:numId w:val="113"/>
              </w:numPr>
              <w:tabs>
                <w:tab w:val="left" w:pos="336"/>
                <w:tab w:val="left" w:pos="355"/>
              </w:tabs>
              <w:spacing w:after="100" w:line="240" w:lineRule="auto"/>
              <w:ind w:firstLine="0"/>
            </w:pPr>
            <w:r w:rsidRPr="00CB482A">
              <w:t>обобщение опыта работы</w:t>
            </w:r>
          </w:p>
          <w:p w:rsidR="00810953" w:rsidRPr="00CB482A" w:rsidRDefault="00CD78C9" w:rsidP="00343154">
            <w:pPr>
              <w:pStyle w:val="a8"/>
              <w:numPr>
                <w:ilvl w:val="0"/>
                <w:numId w:val="113"/>
              </w:numPr>
              <w:tabs>
                <w:tab w:val="left" w:pos="336"/>
                <w:tab w:val="left" w:pos="355"/>
              </w:tabs>
              <w:spacing w:after="100" w:line="240" w:lineRule="auto"/>
              <w:ind w:firstLine="0"/>
            </w:pPr>
            <w:r w:rsidRPr="00CB482A">
              <w:t>подведение итогов</w:t>
            </w:r>
          </w:p>
          <w:p w:rsidR="00810953" w:rsidRPr="00CB482A" w:rsidRDefault="00CD78C9">
            <w:pPr>
              <w:pStyle w:val="a8"/>
              <w:tabs>
                <w:tab w:val="left" w:pos="830"/>
              </w:tabs>
              <w:spacing w:line="240" w:lineRule="auto"/>
              <w:ind w:firstLine="480"/>
            </w:pPr>
            <w:r w:rsidRPr="00CB482A">
              <w:t>•</w:t>
            </w:r>
            <w:r w:rsidRPr="00CB482A">
              <w:tab/>
              <w:t>планирование дальнейшей</w:t>
            </w:r>
          </w:p>
          <w:p w:rsidR="00810953" w:rsidRPr="00CB482A" w:rsidRDefault="00CD78C9">
            <w:pPr>
              <w:pStyle w:val="a8"/>
              <w:spacing w:after="100" w:line="240" w:lineRule="auto"/>
              <w:ind w:firstLine="840"/>
            </w:pPr>
            <w:r w:rsidRPr="00CB482A">
              <w:t>коррекционной работы</w:t>
            </w:r>
          </w:p>
        </w:tc>
      </w:tr>
    </w:tbl>
    <w:p w:rsidR="00810953" w:rsidRPr="00CB482A" w:rsidRDefault="00810953">
      <w:pPr>
        <w:spacing w:after="279" w:line="1" w:lineRule="exact"/>
        <w:rPr>
          <w:rFonts w:ascii="Times New Roman" w:hAnsi="Times New Roman" w:cs="Times New Roman"/>
          <w:sz w:val="22"/>
          <w:szCs w:val="22"/>
        </w:rPr>
      </w:pPr>
    </w:p>
    <w:p w:rsidR="00810953" w:rsidRPr="00CB482A" w:rsidRDefault="00CD78C9">
      <w:pPr>
        <w:pStyle w:val="13"/>
        <w:ind w:firstLine="720"/>
        <w:jc w:val="both"/>
      </w:pPr>
      <w:r w:rsidRPr="00CB482A">
        <w:t xml:space="preserve">Коррекционная работа с обучающимися с ЗПР осуществляется в ходе всего </w:t>
      </w:r>
      <w:proofErr w:type="spellStart"/>
      <w:r w:rsidRPr="00CB482A">
        <w:t>учебно</w:t>
      </w:r>
      <w:r w:rsidRPr="00CB482A">
        <w:softHyphen/>
        <w:t>образовательного</w:t>
      </w:r>
      <w:proofErr w:type="spellEnd"/>
      <w:r w:rsidRPr="00CB482A">
        <w:t xml:space="preserve"> процесса:</w:t>
      </w:r>
    </w:p>
    <w:p w:rsidR="00810953" w:rsidRPr="00CB482A" w:rsidRDefault="00CD78C9" w:rsidP="00343154">
      <w:pPr>
        <w:pStyle w:val="13"/>
        <w:numPr>
          <w:ilvl w:val="0"/>
          <w:numId w:val="114"/>
        </w:numPr>
        <w:tabs>
          <w:tab w:val="left" w:pos="1094"/>
        </w:tabs>
        <w:ind w:firstLine="720"/>
        <w:jc w:val="both"/>
      </w:pPr>
      <w:r w:rsidRPr="00CB482A">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810953" w:rsidRPr="00CB482A" w:rsidRDefault="00CD78C9" w:rsidP="00343154">
      <w:pPr>
        <w:pStyle w:val="13"/>
        <w:numPr>
          <w:ilvl w:val="0"/>
          <w:numId w:val="114"/>
        </w:numPr>
        <w:tabs>
          <w:tab w:val="left" w:pos="1094"/>
        </w:tabs>
        <w:ind w:firstLine="720"/>
        <w:jc w:val="both"/>
      </w:pPr>
      <w:r w:rsidRPr="00CB482A">
        <w:t>в рамках внеурочной деятельности в форме специально организованных индивидуальных и групповых занятий (</w:t>
      </w:r>
      <w:proofErr w:type="spellStart"/>
      <w:r w:rsidRPr="00CB482A">
        <w:t>психокоррекционные</w:t>
      </w:r>
      <w:proofErr w:type="spellEnd"/>
      <w:r w:rsidRPr="00CB482A">
        <w:t xml:space="preserve"> и логопедические занятия, занятия ритмикой);</w:t>
      </w:r>
    </w:p>
    <w:p w:rsidR="00810953" w:rsidRPr="00CB482A" w:rsidRDefault="00CD78C9" w:rsidP="00343154">
      <w:pPr>
        <w:pStyle w:val="13"/>
        <w:numPr>
          <w:ilvl w:val="0"/>
          <w:numId w:val="114"/>
        </w:numPr>
        <w:tabs>
          <w:tab w:val="left" w:pos="1814"/>
        </w:tabs>
        <w:ind w:firstLine="720"/>
        <w:jc w:val="both"/>
      </w:pPr>
      <w:r w:rsidRPr="00CB482A">
        <w:t>в рамках психологического и социально-педагогического сопровождения обучающихся.</w:t>
      </w:r>
    </w:p>
    <w:p w:rsidR="00810953" w:rsidRPr="00CB482A" w:rsidRDefault="00CD78C9">
      <w:pPr>
        <w:pStyle w:val="13"/>
        <w:ind w:firstLine="720"/>
        <w:jc w:val="both"/>
      </w:pPr>
      <w:r w:rsidRPr="00CB482A">
        <w:rPr>
          <w:i/>
          <w:iCs/>
        </w:rPr>
        <w:t>Основными направлениями в коррекционной работе являются:</w:t>
      </w:r>
      <w:r w:rsidRPr="00CB482A">
        <w:t xml:space="preserve">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810953" w:rsidRPr="00CB482A" w:rsidRDefault="00CD78C9">
      <w:pPr>
        <w:pStyle w:val="13"/>
        <w:ind w:firstLine="720"/>
        <w:jc w:val="both"/>
        <w:sectPr w:rsidR="00810953" w:rsidRPr="00CB482A">
          <w:footerReference w:type="even" r:id="rId15"/>
          <w:footerReference w:type="default" r:id="rId16"/>
          <w:footerReference w:type="first" r:id="rId17"/>
          <w:pgSz w:w="11900" w:h="16840"/>
          <w:pgMar w:top="658" w:right="804" w:bottom="1040" w:left="823" w:header="0" w:footer="3" w:gutter="0"/>
          <w:cols w:space="720"/>
          <w:noEndnote/>
          <w:titlePg/>
          <w:docGrid w:linePitch="360"/>
        </w:sectPr>
      </w:pPr>
      <w:r w:rsidRPr="00CB482A">
        <w:rPr>
          <w:i/>
          <w:iCs/>
        </w:rPr>
        <w:t>Программа коррекционной работы</w:t>
      </w:r>
      <w:r w:rsidRPr="00CB482A">
        <w:t xml:space="preserve"> начального общего образования обучающихся с ЗПР </w:t>
      </w:r>
      <w:r w:rsidRPr="00CB482A">
        <w:rPr>
          <w:i/>
          <w:iCs/>
        </w:rPr>
        <w:t>включает в себя взаимосвязанные направления,</w:t>
      </w:r>
      <w:r w:rsidRPr="00CB482A">
        <w:t xml:space="preserve"> отражающие ее основное</w:t>
      </w:r>
    </w:p>
    <w:p w:rsidR="00810953" w:rsidRPr="00CB482A" w:rsidRDefault="00CD78C9">
      <w:pPr>
        <w:pStyle w:val="13"/>
        <w:spacing w:line="264" w:lineRule="auto"/>
        <w:ind w:firstLine="0"/>
        <w:jc w:val="both"/>
      </w:pPr>
      <w:r w:rsidRPr="00CB482A">
        <w:lastRenderedPageBreak/>
        <w:t>содержание:</w:t>
      </w:r>
    </w:p>
    <w:p w:rsidR="00810953" w:rsidRPr="00CB482A" w:rsidRDefault="00CD78C9">
      <w:pPr>
        <w:pStyle w:val="13"/>
        <w:spacing w:line="264" w:lineRule="auto"/>
        <w:ind w:firstLine="1140"/>
        <w:jc w:val="both"/>
      </w:pPr>
      <w:r w:rsidRPr="00CB482A">
        <w:rPr>
          <w:i/>
          <w:iCs/>
        </w:rPr>
        <w:t>1. Диагностическая работа -</w:t>
      </w:r>
      <w:r w:rsidRPr="00CB482A">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w:t>
      </w:r>
    </w:p>
    <w:p w:rsidR="00810953" w:rsidRPr="00CB482A" w:rsidRDefault="00CD78C9">
      <w:pPr>
        <w:pStyle w:val="13"/>
        <w:tabs>
          <w:tab w:val="left" w:pos="641"/>
        </w:tabs>
        <w:spacing w:line="264" w:lineRule="auto"/>
        <w:ind w:firstLine="0"/>
        <w:jc w:val="both"/>
      </w:pPr>
      <w:r w:rsidRPr="00CB482A">
        <w:t>•</w:t>
      </w:r>
      <w:r w:rsidRPr="00CB482A">
        <w:tab/>
        <w:t>психолого-педагогического и медицинского обследования с целью выявления их особых</w:t>
      </w:r>
    </w:p>
    <w:p w:rsidR="00810953" w:rsidRPr="00CB482A" w:rsidRDefault="00CD78C9">
      <w:pPr>
        <w:pStyle w:val="13"/>
        <w:spacing w:line="264" w:lineRule="auto"/>
        <w:ind w:firstLine="0"/>
        <w:jc w:val="both"/>
      </w:pPr>
      <w:r w:rsidRPr="00CB482A">
        <w:t>образовательных потребностей:</w:t>
      </w:r>
    </w:p>
    <w:p w:rsidR="00810953" w:rsidRPr="00CB482A" w:rsidRDefault="00CD78C9" w:rsidP="00343154">
      <w:pPr>
        <w:pStyle w:val="13"/>
        <w:numPr>
          <w:ilvl w:val="0"/>
          <w:numId w:val="115"/>
        </w:numPr>
        <w:tabs>
          <w:tab w:val="left" w:pos="1137"/>
        </w:tabs>
        <w:spacing w:line="264" w:lineRule="auto"/>
        <w:ind w:firstLine="740"/>
        <w:jc w:val="both"/>
      </w:pPr>
      <w:r w:rsidRPr="00CB482A">
        <w:t>развития познавательной сферы, специфических трудностей в овладении содержанием образования и потенциальных возможностей;</w:t>
      </w:r>
    </w:p>
    <w:p w:rsidR="00810953" w:rsidRPr="00CB482A" w:rsidRDefault="00CD78C9" w:rsidP="00343154">
      <w:pPr>
        <w:pStyle w:val="13"/>
        <w:numPr>
          <w:ilvl w:val="0"/>
          <w:numId w:val="115"/>
        </w:numPr>
        <w:tabs>
          <w:tab w:val="left" w:pos="1820"/>
        </w:tabs>
        <w:spacing w:line="264" w:lineRule="auto"/>
        <w:ind w:firstLine="740"/>
        <w:jc w:val="both"/>
      </w:pPr>
      <w:r w:rsidRPr="00CB482A">
        <w:t xml:space="preserve">развития эмоционально-волевой сферы и </w:t>
      </w:r>
      <w:proofErr w:type="gramStart"/>
      <w:r w:rsidRPr="00CB482A">
        <w:t>личностных особенностей</w:t>
      </w:r>
      <w:proofErr w:type="gramEnd"/>
      <w:r w:rsidRPr="00CB482A">
        <w:t xml:space="preserve"> обучающихся;</w:t>
      </w:r>
    </w:p>
    <w:p w:rsidR="00810953" w:rsidRPr="00CB482A" w:rsidRDefault="00CD78C9" w:rsidP="00343154">
      <w:pPr>
        <w:pStyle w:val="13"/>
        <w:numPr>
          <w:ilvl w:val="0"/>
          <w:numId w:val="115"/>
        </w:numPr>
        <w:tabs>
          <w:tab w:val="left" w:pos="1137"/>
        </w:tabs>
        <w:spacing w:line="264" w:lineRule="auto"/>
        <w:ind w:firstLine="740"/>
        <w:jc w:val="both"/>
      </w:pPr>
      <w:r w:rsidRPr="00CB482A">
        <w:t xml:space="preserve">определение социальной ситуации развития и условий </w:t>
      </w:r>
      <w:r w:rsidR="000566A7" w:rsidRPr="00CB482A">
        <w:t>семейного воспитания,</w:t>
      </w:r>
      <w:r w:rsidRPr="00CB482A">
        <w:t xml:space="preserve"> обучающегося;</w:t>
      </w:r>
    </w:p>
    <w:p w:rsidR="00810953" w:rsidRPr="00CB482A" w:rsidRDefault="00CD78C9" w:rsidP="00343154">
      <w:pPr>
        <w:pStyle w:val="13"/>
        <w:numPr>
          <w:ilvl w:val="0"/>
          <w:numId w:val="116"/>
        </w:numPr>
        <w:tabs>
          <w:tab w:val="left" w:pos="641"/>
          <w:tab w:val="left" w:pos="643"/>
        </w:tabs>
        <w:spacing w:line="264" w:lineRule="auto"/>
        <w:ind w:firstLine="0"/>
        <w:jc w:val="both"/>
      </w:pPr>
      <w:r w:rsidRPr="00CB482A">
        <w:t>мониторинга динамики развития обучающихся, их успешности в освоении АООП НОО;</w:t>
      </w:r>
    </w:p>
    <w:p w:rsidR="00810953" w:rsidRPr="00CB482A" w:rsidRDefault="00CD78C9" w:rsidP="00343154">
      <w:pPr>
        <w:pStyle w:val="13"/>
        <w:numPr>
          <w:ilvl w:val="0"/>
          <w:numId w:val="116"/>
        </w:numPr>
        <w:tabs>
          <w:tab w:val="left" w:pos="641"/>
          <w:tab w:val="left" w:pos="643"/>
        </w:tabs>
        <w:spacing w:line="264" w:lineRule="auto"/>
        <w:ind w:firstLine="0"/>
        <w:jc w:val="both"/>
      </w:pPr>
      <w:r w:rsidRPr="00CB482A">
        <w:t>анализа результатов обследования с целью проектирования и корректировки коррекционных</w:t>
      </w:r>
    </w:p>
    <w:p w:rsidR="00810953" w:rsidRPr="00CB482A" w:rsidRDefault="00CD78C9">
      <w:pPr>
        <w:pStyle w:val="13"/>
        <w:spacing w:after="240" w:line="264" w:lineRule="auto"/>
        <w:ind w:firstLine="0"/>
        <w:jc w:val="both"/>
      </w:pPr>
      <w:r w:rsidRPr="00CB482A">
        <w:t>мероприятий.</w:t>
      </w:r>
    </w:p>
    <w:p w:rsidR="00810953" w:rsidRPr="00CB482A" w:rsidRDefault="00CD78C9" w:rsidP="00343154">
      <w:pPr>
        <w:pStyle w:val="13"/>
        <w:numPr>
          <w:ilvl w:val="0"/>
          <w:numId w:val="117"/>
        </w:numPr>
        <w:tabs>
          <w:tab w:val="left" w:pos="1077"/>
        </w:tabs>
        <w:ind w:firstLine="740"/>
        <w:jc w:val="both"/>
      </w:pPr>
      <w:r w:rsidRPr="00CB482A">
        <w:rPr>
          <w:i/>
          <w:iCs/>
        </w:rPr>
        <w:t>Коррекционно-развивающая работа включает:</w:t>
      </w:r>
    </w:p>
    <w:p w:rsidR="00810953" w:rsidRPr="00CB482A" w:rsidRDefault="00CD78C9" w:rsidP="00343154">
      <w:pPr>
        <w:pStyle w:val="13"/>
        <w:numPr>
          <w:ilvl w:val="0"/>
          <w:numId w:val="118"/>
        </w:numPr>
        <w:tabs>
          <w:tab w:val="left" w:pos="1137"/>
        </w:tabs>
        <w:ind w:firstLine="740"/>
        <w:jc w:val="both"/>
      </w:pPr>
      <w:r w:rsidRPr="00CB482A">
        <w:t xml:space="preserve">составление индивидуальной программы </w:t>
      </w:r>
      <w:r w:rsidR="000566A7" w:rsidRPr="00CB482A">
        <w:t>психологического сопровождения,</w:t>
      </w:r>
      <w:r w:rsidRPr="00CB482A">
        <w:t xml:space="preserve"> обучающегося (совместно с педагогами);</w:t>
      </w:r>
    </w:p>
    <w:p w:rsidR="00810953" w:rsidRPr="00CB482A" w:rsidRDefault="00CD78C9" w:rsidP="00343154">
      <w:pPr>
        <w:pStyle w:val="13"/>
        <w:numPr>
          <w:ilvl w:val="0"/>
          <w:numId w:val="118"/>
        </w:numPr>
        <w:tabs>
          <w:tab w:val="left" w:pos="1820"/>
        </w:tabs>
        <w:ind w:firstLine="740"/>
        <w:jc w:val="both"/>
      </w:pPr>
      <w:r w:rsidRPr="00CB482A">
        <w:t>формирование в классе психологического климата комфортного для всех обучающихся;</w:t>
      </w:r>
    </w:p>
    <w:p w:rsidR="00810953" w:rsidRPr="00CB482A" w:rsidRDefault="00CD78C9" w:rsidP="00343154">
      <w:pPr>
        <w:pStyle w:val="13"/>
        <w:numPr>
          <w:ilvl w:val="0"/>
          <w:numId w:val="118"/>
        </w:numPr>
        <w:tabs>
          <w:tab w:val="left" w:pos="1142"/>
        </w:tabs>
        <w:ind w:firstLine="740"/>
        <w:jc w:val="both"/>
      </w:pPr>
      <w:r w:rsidRPr="00CB482A">
        <w:t>организацию внеурочной деятельности, направленной на развитие познавательных интересов учащихся, их общее социально-личностное развитие;</w:t>
      </w:r>
    </w:p>
    <w:p w:rsidR="00810953" w:rsidRPr="00CB482A" w:rsidRDefault="00CD78C9" w:rsidP="00343154">
      <w:pPr>
        <w:pStyle w:val="13"/>
        <w:numPr>
          <w:ilvl w:val="0"/>
          <w:numId w:val="118"/>
        </w:numPr>
        <w:tabs>
          <w:tab w:val="left" w:pos="1142"/>
        </w:tabs>
        <w:ind w:firstLine="740"/>
        <w:jc w:val="both"/>
      </w:pPr>
      <w:r w:rsidRPr="00CB482A">
        <w:t>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810953" w:rsidRPr="00CB482A" w:rsidRDefault="00CD78C9" w:rsidP="00343154">
      <w:pPr>
        <w:pStyle w:val="13"/>
        <w:numPr>
          <w:ilvl w:val="0"/>
          <w:numId w:val="118"/>
        </w:numPr>
        <w:tabs>
          <w:tab w:val="left" w:pos="1142"/>
        </w:tabs>
        <w:ind w:firstLine="740"/>
        <w:jc w:val="both"/>
      </w:pPr>
      <w:r w:rsidRPr="00CB482A">
        <w:t xml:space="preserve">организацию и проведение специалистами индивидуальных и групповых занятий по </w:t>
      </w:r>
      <w:proofErr w:type="spellStart"/>
      <w:r w:rsidRPr="00CB482A">
        <w:t>психокоррекции</w:t>
      </w:r>
      <w:proofErr w:type="spellEnd"/>
      <w:r w:rsidRPr="00CB482A">
        <w:t>, необходимых для преодоления нарушений развития обучающихся;</w:t>
      </w:r>
    </w:p>
    <w:p w:rsidR="00810953" w:rsidRPr="00CB482A" w:rsidRDefault="00CD78C9" w:rsidP="00343154">
      <w:pPr>
        <w:pStyle w:val="13"/>
        <w:numPr>
          <w:ilvl w:val="0"/>
          <w:numId w:val="118"/>
        </w:numPr>
        <w:tabs>
          <w:tab w:val="left" w:pos="1142"/>
        </w:tabs>
        <w:ind w:firstLine="740"/>
        <w:jc w:val="both"/>
      </w:pPr>
      <w:r w:rsidRPr="00CB482A">
        <w:t>развитие эмоционально-волевой и личностной сферы обучающегося и коррекцию его поведения;</w:t>
      </w:r>
    </w:p>
    <w:p w:rsidR="00810953" w:rsidRPr="00CB482A" w:rsidRDefault="00CD78C9" w:rsidP="00343154">
      <w:pPr>
        <w:pStyle w:val="13"/>
        <w:numPr>
          <w:ilvl w:val="0"/>
          <w:numId w:val="118"/>
        </w:numPr>
        <w:tabs>
          <w:tab w:val="left" w:pos="1142"/>
        </w:tabs>
        <w:spacing w:after="240"/>
        <w:ind w:firstLine="740"/>
        <w:jc w:val="both"/>
      </w:pPr>
      <w:r w:rsidRPr="00CB482A">
        <w:t>социальное сопровождение обучающегося в случае неблагоприятных условий жизни при психотравмирующих обстоятельствах.</w:t>
      </w:r>
    </w:p>
    <w:p w:rsidR="00810953" w:rsidRPr="00CB482A" w:rsidRDefault="00CD78C9" w:rsidP="00343154">
      <w:pPr>
        <w:pStyle w:val="13"/>
        <w:numPr>
          <w:ilvl w:val="0"/>
          <w:numId w:val="117"/>
        </w:numPr>
        <w:tabs>
          <w:tab w:val="left" w:pos="1077"/>
        </w:tabs>
        <w:spacing w:after="240" w:line="259" w:lineRule="auto"/>
        <w:ind w:firstLine="740"/>
        <w:jc w:val="both"/>
      </w:pPr>
      <w:r w:rsidRPr="00CB482A">
        <w:rPr>
          <w:i/>
          <w:iCs/>
        </w:rPr>
        <w:t>Консультативная работа</w:t>
      </w:r>
      <w:r w:rsidRPr="00CB482A">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w:t>
      </w:r>
      <w:r w:rsidR="000566A7" w:rsidRPr="00CB482A">
        <w:t>развития и социализации,</w:t>
      </w:r>
      <w:r w:rsidRPr="00CB482A">
        <w:t xml:space="preserve"> обучающихся с ЗПР.</w:t>
      </w:r>
    </w:p>
    <w:p w:rsidR="00810953" w:rsidRPr="00CB482A" w:rsidRDefault="00CD78C9">
      <w:pPr>
        <w:pStyle w:val="13"/>
        <w:spacing w:line="257" w:lineRule="auto"/>
        <w:ind w:firstLine="740"/>
        <w:jc w:val="both"/>
      </w:pPr>
      <w:r w:rsidRPr="00CB482A">
        <w:t>Консультативная работа включает:</w:t>
      </w:r>
    </w:p>
    <w:p w:rsidR="00810953" w:rsidRPr="00CB482A" w:rsidRDefault="00CD78C9" w:rsidP="00343154">
      <w:pPr>
        <w:pStyle w:val="13"/>
        <w:numPr>
          <w:ilvl w:val="0"/>
          <w:numId w:val="119"/>
        </w:numPr>
        <w:tabs>
          <w:tab w:val="left" w:pos="1142"/>
        </w:tabs>
        <w:spacing w:line="257" w:lineRule="auto"/>
        <w:ind w:firstLine="740"/>
        <w:jc w:val="both"/>
      </w:pPr>
      <w:r w:rsidRPr="00CB482A">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810953" w:rsidRPr="00CB482A" w:rsidRDefault="00CD78C9" w:rsidP="00343154">
      <w:pPr>
        <w:pStyle w:val="13"/>
        <w:numPr>
          <w:ilvl w:val="0"/>
          <w:numId w:val="119"/>
        </w:numPr>
        <w:tabs>
          <w:tab w:val="left" w:pos="1142"/>
        </w:tabs>
        <w:spacing w:after="240" w:line="257" w:lineRule="auto"/>
        <w:ind w:firstLine="740"/>
        <w:jc w:val="both"/>
      </w:pPr>
      <w:r w:rsidRPr="00CB482A">
        <w:t>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w:t>
      </w:r>
    </w:p>
    <w:p w:rsidR="00810953" w:rsidRPr="00CB482A" w:rsidRDefault="00CD78C9" w:rsidP="0015753B">
      <w:pPr>
        <w:pStyle w:val="13"/>
        <w:numPr>
          <w:ilvl w:val="0"/>
          <w:numId w:val="117"/>
        </w:numPr>
        <w:tabs>
          <w:tab w:val="left" w:pos="1077"/>
        </w:tabs>
        <w:spacing w:line="259" w:lineRule="auto"/>
        <w:ind w:left="720" w:firstLine="20"/>
        <w:jc w:val="both"/>
      </w:pPr>
      <w:r w:rsidRPr="000566A7">
        <w:rPr>
          <w:i/>
          <w:iCs/>
        </w:rPr>
        <w:t>Информационно-просветительская работа</w:t>
      </w:r>
      <w:r w:rsidRPr="00CB482A">
        <w:t xml:space="preserve"> предполагает осуществление</w:t>
      </w:r>
      <w:r w:rsidR="000566A7">
        <w:t xml:space="preserve"> </w:t>
      </w:r>
      <w:r w:rsidRPr="00CB482A">
        <w:t>разъяснительной деятельности в отношении педагогов и родителей по вопросам,</w:t>
      </w:r>
      <w:r w:rsidR="000566A7">
        <w:t xml:space="preserve"> </w:t>
      </w:r>
      <w:r w:rsidRPr="00CB482A">
        <w:t xml:space="preserve">связанным с особенностями </w:t>
      </w:r>
      <w:r w:rsidR="000566A7" w:rsidRPr="00CB482A">
        <w:t>осуществления процесса обучения и воспитания,</w:t>
      </w:r>
      <w:r w:rsidRPr="00CB482A">
        <w:t xml:space="preserve">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w:t>
      </w:r>
    </w:p>
    <w:p w:rsidR="00810953" w:rsidRPr="00CB482A" w:rsidRDefault="00CD78C9" w:rsidP="00343154">
      <w:pPr>
        <w:pStyle w:val="13"/>
        <w:numPr>
          <w:ilvl w:val="0"/>
          <w:numId w:val="120"/>
        </w:numPr>
        <w:tabs>
          <w:tab w:val="left" w:pos="1142"/>
        </w:tabs>
        <w:spacing w:line="259" w:lineRule="auto"/>
        <w:ind w:firstLine="740"/>
        <w:jc w:val="both"/>
      </w:pPr>
      <w:r w:rsidRPr="00CB482A">
        <w:t xml:space="preserve">проведение тематических выступлений для педагогов и родителей по разъяснению индивидуально-типологических особенностей </w:t>
      </w:r>
      <w:r w:rsidR="000566A7" w:rsidRPr="00CB482A">
        <w:t>различных категорий,</w:t>
      </w:r>
      <w:r w:rsidRPr="00CB482A">
        <w:t xml:space="preserve"> обучающихся;</w:t>
      </w:r>
    </w:p>
    <w:p w:rsidR="00810953" w:rsidRPr="00CB482A" w:rsidRDefault="00CD78C9" w:rsidP="00343154">
      <w:pPr>
        <w:pStyle w:val="13"/>
        <w:numPr>
          <w:ilvl w:val="0"/>
          <w:numId w:val="120"/>
        </w:numPr>
        <w:tabs>
          <w:tab w:val="left" w:pos="1820"/>
        </w:tabs>
        <w:spacing w:line="259" w:lineRule="auto"/>
        <w:ind w:firstLine="740"/>
        <w:jc w:val="both"/>
      </w:pPr>
      <w:r w:rsidRPr="00CB482A">
        <w:t>оформление информационных стендов, печатных и других материалов;</w:t>
      </w:r>
    </w:p>
    <w:p w:rsidR="00810953" w:rsidRPr="00CB482A" w:rsidRDefault="00CD78C9" w:rsidP="00343154">
      <w:pPr>
        <w:pStyle w:val="13"/>
        <w:numPr>
          <w:ilvl w:val="0"/>
          <w:numId w:val="120"/>
        </w:numPr>
        <w:tabs>
          <w:tab w:val="left" w:pos="1142"/>
        </w:tabs>
        <w:spacing w:line="259" w:lineRule="auto"/>
        <w:ind w:firstLine="740"/>
        <w:jc w:val="both"/>
      </w:pPr>
      <w:r w:rsidRPr="00CB482A">
        <w:t>психологическое просвещение педагогов с целью повышения их психологической компетентности;</w:t>
      </w:r>
    </w:p>
    <w:p w:rsidR="00810953" w:rsidRPr="00CB482A" w:rsidRDefault="00CD78C9" w:rsidP="00343154">
      <w:pPr>
        <w:pStyle w:val="13"/>
        <w:numPr>
          <w:ilvl w:val="0"/>
          <w:numId w:val="120"/>
        </w:numPr>
        <w:tabs>
          <w:tab w:val="left" w:pos="1080"/>
        </w:tabs>
        <w:spacing w:line="259" w:lineRule="auto"/>
        <w:ind w:firstLine="740"/>
        <w:jc w:val="both"/>
      </w:pPr>
      <w:r w:rsidRPr="00CB482A">
        <w:t>психологическое просвещение родителей с целью формирования у них элементарной психолого-психологической компетентности.</w:t>
      </w:r>
    </w:p>
    <w:p w:rsidR="00810953" w:rsidRPr="00CB482A" w:rsidRDefault="00CD78C9">
      <w:pPr>
        <w:pStyle w:val="13"/>
        <w:spacing w:line="259" w:lineRule="auto"/>
        <w:ind w:firstLine="360"/>
      </w:pPr>
      <w:r w:rsidRPr="00CB482A">
        <w:lastRenderedPageBreak/>
        <w:t>Программа коррекционной работы начального общего образования включает в себя взаимосвязанные направления. Данные направления отражают её основное содержание.</w:t>
      </w:r>
    </w:p>
    <w:p w:rsidR="00810953" w:rsidRPr="00CB482A" w:rsidRDefault="00CD78C9">
      <w:pPr>
        <w:pStyle w:val="13"/>
        <w:spacing w:line="259" w:lineRule="auto"/>
        <w:ind w:firstLine="360"/>
      </w:pPr>
      <w:r w:rsidRPr="00CB482A">
        <w:t>Характеристика содержания</w:t>
      </w:r>
    </w:p>
    <w:p w:rsidR="00810953" w:rsidRPr="00CB482A" w:rsidRDefault="00CD78C9">
      <w:pPr>
        <w:pStyle w:val="13"/>
        <w:spacing w:line="259" w:lineRule="auto"/>
        <w:ind w:firstLine="360"/>
      </w:pPr>
      <w:r w:rsidRPr="00CB482A">
        <w:rPr>
          <w:i/>
          <w:iCs/>
        </w:rPr>
        <w:t>Диагностическая работа включает:</w:t>
      </w:r>
    </w:p>
    <w:p w:rsidR="00810953" w:rsidRPr="00CB482A" w:rsidRDefault="00CD78C9" w:rsidP="00343154">
      <w:pPr>
        <w:pStyle w:val="13"/>
        <w:numPr>
          <w:ilvl w:val="0"/>
          <w:numId w:val="121"/>
        </w:numPr>
        <w:tabs>
          <w:tab w:val="left" w:pos="784"/>
        </w:tabs>
        <w:spacing w:line="259" w:lineRule="auto"/>
        <w:ind w:firstLine="360"/>
      </w:pPr>
      <w:r w:rsidRPr="00CB482A">
        <w:t>своевременное выявление детей, нуждающихся в специализированной помощи;</w:t>
      </w:r>
    </w:p>
    <w:p w:rsidR="00810953" w:rsidRPr="00CB482A" w:rsidRDefault="00CD78C9" w:rsidP="00343154">
      <w:pPr>
        <w:pStyle w:val="13"/>
        <w:numPr>
          <w:ilvl w:val="0"/>
          <w:numId w:val="121"/>
        </w:numPr>
        <w:tabs>
          <w:tab w:val="left" w:pos="746"/>
        </w:tabs>
        <w:spacing w:line="259" w:lineRule="auto"/>
        <w:ind w:firstLine="360"/>
      </w:pPr>
      <w:r w:rsidRPr="00CB482A">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810953" w:rsidRPr="00CB482A" w:rsidRDefault="00CD78C9" w:rsidP="00343154">
      <w:pPr>
        <w:pStyle w:val="13"/>
        <w:numPr>
          <w:ilvl w:val="0"/>
          <w:numId w:val="121"/>
        </w:numPr>
        <w:tabs>
          <w:tab w:val="left" w:pos="738"/>
        </w:tabs>
        <w:spacing w:line="259" w:lineRule="auto"/>
        <w:ind w:firstLine="360"/>
      </w:pPr>
      <w:r w:rsidRPr="00CB482A">
        <w:t>комплексный сбор сведений о ребёнке на основании диагностической информации от специалистов разного профиля;</w:t>
      </w:r>
    </w:p>
    <w:p w:rsidR="00810953" w:rsidRPr="00CB482A" w:rsidRDefault="00CD78C9" w:rsidP="00343154">
      <w:pPr>
        <w:pStyle w:val="13"/>
        <w:numPr>
          <w:ilvl w:val="0"/>
          <w:numId w:val="121"/>
        </w:numPr>
        <w:tabs>
          <w:tab w:val="left" w:pos="741"/>
        </w:tabs>
        <w:spacing w:line="259" w:lineRule="auto"/>
        <w:ind w:firstLine="360"/>
      </w:pPr>
      <w:r w:rsidRPr="00CB482A">
        <w:t xml:space="preserve">определение уровня актуального и зоны </w:t>
      </w:r>
      <w:r w:rsidR="000566A7" w:rsidRPr="00CB482A">
        <w:t>ближайшего развития,</w:t>
      </w:r>
      <w:r w:rsidRPr="00CB482A">
        <w:t xml:space="preserve"> обучающегося с ограниченными возможностями здоровья, выявление его резервных возможностей;</w:t>
      </w:r>
    </w:p>
    <w:p w:rsidR="00810953" w:rsidRPr="00CB482A" w:rsidRDefault="00CD78C9" w:rsidP="00343154">
      <w:pPr>
        <w:pStyle w:val="13"/>
        <w:numPr>
          <w:ilvl w:val="0"/>
          <w:numId w:val="121"/>
        </w:numPr>
        <w:tabs>
          <w:tab w:val="left" w:pos="741"/>
        </w:tabs>
        <w:spacing w:line="259" w:lineRule="auto"/>
        <w:ind w:firstLine="360"/>
      </w:pPr>
      <w:r w:rsidRPr="00CB482A">
        <w:t xml:space="preserve">изучение развития эмоционально-волевой сферы и </w:t>
      </w:r>
      <w:proofErr w:type="gramStart"/>
      <w:r w:rsidRPr="00CB482A">
        <w:t>личностных особенностей</w:t>
      </w:r>
      <w:proofErr w:type="gramEnd"/>
      <w:r w:rsidRPr="00CB482A">
        <w:t xml:space="preserve"> обучающихся;</w:t>
      </w:r>
    </w:p>
    <w:p w:rsidR="00810953" w:rsidRPr="00CB482A" w:rsidRDefault="00CD78C9" w:rsidP="00343154">
      <w:pPr>
        <w:pStyle w:val="13"/>
        <w:numPr>
          <w:ilvl w:val="0"/>
          <w:numId w:val="121"/>
        </w:numPr>
        <w:tabs>
          <w:tab w:val="left" w:pos="784"/>
        </w:tabs>
        <w:spacing w:line="259" w:lineRule="auto"/>
        <w:ind w:firstLine="360"/>
      </w:pPr>
      <w:r w:rsidRPr="00CB482A">
        <w:t>изучение социальной ситуации развития и условий семейного воспитания ребёнка;</w:t>
      </w:r>
    </w:p>
    <w:p w:rsidR="00810953" w:rsidRPr="00CB482A" w:rsidRDefault="00CD78C9" w:rsidP="00343154">
      <w:pPr>
        <w:pStyle w:val="13"/>
        <w:numPr>
          <w:ilvl w:val="0"/>
          <w:numId w:val="121"/>
        </w:numPr>
        <w:tabs>
          <w:tab w:val="left" w:pos="741"/>
        </w:tabs>
        <w:spacing w:line="259" w:lineRule="auto"/>
        <w:ind w:firstLine="360"/>
      </w:pPr>
      <w:r w:rsidRPr="00CB482A">
        <w:t>изучение адаптивных возможностей и уровня социализации ребёнка с ограниченными возможностями здоровья;</w:t>
      </w:r>
    </w:p>
    <w:p w:rsidR="00810953" w:rsidRPr="00CB482A" w:rsidRDefault="00CD78C9" w:rsidP="00343154">
      <w:pPr>
        <w:pStyle w:val="13"/>
        <w:numPr>
          <w:ilvl w:val="0"/>
          <w:numId w:val="121"/>
        </w:numPr>
        <w:tabs>
          <w:tab w:val="left" w:pos="746"/>
        </w:tabs>
        <w:spacing w:line="259" w:lineRule="auto"/>
        <w:ind w:firstLine="360"/>
      </w:pPr>
      <w:r w:rsidRPr="00CB482A">
        <w:t>системный разносторонний контроль специалистов за уровнем и динамикой развития ребёнка;</w:t>
      </w:r>
    </w:p>
    <w:p w:rsidR="00810953" w:rsidRPr="00CB482A" w:rsidRDefault="00CD78C9" w:rsidP="00343154">
      <w:pPr>
        <w:pStyle w:val="13"/>
        <w:numPr>
          <w:ilvl w:val="0"/>
          <w:numId w:val="121"/>
        </w:numPr>
        <w:tabs>
          <w:tab w:val="left" w:pos="784"/>
        </w:tabs>
        <w:spacing w:line="259" w:lineRule="auto"/>
        <w:ind w:firstLine="360"/>
      </w:pPr>
      <w:r w:rsidRPr="00CB482A">
        <w:t>анализ успешности коррекционно-развивающей работы.</w:t>
      </w:r>
    </w:p>
    <w:p w:rsidR="00810953" w:rsidRPr="00CB482A" w:rsidRDefault="00CD78C9">
      <w:pPr>
        <w:pStyle w:val="13"/>
        <w:spacing w:line="259" w:lineRule="auto"/>
        <w:ind w:firstLine="360"/>
      </w:pPr>
      <w:r w:rsidRPr="00CB482A">
        <w:rPr>
          <w:i/>
          <w:iCs/>
        </w:rPr>
        <w:t>Коррекционно-развивающая работа включает:</w:t>
      </w:r>
    </w:p>
    <w:p w:rsidR="00810953" w:rsidRPr="00CB482A" w:rsidRDefault="00CD78C9" w:rsidP="00343154">
      <w:pPr>
        <w:pStyle w:val="13"/>
        <w:numPr>
          <w:ilvl w:val="0"/>
          <w:numId w:val="121"/>
        </w:numPr>
        <w:tabs>
          <w:tab w:val="left" w:pos="741"/>
        </w:tabs>
        <w:spacing w:line="259" w:lineRule="auto"/>
        <w:ind w:firstLine="360"/>
      </w:pPr>
      <w:r w:rsidRPr="00CB482A">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10953" w:rsidRPr="00CB482A" w:rsidRDefault="00CD78C9" w:rsidP="00343154">
      <w:pPr>
        <w:pStyle w:val="13"/>
        <w:numPr>
          <w:ilvl w:val="0"/>
          <w:numId w:val="121"/>
        </w:numPr>
        <w:tabs>
          <w:tab w:val="left" w:pos="741"/>
        </w:tabs>
        <w:spacing w:line="259" w:lineRule="auto"/>
        <w:ind w:firstLine="360"/>
      </w:pPr>
      <w:r w:rsidRPr="00CB482A">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10953" w:rsidRPr="00CB482A" w:rsidRDefault="00CD78C9" w:rsidP="00343154">
      <w:pPr>
        <w:pStyle w:val="13"/>
        <w:numPr>
          <w:ilvl w:val="0"/>
          <w:numId w:val="121"/>
        </w:numPr>
        <w:tabs>
          <w:tab w:val="left" w:pos="764"/>
        </w:tabs>
        <w:spacing w:line="259" w:lineRule="auto"/>
        <w:ind w:firstLine="340"/>
      </w:pPr>
      <w:r w:rsidRPr="00CB482A">
        <w:t>системное воздействие на учебно-познавательную деятельность ребёнка в</w:t>
      </w:r>
    </w:p>
    <w:p w:rsidR="00810953" w:rsidRPr="00CB482A" w:rsidRDefault="00CD78C9">
      <w:pPr>
        <w:pStyle w:val="13"/>
        <w:tabs>
          <w:tab w:val="left" w:pos="4622"/>
          <w:tab w:val="left" w:pos="6868"/>
        </w:tabs>
        <w:spacing w:line="259" w:lineRule="auto"/>
        <w:ind w:firstLine="0"/>
      </w:pPr>
      <w:r w:rsidRPr="00CB482A">
        <w:t xml:space="preserve">динамике образовательного </w:t>
      </w:r>
      <w:r w:rsidR="000566A7" w:rsidRPr="00CB482A">
        <w:t xml:space="preserve">процесса, </w:t>
      </w:r>
      <w:r w:rsidR="000566A7" w:rsidRPr="00CB482A">
        <w:tab/>
      </w:r>
      <w:r w:rsidRPr="00CB482A">
        <w:t>направленное</w:t>
      </w:r>
      <w:r w:rsidRPr="00CB482A">
        <w:tab/>
        <w:t>на формирование</w:t>
      </w:r>
    </w:p>
    <w:p w:rsidR="00810953" w:rsidRPr="00CB482A" w:rsidRDefault="00CD78C9">
      <w:pPr>
        <w:pStyle w:val="13"/>
        <w:spacing w:line="259" w:lineRule="auto"/>
        <w:ind w:firstLine="0"/>
      </w:pPr>
      <w:r w:rsidRPr="00CB482A">
        <w:t>универсальных учебных действий и коррекцию отклонений в развитии;</w:t>
      </w:r>
    </w:p>
    <w:p w:rsidR="00810953" w:rsidRPr="00CB482A" w:rsidRDefault="00CD78C9" w:rsidP="00343154">
      <w:pPr>
        <w:pStyle w:val="13"/>
        <w:numPr>
          <w:ilvl w:val="0"/>
          <w:numId w:val="121"/>
        </w:numPr>
        <w:tabs>
          <w:tab w:val="left" w:pos="784"/>
        </w:tabs>
        <w:spacing w:line="259" w:lineRule="auto"/>
        <w:ind w:firstLine="360"/>
      </w:pPr>
      <w:r w:rsidRPr="00CB482A">
        <w:t>коррекцию и развитие высших психических функций;</w:t>
      </w:r>
    </w:p>
    <w:p w:rsidR="00810953" w:rsidRPr="00CB482A" w:rsidRDefault="00CD78C9" w:rsidP="00343154">
      <w:pPr>
        <w:pStyle w:val="13"/>
        <w:numPr>
          <w:ilvl w:val="0"/>
          <w:numId w:val="121"/>
        </w:numPr>
        <w:tabs>
          <w:tab w:val="left" w:pos="741"/>
        </w:tabs>
        <w:spacing w:line="259" w:lineRule="auto"/>
        <w:ind w:firstLine="360"/>
      </w:pPr>
      <w:r w:rsidRPr="00CB482A">
        <w:t xml:space="preserve">развитие эмоционально-волевой и личностной сфер ребёнка и </w:t>
      </w:r>
      <w:proofErr w:type="spellStart"/>
      <w:r w:rsidRPr="00CB482A">
        <w:t>психокоррекцию</w:t>
      </w:r>
      <w:proofErr w:type="spellEnd"/>
      <w:r w:rsidRPr="00CB482A">
        <w:t xml:space="preserve"> его поведения;</w:t>
      </w:r>
    </w:p>
    <w:p w:rsidR="00810953" w:rsidRPr="00CB482A" w:rsidRDefault="00CD78C9" w:rsidP="00343154">
      <w:pPr>
        <w:pStyle w:val="13"/>
        <w:numPr>
          <w:ilvl w:val="0"/>
          <w:numId w:val="121"/>
        </w:numPr>
        <w:tabs>
          <w:tab w:val="left" w:pos="741"/>
        </w:tabs>
        <w:spacing w:line="259" w:lineRule="auto"/>
        <w:ind w:firstLine="360"/>
      </w:pPr>
      <w:r w:rsidRPr="00CB482A">
        <w:t>социальную защиту ребёнка в случаях неблагоприятных условий жизни при психотравмирующих обстоятельствах.</w:t>
      </w:r>
    </w:p>
    <w:p w:rsidR="00810953" w:rsidRPr="00CB482A" w:rsidRDefault="00CD78C9">
      <w:pPr>
        <w:pStyle w:val="13"/>
        <w:spacing w:line="259" w:lineRule="auto"/>
        <w:ind w:firstLine="360"/>
      </w:pPr>
      <w:r w:rsidRPr="00CB482A">
        <w:rPr>
          <w:i/>
          <w:iCs/>
        </w:rPr>
        <w:t>Консультативная работа включает:</w:t>
      </w:r>
    </w:p>
    <w:p w:rsidR="00810953" w:rsidRPr="00CB482A" w:rsidRDefault="00CD78C9" w:rsidP="00343154">
      <w:pPr>
        <w:pStyle w:val="13"/>
        <w:numPr>
          <w:ilvl w:val="0"/>
          <w:numId w:val="122"/>
        </w:numPr>
        <w:tabs>
          <w:tab w:val="left" w:pos="760"/>
        </w:tabs>
        <w:spacing w:line="259" w:lineRule="auto"/>
        <w:ind w:firstLine="360"/>
      </w:pPr>
      <w:r w:rsidRPr="00CB482A">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810953" w:rsidRPr="00CB482A" w:rsidRDefault="00CD78C9" w:rsidP="00343154">
      <w:pPr>
        <w:pStyle w:val="13"/>
        <w:numPr>
          <w:ilvl w:val="0"/>
          <w:numId w:val="122"/>
        </w:numPr>
        <w:tabs>
          <w:tab w:val="left" w:pos="760"/>
        </w:tabs>
        <w:spacing w:line="259" w:lineRule="auto"/>
        <w:ind w:firstLine="360"/>
      </w:pPr>
      <w:r w:rsidRPr="00CB482A">
        <w:t xml:space="preserve">консультирование специалистами педагогов по выбору </w:t>
      </w:r>
      <w:proofErr w:type="spellStart"/>
      <w:r w:rsidRPr="00CB482A">
        <w:t>индивидуальноориентированных</w:t>
      </w:r>
      <w:proofErr w:type="spellEnd"/>
      <w:r w:rsidRPr="00CB482A">
        <w:t xml:space="preserve"> методов и приёмов работы с обучающимся с ограниченными возможностями здоровья;</w:t>
      </w:r>
    </w:p>
    <w:p w:rsidR="00810953" w:rsidRPr="00CB482A" w:rsidRDefault="00CD78C9" w:rsidP="00343154">
      <w:pPr>
        <w:pStyle w:val="13"/>
        <w:numPr>
          <w:ilvl w:val="0"/>
          <w:numId w:val="122"/>
        </w:numPr>
        <w:tabs>
          <w:tab w:val="left" w:pos="760"/>
        </w:tabs>
        <w:spacing w:line="259" w:lineRule="auto"/>
        <w:ind w:firstLine="360"/>
      </w:pPr>
      <w:r w:rsidRPr="00CB482A">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10953" w:rsidRPr="00CB482A" w:rsidRDefault="00CD78C9">
      <w:pPr>
        <w:pStyle w:val="13"/>
        <w:spacing w:line="259" w:lineRule="auto"/>
        <w:ind w:firstLine="360"/>
      </w:pPr>
      <w:r w:rsidRPr="00CB482A">
        <w:rPr>
          <w:i/>
          <w:iCs/>
        </w:rPr>
        <w:t>Информационно-</w:t>
      </w:r>
      <w:proofErr w:type="spellStart"/>
      <w:r w:rsidRPr="00CB482A">
        <w:rPr>
          <w:i/>
          <w:iCs/>
        </w:rPr>
        <w:t>просветительскаяработа</w:t>
      </w:r>
      <w:proofErr w:type="spellEnd"/>
      <w:r w:rsidRPr="00CB482A">
        <w:rPr>
          <w:i/>
          <w:iCs/>
        </w:rPr>
        <w:t xml:space="preserve"> предусматривает:</w:t>
      </w:r>
    </w:p>
    <w:p w:rsidR="00810953" w:rsidRPr="00CB482A" w:rsidRDefault="00CD78C9" w:rsidP="00343154">
      <w:pPr>
        <w:pStyle w:val="13"/>
        <w:numPr>
          <w:ilvl w:val="0"/>
          <w:numId w:val="122"/>
        </w:numPr>
        <w:tabs>
          <w:tab w:val="left" w:pos="760"/>
          <w:tab w:val="left" w:pos="2020"/>
          <w:tab w:val="left" w:pos="5714"/>
          <w:tab w:val="left" w:pos="8275"/>
        </w:tabs>
        <w:spacing w:line="259" w:lineRule="auto"/>
        <w:ind w:firstLine="360"/>
      </w:pPr>
      <w:r w:rsidRPr="00CB482A">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w:t>
      </w:r>
      <w:r w:rsidR="000566A7" w:rsidRPr="00CB482A">
        <w:t xml:space="preserve">), </w:t>
      </w:r>
      <w:r w:rsidR="000566A7" w:rsidRPr="00CB482A">
        <w:tab/>
      </w:r>
      <w:r w:rsidRPr="00CB482A">
        <w:t>педагогическим работникам, —</w:t>
      </w:r>
      <w:r w:rsidRPr="00CB482A">
        <w:tab/>
        <w:t>вопросов, связанных</w:t>
      </w:r>
      <w:r w:rsidRPr="00CB482A">
        <w:tab/>
        <w:t>с особенностями</w:t>
      </w:r>
    </w:p>
    <w:p w:rsidR="00810953" w:rsidRPr="00CB482A" w:rsidRDefault="00CD78C9">
      <w:pPr>
        <w:pStyle w:val="13"/>
        <w:spacing w:line="259" w:lineRule="auto"/>
        <w:ind w:firstLine="0"/>
      </w:pPr>
      <w:r w:rsidRPr="00CB482A">
        <w:t>образовательного процесса и сопровождения детей с ограниченными возможностями здоровья;</w:t>
      </w:r>
    </w:p>
    <w:p w:rsidR="00810953" w:rsidRPr="00CB482A" w:rsidRDefault="00CD78C9" w:rsidP="00343154">
      <w:pPr>
        <w:pStyle w:val="13"/>
        <w:numPr>
          <w:ilvl w:val="0"/>
          <w:numId w:val="122"/>
        </w:numPr>
        <w:tabs>
          <w:tab w:val="left" w:pos="1098"/>
          <w:tab w:val="left" w:pos="2084"/>
          <w:tab w:val="left" w:pos="3644"/>
          <w:tab w:val="left" w:pos="5142"/>
          <w:tab w:val="left" w:pos="5689"/>
          <w:tab w:val="left" w:pos="6870"/>
        </w:tabs>
        <w:spacing w:line="259" w:lineRule="auto"/>
        <w:ind w:firstLine="340"/>
      </w:pPr>
      <w:r w:rsidRPr="00CB482A">
        <w:t>проведение</w:t>
      </w:r>
      <w:r w:rsidRPr="00CB482A">
        <w:tab/>
        <w:t>тематических</w:t>
      </w:r>
      <w:r w:rsidRPr="00CB482A">
        <w:tab/>
        <w:t>выступлений</w:t>
      </w:r>
      <w:r w:rsidRPr="00CB482A">
        <w:tab/>
        <w:t>для</w:t>
      </w:r>
      <w:r w:rsidRPr="00CB482A">
        <w:tab/>
        <w:t>педагогов</w:t>
      </w:r>
      <w:r w:rsidRPr="00CB482A">
        <w:tab/>
        <w:t>и родителей по разъяснению</w:t>
      </w:r>
    </w:p>
    <w:p w:rsidR="00810953" w:rsidRPr="00CB482A" w:rsidRDefault="00CD78C9">
      <w:pPr>
        <w:pStyle w:val="13"/>
        <w:spacing w:line="259" w:lineRule="auto"/>
        <w:ind w:firstLine="0"/>
      </w:pPr>
      <w:r w:rsidRPr="00CB482A">
        <w:t>индивидуально-типологических особенностей различных категорий детей с ограниченными возможностями здоровья.</w:t>
      </w:r>
    </w:p>
    <w:p w:rsidR="00810953" w:rsidRPr="00CB482A" w:rsidRDefault="00CD78C9">
      <w:pPr>
        <w:pStyle w:val="13"/>
        <w:spacing w:line="259" w:lineRule="auto"/>
        <w:ind w:firstLine="340"/>
      </w:pPr>
      <w:r w:rsidRPr="00CB482A">
        <w:t>Этапы реализации программы:</w:t>
      </w:r>
    </w:p>
    <w:p w:rsidR="00810953" w:rsidRPr="00CB482A" w:rsidRDefault="00CD78C9">
      <w:pPr>
        <w:pStyle w:val="13"/>
        <w:ind w:firstLine="360"/>
        <w:jc w:val="both"/>
      </w:pPr>
      <w:r w:rsidRPr="00CB482A">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CB482A">
        <w:t>дезорганизующих</w:t>
      </w:r>
      <w:proofErr w:type="spellEnd"/>
      <w:r w:rsidRPr="00CB482A">
        <w:t xml:space="preserve"> факторов.</w:t>
      </w:r>
    </w:p>
    <w:p w:rsidR="00810953" w:rsidRPr="00CB482A" w:rsidRDefault="00CD78C9" w:rsidP="00343154">
      <w:pPr>
        <w:pStyle w:val="13"/>
        <w:numPr>
          <w:ilvl w:val="0"/>
          <w:numId w:val="123"/>
        </w:numPr>
        <w:tabs>
          <w:tab w:val="left" w:pos="722"/>
        </w:tabs>
        <w:ind w:firstLine="360"/>
        <w:jc w:val="both"/>
      </w:pPr>
      <w:r w:rsidRPr="00CB482A">
        <w:rPr>
          <w:i/>
          <w:iCs/>
        </w:rPr>
        <w:t>Этап сбора и анализа информации</w:t>
      </w:r>
      <w:r w:rsidRPr="00CB482A">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w:t>
      </w:r>
      <w:r w:rsidRPr="00CB482A">
        <w:lastRenderedPageBreak/>
        <w:t xml:space="preserve">целью соответствия требованиям программно-методического обеспечения, </w:t>
      </w:r>
      <w:proofErr w:type="spellStart"/>
      <w:r w:rsidRPr="00CB482A">
        <w:t>материальнотехнической</w:t>
      </w:r>
      <w:proofErr w:type="spellEnd"/>
      <w:r w:rsidRPr="00CB482A">
        <w:t xml:space="preserve"> и кадровой базы учреждения.</w:t>
      </w:r>
    </w:p>
    <w:p w:rsidR="00810953" w:rsidRPr="00CB482A" w:rsidRDefault="00CD78C9" w:rsidP="00343154">
      <w:pPr>
        <w:pStyle w:val="13"/>
        <w:numPr>
          <w:ilvl w:val="0"/>
          <w:numId w:val="123"/>
        </w:numPr>
        <w:tabs>
          <w:tab w:val="left" w:pos="722"/>
        </w:tabs>
        <w:ind w:firstLine="360"/>
        <w:jc w:val="both"/>
      </w:pPr>
      <w:r w:rsidRPr="00CB482A">
        <w:rPr>
          <w:i/>
          <w:iCs/>
        </w:rPr>
        <w:t>Этап планирования, организации, координации</w:t>
      </w:r>
      <w:r w:rsidRPr="00CB482A">
        <w:t xml:space="preserve"> (</w:t>
      </w:r>
      <w:proofErr w:type="spellStart"/>
      <w:r w:rsidRPr="00CB482A">
        <w:t>организационноисполнительская</w:t>
      </w:r>
      <w:proofErr w:type="spellEnd"/>
      <w:r w:rsidRPr="00CB482A">
        <w:t xml:space="preserve"> деятельность). Результатом работы является </w:t>
      </w:r>
      <w:proofErr w:type="gramStart"/>
      <w:r w:rsidRPr="00CB482A">
        <w:t>особым образом</w:t>
      </w:r>
      <w:proofErr w:type="gramEnd"/>
      <w:r w:rsidRPr="00CB482A">
        <w:t xml:space="preserve"> организованный образовательный процесс, имеющий </w:t>
      </w:r>
      <w:proofErr w:type="spellStart"/>
      <w:r w:rsidRPr="00CB482A">
        <w:t>коррекционноразвивающую</w:t>
      </w:r>
      <w:proofErr w:type="spellEnd"/>
      <w:r w:rsidRPr="00CB482A">
        <w:t xml:space="preserve">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810953" w:rsidRPr="00CB482A" w:rsidRDefault="00CD78C9" w:rsidP="00343154">
      <w:pPr>
        <w:pStyle w:val="13"/>
        <w:numPr>
          <w:ilvl w:val="0"/>
          <w:numId w:val="123"/>
        </w:numPr>
        <w:tabs>
          <w:tab w:val="left" w:pos="722"/>
        </w:tabs>
        <w:ind w:firstLine="360"/>
        <w:jc w:val="both"/>
      </w:pPr>
      <w:r w:rsidRPr="00CB482A">
        <w:rPr>
          <w:i/>
          <w:iCs/>
        </w:rPr>
        <w:t>Этап диагностики коррекционно-развивающей образовательной среды</w:t>
      </w:r>
      <w:r w:rsidRPr="00CB482A">
        <w:t xml:space="preserve"> (</w:t>
      </w:r>
      <w:proofErr w:type="spellStart"/>
      <w:r w:rsidRPr="00CB482A">
        <w:t>контрольно</w:t>
      </w:r>
      <w:r w:rsidRPr="00CB482A">
        <w:softHyphen/>
        <w:t>диагностическая</w:t>
      </w:r>
      <w:proofErr w:type="spellEnd"/>
      <w:r w:rsidRPr="00CB482A">
        <w:t xml:space="preserve">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10953" w:rsidRPr="00CB482A" w:rsidRDefault="00CD78C9" w:rsidP="00343154">
      <w:pPr>
        <w:pStyle w:val="13"/>
        <w:numPr>
          <w:ilvl w:val="0"/>
          <w:numId w:val="123"/>
        </w:numPr>
        <w:tabs>
          <w:tab w:val="left" w:pos="722"/>
        </w:tabs>
        <w:spacing w:after="220"/>
        <w:ind w:firstLine="360"/>
        <w:jc w:val="both"/>
      </w:pPr>
      <w:r w:rsidRPr="00CB482A">
        <w:rPr>
          <w:i/>
          <w:iCs/>
        </w:rPr>
        <w:t>Этап регуляции и корректировки</w:t>
      </w:r>
      <w:r w:rsidRPr="00CB482A">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10953" w:rsidRPr="00CB482A" w:rsidRDefault="00CD78C9">
      <w:pPr>
        <w:pStyle w:val="13"/>
        <w:spacing w:line="259" w:lineRule="auto"/>
        <w:ind w:firstLine="360"/>
        <w:jc w:val="both"/>
      </w:pPr>
      <w:r w:rsidRPr="00CB482A">
        <w:t>Механизм реализации программы:</w:t>
      </w:r>
    </w:p>
    <w:p w:rsidR="00810953" w:rsidRPr="00CB482A" w:rsidRDefault="00CD78C9">
      <w:pPr>
        <w:pStyle w:val="13"/>
        <w:spacing w:line="259" w:lineRule="auto"/>
        <w:ind w:firstLine="360"/>
        <w:jc w:val="both"/>
      </w:pPr>
      <w:r w:rsidRPr="00CB482A">
        <w:t xml:space="preserve">Одним из основных механизмов реализации коррекционной работы является оптимально выстроенное </w:t>
      </w:r>
      <w:r w:rsidRPr="00CB482A">
        <w:rPr>
          <w:i/>
          <w:iCs/>
        </w:rPr>
        <w:t>взаимодействие специалистов образовательного учреждения,</w:t>
      </w:r>
      <w:r w:rsidRPr="00CB482A">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810953" w:rsidRPr="00CB482A" w:rsidRDefault="00CD78C9" w:rsidP="00343154">
      <w:pPr>
        <w:pStyle w:val="13"/>
        <w:numPr>
          <w:ilvl w:val="0"/>
          <w:numId w:val="124"/>
        </w:numPr>
        <w:tabs>
          <w:tab w:val="left" w:pos="722"/>
        </w:tabs>
        <w:spacing w:line="259" w:lineRule="auto"/>
        <w:ind w:firstLine="360"/>
        <w:jc w:val="both"/>
      </w:pPr>
      <w:r w:rsidRPr="00CB482A">
        <w:t>комплексность в определении и решении проблем ребёнка, предоставлении ему квалифицированной помощи специалистов разного профиля;</w:t>
      </w:r>
    </w:p>
    <w:p w:rsidR="00810953" w:rsidRPr="00CB482A" w:rsidRDefault="00CD78C9" w:rsidP="00343154">
      <w:pPr>
        <w:pStyle w:val="13"/>
        <w:numPr>
          <w:ilvl w:val="0"/>
          <w:numId w:val="124"/>
        </w:numPr>
        <w:tabs>
          <w:tab w:val="left" w:pos="1037"/>
        </w:tabs>
        <w:spacing w:line="259" w:lineRule="auto"/>
        <w:ind w:firstLine="360"/>
        <w:jc w:val="both"/>
      </w:pPr>
      <w:r w:rsidRPr="00CB482A">
        <w:t>многоаспектный анализ личностного и познавательного развития ребёнка;</w:t>
      </w:r>
    </w:p>
    <w:p w:rsidR="00810953" w:rsidRPr="00CB482A" w:rsidRDefault="00CD78C9" w:rsidP="00343154">
      <w:pPr>
        <w:pStyle w:val="13"/>
        <w:numPr>
          <w:ilvl w:val="0"/>
          <w:numId w:val="124"/>
        </w:numPr>
        <w:tabs>
          <w:tab w:val="left" w:pos="722"/>
        </w:tabs>
        <w:spacing w:line="259" w:lineRule="auto"/>
        <w:ind w:firstLine="360"/>
        <w:jc w:val="both"/>
      </w:pPr>
      <w:r w:rsidRPr="00CB482A">
        <w:t>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810953" w:rsidRPr="00CB482A" w:rsidRDefault="00CD78C9">
      <w:pPr>
        <w:pStyle w:val="13"/>
        <w:spacing w:line="259" w:lineRule="auto"/>
        <w:ind w:firstLine="360"/>
        <w:jc w:val="both"/>
      </w:pPr>
      <w:r w:rsidRPr="00CB482A">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CB482A">
        <w:t>психолого</w:t>
      </w:r>
      <w:proofErr w:type="spellEnd"/>
      <w:r w:rsidRPr="00CB482A">
        <w:t xml:space="preserve"> - </w:t>
      </w:r>
      <w:proofErr w:type="spellStart"/>
      <w:r w:rsidRPr="00CB482A">
        <w:t>медико</w:t>
      </w:r>
      <w:proofErr w:type="spellEnd"/>
      <w:r w:rsidRPr="00CB482A">
        <w:t xml:space="preserve"> -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810953" w:rsidRPr="00CB482A" w:rsidRDefault="00CD78C9">
      <w:pPr>
        <w:pStyle w:val="13"/>
        <w:spacing w:line="259" w:lineRule="auto"/>
        <w:ind w:firstLine="360"/>
        <w:jc w:val="both"/>
      </w:pPr>
      <w:r w:rsidRPr="00CB482A">
        <w:t xml:space="preserve">В качестве ещё одного механизма реализации коррекционной работы следует обозначить </w:t>
      </w:r>
      <w:r w:rsidRPr="00CB482A">
        <w:rPr>
          <w:i/>
          <w:iCs/>
        </w:rPr>
        <w:t>социальное</w:t>
      </w:r>
      <w:r w:rsidRPr="00CB482A">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810953" w:rsidRPr="00CB482A" w:rsidRDefault="00CD78C9">
      <w:pPr>
        <w:pStyle w:val="13"/>
        <w:spacing w:line="259" w:lineRule="auto"/>
        <w:ind w:firstLine="360"/>
        <w:jc w:val="both"/>
      </w:pPr>
      <w:r w:rsidRPr="00CB482A">
        <w:t>Социальное партнёрство включает:</w:t>
      </w:r>
    </w:p>
    <w:p w:rsidR="00810953" w:rsidRPr="00CB482A" w:rsidRDefault="00CD78C9" w:rsidP="00343154">
      <w:pPr>
        <w:pStyle w:val="13"/>
        <w:numPr>
          <w:ilvl w:val="0"/>
          <w:numId w:val="124"/>
        </w:numPr>
        <w:tabs>
          <w:tab w:val="left" w:pos="722"/>
        </w:tabs>
        <w:spacing w:line="259" w:lineRule="auto"/>
        <w:ind w:firstLine="360"/>
        <w:jc w:val="both"/>
      </w:pPr>
      <w:r w:rsidRPr="00CB482A">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CB482A">
        <w:t>здоровьесбережения</w:t>
      </w:r>
      <w:proofErr w:type="spellEnd"/>
      <w:r w:rsidRPr="00CB482A">
        <w:t xml:space="preserve"> детей с ограниченными возможностями здоровья;</w:t>
      </w:r>
    </w:p>
    <w:p w:rsidR="00810953" w:rsidRPr="00CB482A" w:rsidRDefault="00CD78C9" w:rsidP="00343154">
      <w:pPr>
        <w:pStyle w:val="13"/>
        <w:numPr>
          <w:ilvl w:val="0"/>
          <w:numId w:val="124"/>
        </w:numPr>
        <w:tabs>
          <w:tab w:val="left" w:pos="722"/>
        </w:tabs>
        <w:spacing w:line="259" w:lineRule="auto"/>
        <w:ind w:firstLine="360"/>
        <w:jc w:val="both"/>
      </w:pPr>
      <w:r w:rsidRPr="00CB482A">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810953" w:rsidRPr="00CB482A" w:rsidRDefault="00CD78C9" w:rsidP="00343154">
      <w:pPr>
        <w:pStyle w:val="13"/>
        <w:numPr>
          <w:ilvl w:val="0"/>
          <w:numId w:val="124"/>
        </w:numPr>
        <w:tabs>
          <w:tab w:val="left" w:pos="1037"/>
        </w:tabs>
        <w:spacing w:after="120" w:line="259" w:lineRule="auto"/>
        <w:ind w:firstLine="360"/>
        <w:jc w:val="both"/>
      </w:pPr>
      <w:r w:rsidRPr="00CB482A">
        <w:t>сотрудничество с родительской общественностью;</w:t>
      </w:r>
    </w:p>
    <w:p w:rsidR="00810953" w:rsidRPr="00CB482A" w:rsidRDefault="00CD78C9" w:rsidP="00343154">
      <w:pPr>
        <w:pStyle w:val="13"/>
        <w:numPr>
          <w:ilvl w:val="0"/>
          <w:numId w:val="124"/>
        </w:numPr>
        <w:tabs>
          <w:tab w:val="left" w:pos="770"/>
        </w:tabs>
        <w:spacing w:line="259" w:lineRule="auto"/>
        <w:ind w:firstLine="340"/>
        <w:jc w:val="both"/>
      </w:pPr>
      <w:r w:rsidRPr="00CB482A">
        <w:t>детская поликлиника;</w:t>
      </w:r>
    </w:p>
    <w:p w:rsidR="00810953" w:rsidRPr="00CB482A" w:rsidRDefault="00CD78C9">
      <w:pPr>
        <w:pStyle w:val="13"/>
        <w:spacing w:after="220" w:line="259" w:lineRule="auto"/>
        <w:ind w:firstLine="340"/>
        <w:jc w:val="both"/>
      </w:pPr>
      <w:r w:rsidRPr="00CB482A">
        <w:t>—ТМППК центр «Росток».</w:t>
      </w:r>
    </w:p>
    <w:p w:rsidR="003411D4" w:rsidRPr="00CB482A" w:rsidRDefault="00CD78C9">
      <w:pPr>
        <w:pStyle w:val="13"/>
        <w:spacing w:after="220" w:line="264" w:lineRule="auto"/>
        <w:ind w:firstLine="0"/>
        <w:jc w:val="center"/>
        <w:rPr>
          <w:b/>
        </w:rPr>
      </w:pPr>
      <w:r w:rsidRPr="00CB482A">
        <w:rPr>
          <w:b/>
        </w:rPr>
        <w:t xml:space="preserve">Психолого-педагогическое сопровождение </w:t>
      </w:r>
    </w:p>
    <w:p w:rsidR="00810953" w:rsidRPr="00CB482A" w:rsidRDefault="00CD78C9">
      <w:pPr>
        <w:pStyle w:val="13"/>
        <w:spacing w:after="220" w:line="264" w:lineRule="auto"/>
        <w:ind w:firstLine="0"/>
        <w:jc w:val="center"/>
        <w:rPr>
          <w:b/>
        </w:rPr>
      </w:pPr>
      <w:r w:rsidRPr="00CB482A">
        <w:rPr>
          <w:b/>
        </w:rPr>
        <w:t>учащихс</w:t>
      </w:r>
      <w:r w:rsidR="003411D4" w:rsidRPr="00CB482A">
        <w:rPr>
          <w:b/>
        </w:rPr>
        <w:t xml:space="preserve">я с ограниченными возможностями </w:t>
      </w:r>
      <w:r w:rsidRPr="00CB482A">
        <w:rPr>
          <w:b/>
        </w:rPr>
        <w:t>здоровья</w:t>
      </w:r>
    </w:p>
    <w:p w:rsidR="00810953" w:rsidRPr="00CB482A" w:rsidRDefault="00CD78C9" w:rsidP="00EA13FA">
      <w:pPr>
        <w:pStyle w:val="13"/>
        <w:numPr>
          <w:ilvl w:val="0"/>
          <w:numId w:val="149"/>
        </w:numPr>
        <w:spacing w:line="259" w:lineRule="auto"/>
        <w:jc w:val="both"/>
      </w:pPr>
      <w:r w:rsidRPr="00CB482A">
        <w:rPr>
          <w:b/>
        </w:rPr>
        <w:t>Логопедическое сопровождение</w:t>
      </w:r>
      <w:r w:rsidRPr="00CB482A">
        <w:t xml:space="preserve"> направлено на предупреждение и устранение нарушений письменной речи у учащихся младших классов с учетом психофизиологических </w:t>
      </w:r>
      <w:r w:rsidRPr="00CB482A">
        <w:lastRenderedPageBreak/>
        <w:t>особенностей усвоения навыка письма и чтения детьми с ограниченными возможностями здоровья.</w:t>
      </w:r>
    </w:p>
    <w:p w:rsidR="00810953" w:rsidRPr="00CB482A" w:rsidRDefault="00CD78C9">
      <w:pPr>
        <w:pStyle w:val="13"/>
        <w:spacing w:line="259" w:lineRule="auto"/>
        <w:ind w:firstLine="780"/>
        <w:jc w:val="both"/>
      </w:pPr>
      <w:r w:rsidRPr="00CB482A">
        <w:rPr>
          <w:i/>
          <w:iCs/>
        </w:rPr>
        <w:t>Цель</w:t>
      </w:r>
      <w:r w:rsidRPr="00CB482A">
        <w:t xml:space="preserve"> логопедической работы - комплексное воздействие на все стороны устной и письменной речи у учащихся младших классов.</w:t>
      </w:r>
    </w:p>
    <w:p w:rsidR="00810953" w:rsidRPr="00CB482A" w:rsidRDefault="00CD78C9">
      <w:pPr>
        <w:pStyle w:val="13"/>
        <w:spacing w:line="259" w:lineRule="auto"/>
        <w:ind w:firstLine="780"/>
        <w:jc w:val="both"/>
      </w:pPr>
      <w:r w:rsidRPr="00CB482A">
        <w:t>Логопедическая раб</w:t>
      </w:r>
      <w:r w:rsidR="003411D4" w:rsidRPr="00CB482A">
        <w:t>ота в</w:t>
      </w:r>
      <w:r w:rsidRPr="00CB482A">
        <w:t xml:space="preserve"> направлена на решение следующих </w:t>
      </w:r>
      <w:r w:rsidRPr="00CB482A">
        <w:rPr>
          <w:i/>
          <w:iCs/>
        </w:rPr>
        <w:t>задач:</w:t>
      </w:r>
    </w:p>
    <w:p w:rsidR="00810953" w:rsidRPr="00CB482A" w:rsidRDefault="00CD78C9" w:rsidP="00343154">
      <w:pPr>
        <w:pStyle w:val="13"/>
        <w:numPr>
          <w:ilvl w:val="0"/>
          <w:numId w:val="125"/>
        </w:numPr>
        <w:tabs>
          <w:tab w:val="left" w:pos="1112"/>
        </w:tabs>
        <w:spacing w:line="259" w:lineRule="auto"/>
        <w:ind w:firstLine="780"/>
        <w:jc w:val="both"/>
      </w:pPr>
      <w:r w:rsidRPr="00CB482A">
        <w:t>Совершенствование у учащихся слухового и зрительного внимания, слуховой и зрительной памяти, мышления.</w:t>
      </w:r>
    </w:p>
    <w:p w:rsidR="00810953" w:rsidRPr="00CB482A" w:rsidRDefault="00CD78C9" w:rsidP="00343154">
      <w:pPr>
        <w:pStyle w:val="13"/>
        <w:numPr>
          <w:ilvl w:val="0"/>
          <w:numId w:val="125"/>
        </w:numPr>
        <w:tabs>
          <w:tab w:val="left" w:pos="1833"/>
        </w:tabs>
        <w:spacing w:line="259" w:lineRule="auto"/>
        <w:ind w:firstLine="780"/>
        <w:jc w:val="both"/>
      </w:pPr>
      <w:r w:rsidRPr="00CB482A">
        <w:t>Развитие фонематического восприятия.</w:t>
      </w:r>
    </w:p>
    <w:p w:rsidR="00810953" w:rsidRPr="00CB482A" w:rsidRDefault="00CD78C9" w:rsidP="00343154">
      <w:pPr>
        <w:pStyle w:val="13"/>
        <w:numPr>
          <w:ilvl w:val="0"/>
          <w:numId w:val="125"/>
        </w:numPr>
        <w:tabs>
          <w:tab w:val="left" w:pos="1107"/>
        </w:tabs>
        <w:spacing w:line="259" w:lineRule="auto"/>
        <w:ind w:firstLine="780"/>
        <w:jc w:val="both"/>
      </w:pPr>
      <w:r w:rsidRPr="00CB482A">
        <w:t xml:space="preserve">Развитие процессов слухового и зрительного </w:t>
      </w:r>
      <w:proofErr w:type="spellStart"/>
      <w:r w:rsidRPr="00CB482A">
        <w:t>гнозиса</w:t>
      </w:r>
      <w:proofErr w:type="spellEnd"/>
      <w:r w:rsidRPr="00CB482A">
        <w:t xml:space="preserve">, дифференциация </w:t>
      </w:r>
      <w:proofErr w:type="spellStart"/>
      <w:r w:rsidRPr="00CB482A">
        <w:t>артикуляторно</w:t>
      </w:r>
      <w:proofErr w:type="spellEnd"/>
      <w:r w:rsidRPr="00CB482A">
        <w:t xml:space="preserve"> и акустически сходных фонем.</w:t>
      </w:r>
    </w:p>
    <w:p w:rsidR="00810953" w:rsidRPr="00CB482A" w:rsidRDefault="00CD78C9" w:rsidP="00343154">
      <w:pPr>
        <w:pStyle w:val="13"/>
        <w:numPr>
          <w:ilvl w:val="0"/>
          <w:numId w:val="125"/>
        </w:numPr>
        <w:tabs>
          <w:tab w:val="left" w:pos="1833"/>
        </w:tabs>
        <w:spacing w:line="259" w:lineRule="auto"/>
        <w:ind w:firstLine="780"/>
        <w:jc w:val="both"/>
      </w:pPr>
      <w:r w:rsidRPr="00CB482A">
        <w:t>Закрепление четкой связи между звуком и буквой.</w:t>
      </w:r>
    </w:p>
    <w:p w:rsidR="00810953" w:rsidRPr="00CB482A" w:rsidRDefault="00CD78C9" w:rsidP="00343154">
      <w:pPr>
        <w:pStyle w:val="13"/>
        <w:numPr>
          <w:ilvl w:val="0"/>
          <w:numId w:val="125"/>
        </w:numPr>
        <w:tabs>
          <w:tab w:val="left" w:pos="1833"/>
        </w:tabs>
        <w:spacing w:line="259" w:lineRule="auto"/>
        <w:ind w:firstLine="780"/>
        <w:jc w:val="both"/>
      </w:pPr>
      <w:r w:rsidRPr="00CB482A">
        <w:t>Развитие процессов фонематического анализа и синтеза.</w:t>
      </w:r>
    </w:p>
    <w:p w:rsidR="00810953" w:rsidRPr="00CB482A" w:rsidRDefault="00CD78C9" w:rsidP="00343154">
      <w:pPr>
        <w:pStyle w:val="13"/>
        <w:numPr>
          <w:ilvl w:val="0"/>
          <w:numId w:val="125"/>
        </w:numPr>
        <w:tabs>
          <w:tab w:val="left" w:pos="1093"/>
        </w:tabs>
        <w:spacing w:line="259" w:lineRule="auto"/>
        <w:ind w:firstLine="840"/>
        <w:jc w:val="both"/>
      </w:pPr>
      <w:r w:rsidRPr="00CB482A">
        <w:t>Развитие процессов языкового анализа и синтеза на всех уровнях (слог, слово, предложение, текст).</w:t>
      </w:r>
    </w:p>
    <w:p w:rsidR="00810953" w:rsidRPr="00CB482A" w:rsidRDefault="00CD78C9" w:rsidP="00343154">
      <w:pPr>
        <w:pStyle w:val="13"/>
        <w:numPr>
          <w:ilvl w:val="0"/>
          <w:numId w:val="125"/>
        </w:numPr>
        <w:tabs>
          <w:tab w:val="left" w:pos="1833"/>
        </w:tabs>
        <w:spacing w:line="259" w:lineRule="auto"/>
        <w:ind w:firstLine="840"/>
        <w:jc w:val="both"/>
      </w:pPr>
      <w:r w:rsidRPr="00CB482A">
        <w:t xml:space="preserve">Развитие процессов зрительного </w:t>
      </w:r>
      <w:proofErr w:type="spellStart"/>
      <w:r w:rsidRPr="00CB482A">
        <w:t>гнозиса</w:t>
      </w:r>
      <w:proofErr w:type="spellEnd"/>
      <w:r w:rsidRPr="00CB482A">
        <w:t xml:space="preserve">, </w:t>
      </w:r>
      <w:proofErr w:type="spellStart"/>
      <w:r w:rsidRPr="00CB482A">
        <w:t>дфферениация</w:t>
      </w:r>
      <w:proofErr w:type="spellEnd"/>
      <w:r w:rsidRPr="00CB482A">
        <w:t xml:space="preserve"> оптически сходных фонем.</w:t>
      </w:r>
    </w:p>
    <w:p w:rsidR="00810953" w:rsidRPr="00CB482A" w:rsidRDefault="00CD78C9" w:rsidP="00343154">
      <w:pPr>
        <w:pStyle w:val="13"/>
        <w:numPr>
          <w:ilvl w:val="0"/>
          <w:numId w:val="125"/>
        </w:numPr>
        <w:tabs>
          <w:tab w:val="left" w:pos="1833"/>
        </w:tabs>
        <w:spacing w:line="259" w:lineRule="auto"/>
        <w:ind w:left="840" w:firstLine="0"/>
        <w:jc w:val="both"/>
      </w:pPr>
      <w:r w:rsidRPr="00CB482A">
        <w:t>Обогащение лексического запаса.</w:t>
      </w:r>
    </w:p>
    <w:p w:rsidR="00810953" w:rsidRPr="00CB482A" w:rsidRDefault="00CD78C9" w:rsidP="00343154">
      <w:pPr>
        <w:pStyle w:val="13"/>
        <w:numPr>
          <w:ilvl w:val="0"/>
          <w:numId w:val="125"/>
        </w:numPr>
        <w:tabs>
          <w:tab w:val="left" w:pos="1833"/>
        </w:tabs>
        <w:spacing w:line="259" w:lineRule="auto"/>
        <w:ind w:left="840" w:firstLine="0"/>
        <w:jc w:val="both"/>
      </w:pPr>
      <w:r w:rsidRPr="00CB482A">
        <w:t>Развитие грамматического строя речи.</w:t>
      </w:r>
    </w:p>
    <w:p w:rsidR="00810953" w:rsidRPr="00CB482A" w:rsidRDefault="00CD78C9" w:rsidP="00343154">
      <w:pPr>
        <w:pStyle w:val="13"/>
        <w:numPr>
          <w:ilvl w:val="0"/>
          <w:numId w:val="125"/>
        </w:numPr>
        <w:tabs>
          <w:tab w:val="left" w:pos="1339"/>
          <w:tab w:val="left" w:pos="1853"/>
        </w:tabs>
        <w:spacing w:line="259" w:lineRule="auto"/>
        <w:ind w:left="840" w:firstLine="0"/>
        <w:jc w:val="both"/>
      </w:pPr>
      <w:r w:rsidRPr="00CB482A">
        <w:t>Развитие связной речи.</w:t>
      </w:r>
    </w:p>
    <w:p w:rsidR="00810953" w:rsidRPr="00CB482A" w:rsidRDefault="00CD78C9" w:rsidP="00343154">
      <w:pPr>
        <w:pStyle w:val="13"/>
        <w:numPr>
          <w:ilvl w:val="0"/>
          <w:numId w:val="125"/>
        </w:numPr>
        <w:tabs>
          <w:tab w:val="left" w:pos="1339"/>
          <w:tab w:val="left" w:pos="1853"/>
        </w:tabs>
        <w:spacing w:line="259" w:lineRule="auto"/>
        <w:ind w:left="840" w:firstLine="0"/>
        <w:jc w:val="both"/>
      </w:pPr>
      <w:r w:rsidRPr="00CB482A">
        <w:t>Развитие мелкой и ручной моторики.</w:t>
      </w:r>
    </w:p>
    <w:p w:rsidR="00810953" w:rsidRPr="00CB482A" w:rsidRDefault="00CD78C9" w:rsidP="00343154">
      <w:pPr>
        <w:pStyle w:val="13"/>
        <w:numPr>
          <w:ilvl w:val="0"/>
          <w:numId w:val="125"/>
        </w:numPr>
        <w:tabs>
          <w:tab w:val="left" w:pos="1833"/>
        </w:tabs>
        <w:spacing w:line="259" w:lineRule="auto"/>
        <w:ind w:left="840" w:firstLine="0"/>
        <w:jc w:val="both"/>
      </w:pPr>
      <w:r w:rsidRPr="00CB482A">
        <w:t>Развитие навыков само и взаимоконтроля, умение работать в коллективе. С 1 по 15 сентября и 10 по 25 мая - диагностика речевого нарушения.</w:t>
      </w:r>
    </w:p>
    <w:p w:rsidR="00810953" w:rsidRPr="00CB482A" w:rsidRDefault="00CD78C9">
      <w:pPr>
        <w:pStyle w:val="13"/>
        <w:spacing w:line="259" w:lineRule="auto"/>
        <w:ind w:firstLine="0"/>
        <w:jc w:val="both"/>
      </w:pPr>
      <w:r w:rsidRPr="00CB482A">
        <w:t>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w:t>
      </w:r>
    </w:p>
    <w:p w:rsidR="00810953" w:rsidRPr="00CB482A" w:rsidRDefault="00CD78C9">
      <w:pPr>
        <w:pStyle w:val="13"/>
        <w:spacing w:line="259" w:lineRule="auto"/>
        <w:ind w:firstLine="840"/>
        <w:jc w:val="both"/>
      </w:pPr>
      <w:r w:rsidRPr="00CB482A">
        <w:t>В конце каждого полугодия со 2 по 4 класс исследуется техника чтения учащихся.</w:t>
      </w:r>
    </w:p>
    <w:p w:rsidR="00810953" w:rsidRPr="00CB482A" w:rsidRDefault="00CD78C9" w:rsidP="00B72649">
      <w:pPr>
        <w:pStyle w:val="13"/>
        <w:spacing w:after="60" w:line="259" w:lineRule="auto"/>
        <w:ind w:left="1140" w:firstLine="0"/>
      </w:pPr>
      <w:r w:rsidRPr="00CB482A">
        <w:rPr>
          <w:b/>
        </w:rPr>
        <w:t>Психологическое сопровождение</w:t>
      </w:r>
      <w:r w:rsidRPr="00CB482A">
        <w:t xml:space="preserve"> учащихся</w:t>
      </w:r>
      <w:r w:rsidR="003411D4" w:rsidRPr="00CB482A">
        <w:t xml:space="preserve"> </w:t>
      </w:r>
      <w:r w:rsidRPr="00CB482A">
        <w:t>с ограниченными возможностями здоровья</w:t>
      </w:r>
    </w:p>
    <w:p w:rsidR="00810953" w:rsidRPr="00CB482A" w:rsidRDefault="00CD78C9">
      <w:pPr>
        <w:pStyle w:val="13"/>
        <w:spacing w:line="259" w:lineRule="auto"/>
        <w:ind w:firstLine="840"/>
        <w:jc w:val="both"/>
      </w:pPr>
      <w:r w:rsidRPr="00CB482A">
        <w:t>Цель психологического сопровождения учащихся начальной школы - сохранение и поддержание психологического здоровья учащихся.</w:t>
      </w:r>
    </w:p>
    <w:p w:rsidR="00810953" w:rsidRPr="00CB482A" w:rsidRDefault="00CD78C9">
      <w:pPr>
        <w:pStyle w:val="13"/>
        <w:spacing w:line="259" w:lineRule="auto"/>
        <w:ind w:left="840" w:firstLine="0"/>
        <w:jc w:val="both"/>
      </w:pPr>
      <w:r w:rsidRPr="00CB482A">
        <w:t>Задачи:</w:t>
      </w:r>
    </w:p>
    <w:p w:rsidR="00810953" w:rsidRPr="00CB482A" w:rsidRDefault="00CD78C9" w:rsidP="00343154">
      <w:pPr>
        <w:pStyle w:val="13"/>
        <w:numPr>
          <w:ilvl w:val="0"/>
          <w:numId w:val="126"/>
        </w:numPr>
        <w:tabs>
          <w:tab w:val="left" w:pos="1098"/>
        </w:tabs>
        <w:spacing w:line="259" w:lineRule="auto"/>
        <w:ind w:left="840" w:firstLine="0"/>
        <w:jc w:val="both"/>
      </w:pPr>
      <w:r w:rsidRPr="00CB482A">
        <w:t>профилактика проблем, связанных с адаптацией;</w:t>
      </w:r>
    </w:p>
    <w:p w:rsidR="00810953" w:rsidRPr="00CB482A" w:rsidRDefault="00CD78C9" w:rsidP="00343154">
      <w:pPr>
        <w:pStyle w:val="13"/>
        <w:numPr>
          <w:ilvl w:val="0"/>
          <w:numId w:val="126"/>
        </w:numPr>
        <w:tabs>
          <w:tab w:val="left" w:pos="1102"/>
        </w:tabs>
        <w:spacing w:line="259" w:lineRule="auto"/>
        <w:ind w:left="840" w:firstLine="0"/>
        <w:jc w:val="both"/>
      </w:pPr>
      <w:r w:rsidRPr="00CB482A">
        <w:t>содействие полноценному интеллектуальному и эмоциональному развитию детей и подростков на протяжении обучения в школе;</w:t>
      </w:r>
    </w:p>
    <w:p w:rsidR="00810953" w:rsidRPr="00CB482A" w:rsidRDefault="00CD78C9" w:rsidP="00343154">
      <w:pPr>
        <w:pStyle w:val="13"/>
        <w:numPr>
          <w:ilvl w:val="0"/>
          <w:numId w:val="126"/>
        </w:numPr>
        <w:tabs>
          <w:tab w:val="left" w:pos="1098"/>
        </w:tabs>
        <w:spacing w:line="259" w:lineRule="auto"/>
        <w:ind w:left="840" w:firstLine="0"/>
        <w:jc w:val="both"/>
      </w:pPr>
      <w:r w:rsidRPr="00CB482A">
        <w:t>формирование психологического здоровья учащихся;</w:t>
      </w:r>
    </w:p>
    <w:p w:rsidR="00810953" w:rsidRPr="00CB482A" w:rsidRDefault="00CD78C9" w:rsidP="00343154">
      <w:pPr>
        <w:pStyle w:val="13"/>
        <w:numPr>
          <w:ilvl w:val="0"/>
          <w:numId w:val="126"/>
        </w:numPr>
        <w:tabs>
          <w:tab w:val="left" w:pos="1098"/>
        </w:tabs>
        <w:spacing w:after="220" w:line="259" w:lineRule="auto"/>
        <w:ind w:left="840" w:firstLine="0"/>
        <w:jc w:val="both"/>
      </w:pPr>
      <w:r w:rsidRPr="00CB482A">
        <w:t>организация психологической помощи.</w:t>
      </w:r>
    </w:p>
    <w:p w:rsidR="00810953" w:rsidRPr="00CB482A" w:rsidRDefault="00CD78C9">
      <w:pPr>
        <w:pStyle w:val="13"/>
        <w:spacing w:after="180" w:line="259" w:lineRule="auto"/>
        <w:ind w:firstLine="0"/>
        <w:jc w:val="both"/>
      </w:pPr>
      <w:r w:rsidRPr="00CB482A">
        <w:t>Основные направления деятельности педагога-психолога начальной школы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30"/>
        <w:gridCol w:w="3595"/>
      </w:tblGrid>
      <w:tr w:rsidR="00810953" w:rsidRPr="00CB482A">
        <w:trPr>
          <w:trHeight w:hRule="exact" w:val="298"/>
          <w:jc w:val="center"/>
        </w:trPr>
        <w:tc>
          <w:tcPr>
            <w:tcW w:w="503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700"/>
            </w:pPr>
            <w:r w:rsidRPr="00CB482A">
              <w:t>Направление</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jc w:val="both"/>
            </w:pPr>
            <w:r w:rsidRPr="00CB482A">
              <w:t>Сроки</w:t>
            </w:r>
          </w:p>
        </w:tc>
      </w:tr>
      <w:tr w:rsidR="00810953" w:rsidRPr="00CB482A">
        <w:trPr>
          <w:trHeight w:hRule="exact" w:val="283"/>
          <w:jc w:val="center"/>
        </w:trPr>
        <w:tc>
          <w:tcPr>
            <w:tcW w:w="5030" w:type="dxa"/>
            <w:tcBorders>
              <w:top w:val="single" w:sz="4" w:space="0" w:color="auto"/>
              <w:left w:val="single" w:sz="4" w:space="0" w:color="auto"/>
            </w:tcBorders>
            <w:shd w:val="clear" w:color="auto" w:fill="auto"/>
          </w:tcPr>
          <w:p w:rsidR="00810953" w:rsidRPr="00CB482A" w:rsidRDefault="00B72649">
            <w:pPr>
              <w:pStyle w:val="a8"/>
              <w:spacing w:line="240" w:lineRule="auto"/>
              <w:ind w:firstLine="720"/>
              <w:jc w:val="both"/>
            </w:pPr>
            <w:r w:rsidRPr="00CB482A">
              <w:rPr>
                <w:i/>
                <w:iCs/>
              </w:rPr>
              <w:t>Профилакти</w:t>
            </w:r>
            <w:r w:rsidR="00CD78C9" w:rsidRPr="00CB482A">
              <w:rPr>
                <w:i/>
                <w:iCs/>
              </w:rPr>
              <w:t>ческое</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810953">
            <w:pPr>
              <w:rPr>
                <w:rFonts w:ascii="Times New Roman" w:hAnsi="Times New Roman" w:cs="Times New Roman"/>
                <w:sz w:val="22"/>
                <w:szCs w:val="22"/>
              </w:rPr>
            </w:pPr>
          </w:p>
        </w:tc>
      </w:tr>
      <w:tr w:rsidR="00810953" w:rsidRPr="00CB482A">
        <w:trPr>
          <w:trHeight w:hRule="exact" w:val="840"/>
          <w:jc w:val="center"/>
        </w:trPr>
        <w:tc>
          <w:tcPr>
            <w:tcW w:w="5030" w:type="dxa"/>
            <w:tcBorders>
              <w:top w:val="single" w:sz="4" w:space="0" w:color="auto"/>
              <w:left w:val="single" w:sz="4" w:space="0" w:color="auto"/>
            </w:tcBorders>
            <w:shd w:val="clear" w:color="auto" w:fill="auto"/>
          </w:tcPr>
          <w:p w:rsidR="00810953" w:rsidRPr="00CB482A" w:rsidRDefault="00CD78C9">
            <w:pPr>
              <w:pStyle w:val="a8"/>
              <w:spacing w:line="269" w:lineRule="auto"/>
              <w:ind w:firstLine="720"/>
              <w:jc w:val="both"/>
            </w:pPr>
            <w:r w:rsidRPr="00CB482A">
              <w:t>Занятия по профилактике и коррекции адаптации у первоклассников</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Сентябрь-декабрь</w:t>
            </w:r>
          </w:p>
        </w:tc>
      </w:tr>
      <w:tr w:rsidR="00810953" w:rsidRPr="00CB482A">
        <w:trPr>
          <w:trHeight w:hRule="exact" w:val="835"/>
          <w:jc w:val="center"/>
        </w:trPr>
        <w:tc>
          <w:tcPr>
            <w:tcW w:w="5030" w:type="dxa"/>
            <w:tcBorders>
              <w:top w:val="single" w:sz="4" w:space="0" w:color="auto"/>
              <w:left w:val="single" w:sz="4" w:space="0" w:color="auto"/>
            </w:tcBorders>
            <w:shd w:val="clear" w:color="auto" w:fill="auto"/>
          </w:tcPr>
          <w:p w:rsidR="00810953" w:rsidRPr="00CB482A" w:rsidRDefault="00CD78C9">
            <w:pPr>
              <w:pStyle w:val="a8"/>
              <w:spacing w:line="264" w:lineRule="auto"/>
              <w:ind w:firstLine="720"/>
              <w:jc w:val="both"/>
            </w:pPr>
            <w:r w:rsidRPr="00CB482A">
              <w:t>Занятия по профилактике трудностей при переходе в среднее звено</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Январь-апрель</w:t>
            </w:r>
          </w:p>
        </w:tc>
      </w:tr>
      <w:tr w:rsidR="00810953" w:rsidRPr="00CB482A">
        <w:trPr>
          <w:trHeight w:hRule="exact" w:val="288"/>
          <w:jc w:val="center"/>
        </w:trPr>
        <w:tc>
          <w:tcPr>
            <w:tcW w:w="5030" w:type="dxa"/>
            <w:tcBorders>
              <w:top w:val="single" w:sz="4" w:space="0" w:color="auto"/>
              <w:left w:val="single" w:sz="4" w:space="0" w:color="auto"/>
            </w:tcBorders>
            <w:shd w:val="clear" w:color="auto" w:fill="auto"/>
          </w:tcPr>
          <w:p w:rsidR="00810953" w:rsidRPr="00CB482A" w:rsidRDefault="00B72649">
            <w:pPr>
              <w:pStyle w:val="a8"/>
              <w:spacing w:line="240" w:lineRule="auto"/>
              <w:ind w:firstLine="720"/>
              <w:jc w:val="both"/>
            </w:pPr>
            <w:r w:rsidRPr="00CB482A">
              <w:rPr>
                <w:i/>
                <w:iCs/>
              </w:rPr>
              <w:t>Диагности</w:t>
            </w:r>
            <w:r w:rsidR="00CD78C9" w:rsidRPr="00CB482A">
              <w:rPr>
                <w:i/>
                <w:iCs/>
              </w:rPr>
              <w:t>ческое</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810953">
            <w:pPr>
              <w:rPr>
                <w:rFonts w:ascii="Times New Roman" w:hAnsi="Times New Roman" w:cs="Times New Roman"/>
                <w:sz w:val="22"/>
                <w:szCs w:val="22"/>
              </w:rPr>
            </w:pPr>
          </w:p>
        </w:tc>
      </w:tr>
      <w:tr w:rsidR="00810953" w:rsidRPr="00CB482A">
        <w:trPr>
          <w:trHeight w:hRule="exact" w:val="562"/>
          <w:jc w:val="center"/>
        </w:trPr>
        <w:tc>
          <w:tcPr>
            <w:tcW w:w="5030" w:type="dxa"/>
            <w:tcBorders>
              <w:top w:val="single" w:sz="4" w:space="0" w:color="auto"/>
              <w:left w:val="single" w:sz="4" w:space="0" w:color="auto"/>
            </w:tcBorders>
            <w:shd w:val="clear" w:color="auto" w:fill="auto"/>
            <w:vAlign w:val="bottom"/>
          </w:tcPr>
          <w:p w:rsidR="00810953" w:rsidRPr="00CB482A" w:rsidRDefault="00CD78C9">
            <w:pPr>
              <w:pStyle w:val="a8"/>
              <w:tabs>
                <w:tab w:val="left" w:pos="2362"/>
                <w:tab w:val="left" w:pos="3418"/>
                <w:tab w:val="left" w:pos="4882"/>
              </w:tabs>
              <w:spacing w:line="240" w:lineRule="auto"/>
              <w:ind w:firstLine="720"/>
              <w:jc w:val="both"/>
            </w:pPr>
            <w:r w:rsidRPr="00CB482A">
              <w:t>Определение</w:t>
            </w:r>
            <w:r w:rsidRPr="00CB482A">
              <w:tab/>
              <w:t>уровня</w:t>
            </w:r>
            <w:r w:rsidRPr="00CB482A">
              <w:tab/>
              <w:t>готовности</w:t>
            </w:r>
            <w:r w:rsidRPr="00CB482A">
              <w:tab/>
              <w:t>к</w:t>
            </w:r>
          </w:p>
          <w:p w:rsidR="00810953" w:rsidRPr="00CB482A" w:rsidRDefault="00CD78C9">
            <w:pPr>
              <w:pStyle w:val="a8"/>
              <w:spacing w:line="240" w:lineRule="auto"/>
              <w:ind w:firstLine="0"/>
              <w:jc w:val="both"/>
            </w:pPr>
            <w:r w:rsidRPr="00CB482A">
              <w:t>школьному обучению</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jc w:val="both"/>
            </w:pPr>
            <w:r w:rsidRPr="00CB482A">
              <w:t>Сентябрь</w:t>
            </w:r>
          </w:p>
        </w:tc>
      </w:tr>
      <w:tr w:rsidR="00810953" w:rsidRPr="00CB482A">
        <w:trPr>
          <w:trHeight w:hRule="exact" w:val="562"/>
          <w:jc w:val="center"/>
        </w:trPr>
        <w:tc>
          <w:tcPr>
            <w:tcW w:w="5030" w:type="dxa"/>
            <w:tcBorders>
              <w:top w:val="single" w:sz="4" w:space="0" w:color="auto"/>
              <w:left w:val="single" w:sz="4" w:space="0" w:color="auto"/>
            </w:tcBorders>
            <w:shd w:val="clear" w:color="auto" w:fill="auto"/>
            <w:vAlign w:val="bottom"/>
          </w:tcPr>
          <w:p w:rsidR="00810953" w:rsidRPr="00CB482A" w:rsidRDefault="00CD78C9">
            <w:pPr>
              <w:pStyle w:val="a8"/>
              <w:tabs>
                <w:tab w:val="left" w:pos="2270"/>
              </w:tabs>
              <w:spacing w:line="240" w:lineRule="auto"/>
              <w:ind w:firstLine="700"/>
              <w:jc w:val="both"/>
            </w:pPr>
            <w:r w:rsidRPr="00CB482A">
              <w:t>Изучение</w:t>
            </w:r>
            <w:r w:rsidRPr="00CB482A">
              <w:tab/>
            </w:r>
            <w:proofErr w:type="spellStart"/>
            <w:r w:rsidRPr="00CB482A">
              <w:t>социальнопсихологической</w:t>
            </w:r>
            <w:proofErr w:type="spellEnd"/>
          </w:p>
          <w:p w:rsidR="00810953" w:rsidRPr="00CB482A" w:rsidRDefault="00CD78C9">
            <w:pPr>
              <w:pStyle w:val="a8"/>
              <w:spacing w:line="240" w:lineRule="auto"/>
              <w:ind w:firstLine="0"/>
              <w:jc w:val="both"/>
            </w:pPr>
            <w:r w:rsidRPr="00CB482A">
              <w:t>адаптации к школе</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jc w:val="both"/>
            </w:pPr>
            <w:r w:rsidRPr="00CB482A">
              <w:t>Октябрь</w:t>
            </w:r>
          </w:p>
        </w:tc>
      </w:tr>
      <w:tr w:rsidR="00810953" w:rsidRPr="00CB482A">
        <w:trPr>
          <w:trHeight w:hRule="exact" w:val="562"/>
          <w:jc w:val="center"/>
        </w:trPr>
        <w:tc>
          <w:tcPr>
            <w:tcW w:w="5030" w:type="dxa"/>
            <w:tcBorders>
              <w:top w:val="single" w:sz="4" w:space="0" w:color="auto"/>
              <w:left w:val="single" w:sz="4" w:space="0" w:color="auto"/>
            </w:tcBorders>
            <w:shd w:val="clear" w:color="auto" w:fill="auto"/>
            <w:vAlign w:val="bottom"/>
          </w:tcPr>
          <w:p w:rsidR="00810953" w:rsidRPr="00CB482A" w:rsidRDefault="00CD78C9">
            <w:pPr>
              <w:pStyle w:val="a8"/>
              <w:spacing w:line="259" w:lineRule="auto"/>
              <w:ind w:firstLine="720"/>
            </w:pPr>
            <w:r w:rsidRPr="00CB482A">
              <w:t>Наблюдение за протеканием процесса адаптации</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Сентябрь-октябрь</w:t>
            </w:r>
          </w:p>
        </w:tc>
      </w:tr>
      <w:tr w:rsidR="00810953" w:rsidRPr="00CB482A">
        <w:trPr>
          <w:trHeight w:hRule="exact" w:val="835"/>
          <w:jc w:val="center"/>
        </w:trPr>
        <w:tc>
          <w:tcPr>
            <w:tcW w:w="5030" w:type="dxa"/>
            <w:tcBorders>
              <w:top w:val="single" w:sz="4" w:space="0" w:color="auto"/>
              <w:left w:val="single" w:sz="4" w:space="0" w:color="auto"/>
            </w:tcBorders>
            <w:shd w:val="clear" w:color="auto" w:fill="auto"/>
          </w:tcPr>
          <w:p w:rsidR="00810953" w:rsidRPr="00CB482A" w:rsidRDefault="00CD78C9">
            <w:pPr>
              <w:pStyle w:val="a8"/>
              <w:ind w:firstLine="720"/>
            </w:pPr>
            <w:r w:rsidRPr="00CB482A">
              <w:t>Определение интеллектуальной и эмоциональной готовности к переходу в среднее звено</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Декабрь</w:t>
            </w:r>
          </w:p>
        </w:tc>
      </w:tr>
      <w:tr w:rsidR="00810953" w:rsidRPr="00CB482A">
        <w:trPr>
          <w:trHeight w:hRule="exact" w:val="562"/>
          <w:jc w:val="center"/>
        </w:trPr>
        <w:tc>
          <w:tcPr>
            <w:tcW w:w="5030" w:type="dxa"/>
            <w:tcBorders>
              <w:top w:val="single" w:sz="4" w:space="0" w:color="auto"/>
              <w:left w:val="single" w:sz="4" w:space="0" w:color="auto"/>
            </w:tcBorders>
            <w:shd w:val="clear" w:color="auto" w:fill="auto"/>
            <w:vAlign w:val="bottom"/>
          </w:tcPr>
          <w:p w:rsidR="00810953" w:rsidRPr="00CB482A" w:rsidRDefault="00CD78C9">
            <w:pPr>
              <w:pStyle w:val="a8"/>
              <w:spacing w:line="254" w:lineRule="auto"/>
              <w:ind w:firstLine="720"/>
            </w:pPr>
            <w:r w:rsidRPr="00CB482A">
              <w:lastRenderedPageBreak/>
              <w:t>Определение психологического климата в классе (социометрия)</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Декабрь</w:t>
            </w:r>
          </w:p>
        </w:tc>
      </w:tr>
      <w:tr w:rsidR="00810953" w:rsidRPr="00CB482A">
        <w:trPr>
          <w:trHeight w:hRule="exact" w:val="317"/>
          <w:jc w:val="center"/>
        </w:trPr>
        <w:tc>
          <w:tcPr>
            <w:tcW w:w="503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720"/>
            </w:pPr>
            <w:r w:rsidRPr="00CB482A">
              <w:t>Определение самооценки</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Декабрь</w:t>
            </w:r>
          </w:p>
        </w:tc>
      </w:tr>
      <w:tr w:rsidR="00810953" w:rsidRPr="00CB482A">
        <w:trPr>
          <w:trHeight w:hRule="exact" w:val="581"/>
          <w:jc w:val="center"/>
        </w:trPr>
        <w:tc>
          <w:tcPr>
            <w:tcW w:w="5030" w:type="dxa"/>
            <w:tcBorders>
              <w:top w:val="single" w:sz="4" w:space="0" w:color="auto"/>
              <w:left w:val="single" w:sz="4" w:space="0" w:color="auto"/>
            </w:tcBorders>
            <w:shd w:val="clear" w:color="auto" w:fill="auto"/>
            <w:vAlign w:val="bottom"/>
          </w:tcPr>
          <w:p w:rsidR="00810953" w:rsidRPr="00CB482A" w:rsidRDefault="00CD78C9">
            <w:pPr>
              <w:pStyle w:val="a8"/>
              <w:tabs>
                <w:tab w:val="left" w:pos="1733"/>
                <w:tab w:val="left" w:pos="2318"/>
                <w:tab w:val="left" w:pos="3562"/>
                <w:tab w:val="left" w:pos="4882"/>
              </w:tabs>
              <w:spacing w:line="240" w:lineRule="auto"/>
              <w:ind w:firstLine="720"/>
            </w:pPr>
            <w:r w:rsidRPr="00CB482A">
              <w:t>Работа</w:t>
            </w:r>
            <w:r w:rsidRPr="00CB482A">
              <w:tab/>
              <w:t>по</w:t>
            </w:r>
            <w:r w:rsidRPr="00CB482A">
              <w:tab/>
              <w:t>запросам</w:t>
            </w:r>
            <w:r w:rsidRPr="00CB482A">
              <w:tab/>
              <w:t>педагогов</w:t>
            </w:r>
            <w:r w:rsidRPr="00CB482A">
              <w:tab/>
              <w:t>и</w:t>
            </w:r>
          </w:p>
          <w:p w:rsidR="00810953" w:rsidRPr="00CB482A" w:rsidRDefault="00CD78C9">
            <w:pPr>
              <w:pStyle w:val="a8"/>
              <w:spacing w:line="240" w:lineRule="auto"/>
              <w:ind w:firstLine="0"/>
              <w:jc w:val="both"/>
            </w:pPr>
            <w:r w:rsidRPr="00CB482A">
              <w:t>администрации</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В течение года</w:t>
            </w:r>
          </w:p>
        </w:tc>
      </w:tr>
      <w:tr w:rsidR="00810953" w:rsidRPr="00CB482A">
        <w:trPr>
          <w:trHeight w:hRule="exact" w:val="1090"/>
          <w:jc w:val="center"/>
        </w:trPr>
        <w:tc>
          <w:tcPr>
            <w:tcW w:w="5030" w:type="dxa"/>
            <w:tcBorders>
              <w:top w:val="single" w:sz="4" w:space="0" w:color="auto"/>
              <w:left w:val="single" w:sz="4" w:space="0" w:color="auto"/>
            </w:tcBorders>
            <w:shd w:val="clear" w:color="auto" w:fill="auto"/>
          </w:tcPr>
          <w:p w:rsidR="00810953" w:rsidRPr="00CB482A" w:rsidRDefault="00CD78C9">
            <w:pPr>
              <w:pStyle w:val="a8"/>
              <w:spacing w:line="259" w:lineRule="auto"/>
              <w:ind w:firstLine="720"/>
              <w:jc w:val="both"/>
            </w:pPr>
            <w:r w:rsidRPr="00CB482A">
              <w:t>- изучение эмоционального состояния педагогов для определения профессионального выгорания;</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В течение года</w:t>
            </w:r>
          </w:p>
        </w:tc>
      </w:tr>
      <w:tr w:rsidR="00810953" w:rsidRPr="00CB482A">
        <w:trPr>
          <w:trHeight w:hRule="exact" w:val="571"/>
          <w:jc w:val="center"/>
        </w:trPr>
        <w:tc>
          <w:tcPr>
            <w:tcW w:w="503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720"/>
              <w:jc w:val="both"/>
            </w:pPr>
            <w:r w:rsidRPr="00CB482A">
              <w:rPr>
                <w:i/>
                <w:iCs/>
              </w:rPr>
              <w:t>Коррекционно-развивающее</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810953">
            <w:pPr>
              <w:rPr>
                <w:rFonts w:ascii="Times New Roman" w:hAnsi="Times New Roman" w:cs="Times New Roman"/>
                <w:sz w:val="22"/>
                <w:szCs w:val="22"/>
              </w:rPr>
            </w:pPr>
          </w:p>
        </w:tc>
      </w:tr>
      <w:tr w:rsidR="00810953" w:rsidRPr="00CB482A">
        <w:trPr>
          <w:trHeight w:hRule="exact" w:val="686"/>
          <w:jc w:val="center"/>
        </w:trPr>
        <w:tc>
          <w:tcPr>
            <w:tcW w:w="5030" w:type="dxa"/>
            <w:tcBorders>
              <w:top w:val="single" w:sz="4" w:space="0" w:color="auto"/>
              <w:left w:val="single" w:sz="4" w:space="0" w:color="auto"/>
            </w:tcBorders>
            <w:shd w:val="clear" w:color="auto" w:fill="auto"/>
            <w:vAlign w:val="center"/>
          </w:tcPr>
          <w:p w:rsidR="00810953" w:rsidRPr="00CB482A" w:rsidRDefault="00CD78C9">
            <w:pPr>
              <w:pStyle w:val="a8"/>
              <w:spacing w:line="264" w:lineRule="auto"/>
              <w:ind w:firstLine="720"/>
              <w:jc w:val="both"/>
            </w:pPr>
            <w:r w:rsidRPr="00CB482A">
              <w:t>Занятия по развитию познавательных процессов</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В течение года</w:t>
            </w:r>
          </w:p>
        </w:tc>
      </w:tr>
      <w:tr w:rsidR="00810953" w:rsidRPr="00CB482A">
        <w:trPr>
          <w:trHeight w:hRule="exact" w:val="893"/>
          <w:jc w:val="center"/>
        </w:trPr>
        <w:tc>
          <w:tcPr>
            <w:tcW w:w="5030" w:type="dxa"/>
            <w:tcBorders>
              <w:top w:val="single" w:sz="4" w:space="0" w:color="auto"/>
              <w:left w:val="single" w:sz="4" w:space="0" w:color="auto"/>
            </w:tcBorders>
            <w:shd w:val="clear" w:color="auto" w:fill="auto"/>
          </w:tcPr>
          <w:p w:rsidR="00810953" w:rsidRPr="00CB482A" w:rsidRDefault="00CD78C9">
            <w:pPr>
              <w:pStyle w:val="a8"/>
              <w:tabs>
                <w:tab w:val="left" w:pos="1800"/>
                <w:tab w:val="left" w:pos="2338"/>
                <w:tab w:val="left" w:pos="3590"/>
              </w:tabs>
              <w:spacing w:line="240" w:lineRule="auto"/>
              <w:ind w:firstLine="720"/>
              <w:jc w:val="both"/>
            </w:pPr>
            <w:r w:rsidRPr="00CB482A">
              <w:t>Занятия</w:t>
            </w:r>
            <w:r w:rsidRPr="00CB482A">
              <w:tab/>
              <w:t>по</w:t>
            </w:r>
            <w:r w:rsidRPr="00CB482A">
              <w:tab/>
              <w:t>развитию</w:t>
            </w:r>
            <w:r w:rsidRPr="00CB482A">
              <w:tab/>
              <w:t>сплоченности,</w:t>
            </w:r>
          </w:p>
          <w:p w:rsidR="00810953" w:rsidRPr="00CB482A" w:rsidRDefault="00CD78C9">
            <w:pPr>
              <w:pStyle w:val="a8"/>
              <w:spacing w:line="240" w:lineRule="auto"/>
              <w:ind w:firstLine="0"/>
            </w:pPr>
            <w:r w:rsidRPr="00CB482A">
              <w:t>взаимопонимания в коллективе</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В течение года</w:t>
            </w:r>
          </w:p>
        </w:tc>
      </w:tr>
      <w:tr w:rsidR="00810953" w:rsidRPr="00CB482A">
        <w:trPr>
          <w:trHeight w:hRule="exact" w:val="730"/>
          <w:jc w:val="center"/>
        </w:trPr>
        <w:tc>
          <w:tcPr>
            <w:tcW w:w="5030" w:type="dxa"/>
            <w:tcBorders>
              <w:top w:val="single" w:sz="4" w:space="0" w:color="auto"/>
              <w:left w:val="single" w:sz="4" w:space="0" w:color="auto"/>
            </w:tcBorders>
            <w:shd w:val="clear" w:color="auto" w:fill="auto"/>
            <w:vAlign w:val="center"/>
          </w:tcPr>
          <w:p w:rsidR="00810953" w:rsidRPr="00CB482A" w:rsidRDefault="00CD78C9">
            <w:pPr>
              <w:pStyle w:val="a8"/>
              <w:tabs>
                <w:tab w:val="left" w:pos="1751"/>
                <w:tab w:val="left" w:pos="2265"/>
                <w:tab w:val="left" w:pos="3580"/>
                <w:tab w:val="left" w:pos="4881"/>
              </w:tabs>
              <w:spacing w:line="240" w:lineRule="auto"/>
              <w:ind w:firstLine="700"/>
              <w:jc w:val="both"/>
            </w:pPr>
            <w:r w:rsidRPr="00CB482A">
              <w:t>Занятия</w:t>
            </w:r>
            <w:r w:rsidRPr="00CB482A">
              <w:tab/>
              <w:t>по</w:t>
            </w:r>
            <w:r w:rsidRPr="00CB482A">
              <w:tab/>
              <w:t>коррекции</w:t>
            </w:r>
            <w:r w:rsidRPr="00CB482A">
              <w:tab/>
              <w:t>поведения</w:t>
            </w:r>
            <w:r w:rsidRPr="00CB482A">
              <w:tab/>
              <w:t>с</w:t>
            </w:r>
          </w:p>
          <w:p w:rsidR="00810953" w:rsidRPr="00CB482A" w:rsidRDefault="00CD78C9">
            <w:pPr>
              <w:pStyle w:val="a8"/>
              <w:spacing w:line="240" w:lineRule="auto"/>
              <w:ind w:firstLine="0"/>
              <w:jc w:val="both"/>
            </w:pPr>
            <w:r w:rsidRPr="00CB482A">
              <w:t>«трудными» детьми</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В течение года</w:t>
            </w:r>
          </w:p>
        </w:tc>
      </w:tr>
      <w:tr w:rsidR="00810953" w:rsidRPr="00CB482A">
        <w:trPr>
          <w:trHeight w:hRule="exact" w:val="283"/>
          <w:jc w:val="center"/>
        </w:trPr>
        <w:tc>
          <w:tcPr>
            <w:tcW w:w="503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720"/>
              <w:jc w:val="both"/>
            </w:pPr>
            <w:r w:rsidRPr="00CB482A">
              <w:rPr>
                <w:i/>
                <w:iCs/>
              </w:rPr>
              <w:t>Консультативное</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810953">
            <w:pPr>
              <w:rPr>
                <w:rFonts w:ascii="Times New Roman" w:hAnsi="Times New Roman" w:cs="Times New Roman"/>
                <w:sz w:val="22"/>
                <w:szCs w:val="22"/>
              </w:rPr>
            </w:pPr>
          </w:p>
        </w:tc>
      </w:tr>
      <w:tr w:rsidR="00810953" w:rsidRPr="00CB482A">
        <w:trPr>
          <w:trHeight w:hRule="exact" w:val="605"/>
          <w:jc w:val="center"/>
        </w:trPr>
        <w:tc>
          <w:tcPr>
            <w:tcW w:w="5030" w:type="dxa"/>
            <w:tcBorders>
              <w:top w:val="single" w:sz="4" w:space="0" w:color="auto"/>
              <w:left w:val="single" w:sz="4" w:space="0" w:color="auto"/>
            </w:tcBorders>
            <w:shd w:val="clear" w:color="auto" w:fill="auto"/>
            <w:vAlign w:val="center"/>
          </w:tcPr>
          <w:p w:rsidR="00810953" w:rsidRPr="00CB482A" w:rsidRDefault="00CD78C9">
            <w:pPr>
              <w:pStyle w:val="a8"/>
              <w:spacing w:line="264" w:lineRule="auto"/>
              <w:ind w:firstLine="720"/>
              <w:jc w:val="both"/>
            </w:pPr>
            <w:r w:rsidRPr="00CB482A">
              <w:t>Консультации для учащихся, родителей, педагогов</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В течение года</w:t>
            </w:r>
          </w:p>
        </w:tc>
      </w:tr>
      <w:tr w:rsidR="00810953" w:rsidRPr="00CB482A">
        <w:trPr>
          <w:trHeight w:hRule="exact" w:val="288"/>
          <w:jc w:val="center"/>
        </w:trPr>
        <w:tc>
          <w:tcPr>
            <w:tcW w:w="503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700"/>
            </w:pPr>
            <w:r w:rsidRPr="00CB482A">
              <w:rPr>
                <w:i/>
                <w:iCs/>
              </w:rPr>
              <w:t>Просветительское</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810953">
            <w:pPr>
              <w:rPr>
                <w:rFonts w:ascii="Times New Roman" w:hAnsi="Times New Roman" w:cs="Times New Roman"/>
                <w:sz w:val="22"/>
                <w:szCs w:val="22"/>
              </w:rPr>
            </w:pPr>
          </w:p>
        </w:tc>
      </w:tr>
      <w:tr w:rsidR="00810953" w:rsidRPr="00CB482A">
        <w:trPr>
          <w:trHeight w:hRule="exact" w:val="850"/>
          <w:jc w:val="center"/>
        </w:trPr>
        <w:tc>
          <w:tcPr>
            <w:tcW w:w="503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720"/>
            </w:pPr>
            <w:r w:rsidRPr="00CB482A">
              <w:t>Выступление на родительских собраниях</w:t>
            </w:r>
          </w:p>
        </w:tc>
        <w:tc>
          <w:tcPr>
            <w:tcW w:w="3595"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В течение года</w:t>
            </w:r>
          </w:p>
        </w:tc>
      </w:tr>
      <w:tr w:rsidR="00810953" w:rsidRPr="00CB482A">
        <w:trPr>
          <w:trHeight w:hRule="exact" w:val="864"/>
          <w:jc w:val="center"/>
        </w:trPr>
        <w:tc>
          <w:tcPr>
            <w:tcW w:w="5030"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334" w:lineRule="auto"/>
              <w:ind w:firstLine="720"/>
            </w:pPr>
            <w:r w:rsidRPr="00CB482A">
              <w:t>- оформление информационных листов</w:t>
            </w:r>
          </w:p>
        </w:tc>
        <w:tc>
          <w:tcPr>
            <w:tcW w:w="3595"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40" w:lineRule="auto"/>
              <w:ind w:firstLine="840"/>
            </w:pPr>
            <w:r w:rsidRPr="00CB482A">
              <w:t>В течение года</w:t>
            </w:r>
          </w:p>
        </w:tc>
      </w:tr>
    </w:tbl>
    <w:p w:rsidR="00810953" w:rsidRPr="00CB482A" w:rsidRDefault="00810953">
      <w:pPr>
        <w:spacing w:after="499" w:line="1" w:lineRule="exact"/>
        <w:rPr>
          <w:rFonts w:ascii="Times New Roman" w:hAnsi="Times New Roman" w:cs="Times New Roman"/>
          <w:sz w:val="22"/>
          <w:szCs w:val="22"/>
        </w:rPr>
      </w:pPr>
    </w:p>
    <w:p w:rsidR="00810953" w:rsidRPr="00CB482A" w:rsidRDefault="00CD78C9" w:rsidP="00B72649">
      <w:pPr>
        <w:pStyle w:val="13"/>
        <w:spacing w:line="264" w:lineRule="auto"/>
        <w:ind w:left="1140" w:right="800" w:firstLine="0"/>
        <w:rPr>
          <w:b/>
        </w:rPr>
      </w:pPr>
      <w:r w:rsidRPr="00CB482A">
        <w:rPr>
          <w:b/>
        </w:rPr>
        <w:t>Сопровождение учащихся с ограниченными возможностями здоровья социальным</w:t>
      </w:r>
      <w:r w:rsidR="003411D4" w:rsidRPr="00CB482A">
        <w:rPr>
          <w:b/>
        </w:rPr>
        <w:t xml:space="preserve"> </w:t>
      </w:r>
      <w:r w:rsidRPr="00CB482A">
        <w:rPr>
          <w:b/>
        </w:rPr>
        <w:t>педагогом</w:t>
      </w:r>
    </w:p>
    <w:p w:rsidR="00810953" w:rsidRPr="00CB482A" w:rsidRDefault="00CD78C9">
      <w:pPr>
        <w:pStyle w:val="13"/>
        <w:spacing w:line="259" w:lineRule="auto"/>
        <w:ind w:firstLine="500"/>
        <w:jc w:val="both"/>
      </w:pPr>
      <w:r w:rsidRPr="00CB482A">
        <w:t>Целью работы социально-психологического сопровождения является</w:t>
      </w:r>
    </w:p>
    <w:p w:rsidR="00810953" w:rsidRPr="00CB482A" w:rsidRDefault="00CD78C9">
      <w:pPr>
        <w:pStyle w:val="13"/>
        <w:spacing w:line="259" w:lineRule="auto"/>
        <w:ind w:firstLine="0"/>
        <w:jc w:val="both"/>
      </w:pPr>
      <w:r w:rsidRPr="00CB482A">
        <w:t xml:space="preserve">обеспечение социально-психологической и педагогической поддержки </w:t>
      </w:r>
      <w:proofErr w:type="spellStart"/>
      <w:r w:rsidRPr="00CB482A">
        <w:t>дезадаптированных</w:t>
      </w:r>
      <w:proofErr w:type="spellEnd"/>
      <w:r w:rsidRPr="00CB482A">
        <w:t xml:space="preserve"> детей.</w:t>
      </w:r>
    </w:p>
    <w:p w:rsidR="00810953" w:rsidRPr="00CB482A" w:rsidRDefault="00CD78C9">
      <w:pPr>
        <w:pStyle w:val="13"/>
        <w:spacing w:line="259" w:lineRule="auto"/>
        <w:ind w:firstLine="860"/>
        <w:jc w:val="both"/>
      </w:pPr>
      <w:r w:rsidRPr="00CB482A">
        <w:t>Задачи:</w:t>
      </w:r>
    </w:p>
    <w:p w:rsidR="00810953" w:rsidRPr="00CB482A" w:rsidRDefault="00CD78C9" w:rsidP="00343154">
      <w:pPr>
        <w:pStyle w:val="13"/>
        <w:numPr>
          <w:ilvl w:val="0"/>
          <w:numId w:val="127"/>
        </w:numPr>
        <w:tabs>
          <w:tab w:val="left" w:pos="854"/>
        </w:tabs>
        <w:spacing w:line="259" w:lineRule="auto"/>
        <w:ind w:left="860" w:hanging="360"/>
        <w:jc w:val="both"/>
      </w:pPr>
      <w:r w:rsidRPr="00CB482A">
        <w:t>создание условий для совершенствования возможностей обучающегося и его окружения в решении трудных жизненных ситуаций;</w:t>
      </w:r>
    </w:p>
    <w:p w:rsidR="00810953" w:rsidRPr="00CB482A" w:rsidRDefault="00CD78C9" w:rsidP="00343154">
      <w:pPr>
        <w:pStyle w:val="13"/>
        <w:numPr>
          <w:ilvl w:val="0"/>
          <w:numId w:val="127"/>
        </w:numPr>
        <w:tabs>
          <w:tab w:val="left" w:pos="878"/>
        </w:tabs>
        <w:spacing w:line="259" w:lineRule="auto"/>
        <w:ind w:left="860" w:hanging="360"/>
        <w:jc w:val="both"/>
      </w:pPr>
      <w:r w:rsidRPr="00CB482A">
        <w:t>создание условий для обеспечения соблюдения прав и законных интересов несовершеннолетних;</w:t>
      </w:r>
    </w:p>
    <w:p w:rsidR="00810953" w:rsidRPr="00CB482A" w:rsidRDefault="00CD78C9" w:rsidP="00343154">
      <w:pPr>
        <w:pStyle w:val="13"/>
        <w:numPr>
          <w:ilvl w:val="0"/>
          <w:numId w:val="127"/>
        </w:numPr>
        <w:tabs>
          <w:tab w:val="left" w:pos="873"/>
        </w:tabs>
        <w:spacing w:line="259" w:lineRule="auto"/>
        <w:ind w:left="860" w:hanging="360"/>
        <w:jc w:val="both"/>
      </w:pPr>
      <w:r w:rsidRPr="00CB482A">
        <w:t>реализация необходимых мер по воспитанию и развитию учащихся и получению ими основного общего образования;</w:t>
      </w:r>
    </w:p>
    <w:p w:rsidR="00810953" w:rsidRPr="00CB482A" w:rsidRDefault="00CD78C9" w:rsidP="00343154">
      <w:pPr>
        <w:pStyle w:val="13"/>
        <w:numPr>
          <w:ilvl w:val="0"/>
          <w:numId w:val="127"/>
        </w:numPr>
        <w:tabs>
          <w:tab w:val="left" w:pos="878"/>
        </w:tabs>
        <w:spacing w:line="259" w:lineRule="auto"/>
        <w:ind w:left="860" w:hanging="360"/>
        <w:jc w:val="both"/>
      </w:pPr>
      <w:r w:rsidRPr="00CB482A">
        <w:t>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810953" w:rsidRPr="00CB482A" w:rsidRDefault="00CD78C9" w:rsidP="00343154">
      <w:pPr>
        <w:pStyle w:val="13"/>
        <w:numPr>
          <w:ilvl w:val="0"/>
          <w:numId w:val="127"/>
        </w:numPr>
        <w:tabs>
          <w:tab w:val="left" w:pos="873"/>
        </w:tabs>
        <w:spacing w:line="259" w:lineRule="auto"/>
        <w:ind w:left="860" w:hanging="360"/>
        <w:jc w:val="both"/>
      </w:pPr>
      <w:r w:rsidRPr="00CB482A">
        <w:t xml:space="preserve">реализация существующих </w:t>
      </w:r>
      <w:proofErr w:type="spellStart"/>
      <w:r w:rsidRPr="00CB482A">
        <w:t>внутришкольных</w:t>
      </w:r>
      <w:proofErr w:type="spellEnd"/>
      <w:r w:rsidRPr="00CB482A">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w:t>
      </w:r>
    </w:p>
    <w:p w:rsidR="00810953" w:rsidRPr="00CB482A" w:rsidRDefault="000566A7">
      <w:pPr>
        <w:pStyle w:val="13"/>
        <w:tabs>
          <w:tab w:val="left" w:pos="2535"/>
          <w:tab w:val="left" w:pos="4738"/>
          <w:tab w:val="left" w:pos="7316"/>
        </w:tabs>
        <w:spacing w:line="259" w:lineRule="auto"/>
        <w:jc w:val="both"/>
      </w:pPr>
      <w:r w:rsidRPr="00CB482A">
        <w:t xml:space="preserve">окружающим; </w:t>
      </w:r>
      <w:r w:rsidRPr="00CB482A">
        <w:tab/>
      </w:r>
      <w:r w:rsidR="00CD78C9" w:rsidRPr="00CB482A">
        <w:t>формирование</w:t>
      </w:r>
      <w:r w:rsidR="00CD78C9" w:rsidRPr="00CB482A">
        <w:tab/>
        <w:t>законопослушного</w:t>
      </w:r>
      <w:r w:rsidR="00CD78C9" w:rsidRPr="00CB482A">
        <w:tab/>
        <w:t>поведения</w:t>
      </w:r>
    </w:p>
    <w:p w:rsidR="00810953" w:rsidRPr="00CB482A" w:rsidRDefault="00CD78C9">
      <w:pPr>
        <w:pStyle w:val="13"/>
        <w:spacing w:line="259" w:lineRule="auto"/>
        <w:jc w:val="both"/>
      </w:pPr>
      <w:r w:rsidRPr="00CB482A">
        <w:t>несовершеннолетних;</w:t>
      </w:r>
    </w:p>
    <w:p w:rsidR="00810953" w:rsidRPr="00CB482A" w:rsidRDefault="00CD78C9" w:rsidP="00343154">
      <w:pPr>
        <w:pStyle w:val="13"/>
        <w:numPr>
          <w:ilvl w:val="0"/>
          <w:numId w:val="127"/>
        </w:numPr>
        <w:tabs>
          <w:tab w:val="left" w:pos="373"/>
        </w:tabs>
        <w:spacing w:line="259" w:lineRule="auto"/>
        <w:ind w:left="380" w:hanging="380"/>
        <w:jc w:val="both"/>
      </w:pPr>
      <w:r w:rsidRPr="00CB482A">
        <w:t>координация усилий педагогического коллектива для восстановления социального статуса учащихся, преодоления комплекса неполноценности;</w:t>
      </w:r>
    </w:p>
    <w:p w:rsidR="00810953" w:rsidRPr="00CB482A" w:rsidRDefault="00CD78C9" w:rsidP="00343154">
      <w:pPr>
        <w:pStyle w:val="13"/>
        <w:numPr>
          <w:ilvl w:val="0"/>
          <w:numId w:val="127"/>
        </w:numPr>
        <w:tabs>
          <w:tab w:val="left" w:pos="373"/>
        </w:tabs>
        <w:spacing w:line="259" w:lineRule="auto"/>
        <w:ind w:firstLine="0"/>
        <w:jc w:val="both"/>
      </w:pPr>
      <w:r w:rsidRPr="00CB482A">
        <w:t>проведение мероприятий на сохранение и укрепление здоровья школьников;</w:t>
      </w:r>
    </w:p>
    <w:p w:rsidR="00810953" w:rsidRPr="00CB482A" w:rsidRDefault="00CD78C9" w:rsidP="00343154">
      <w:pPr>
        <w:pStyle w:val="13"/>
        <w:numPr>
          <w:ilvl w:val="0"/>
          <w:numId w:val="127"/>
        </w:numPr>
        <w:tabs>
          <w:tab w:val="left" w:pos="368"/>
        </w:tabs>
        <w:spacing w:line="259" w:lineRule="auto"/>
        <w:ind w:left="380" w:hanging="380"/>
        <w:jc w:val="both"/>
      </w:pPr>
      <w:r w:rsidRPr="00CB482A">
        <w:lastRenderedPageBreak/>
        <w:t>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w:t>
      </w:r>
    </w:p>
    <w:p w:rsidR="00810953" w:rsidRPr="00CB482A" w:rsidRDefault="00CD78C9" w:rsidP="00343154">
      <w:pPr>
        <w:pStyle w:val="13"/>
        <w:numPr>
          <w:ilvl w:val="0"/>
          <w:numId w:val="127"/>
        </w:numPr>
        <w:tabs>
          <w:tab w:val="left" w:pos="373"/>
        </w:tabs>
        <w:spacing w:line="259" w:lineRule="auto"/>
        <w:ind w:firstLine="0"/>
        <w:jc w:val="both"/>
      </w:pPr>
      <w:r w:rsidRPr="00CB482A">
        <w:t>защита и охрана прав детей во взаимодействии с представителями социальных институтов.</w:t>
      </w:r>
    </w:p>
    <w:p w:rsidR="00810953" w:rsidRPr="00CB482A" w:rsidRDefault="00CD78C9" w:rsidP="00343154">
      <w:pPr>
        <w:pStyle w:val="13"/>
        <w:numPr>
          <w:ilvl w:val="0"/>
          <w:numId w:val="127"/>
        </w:numPr>
        <w:tabs>
          <w:tab w:val="left" w:pos="469"/>
        </w:tabs>
        <w:spacing w:after="240" w:line="259" w:lineRule="auto"/>
        <w:ind w:left="380" w:hanging="380"/>
        <w:jc w:val="both"/>
      </w:pPr>
      <w:r w:rsidRPr="00CB482A">
        <w:t xml:space="preserve">проведение постоянной разъяснительной работы по формированию ценностей «ответственного </w:t>
      </w:r>
      <w:proofErr w:type="spellStart"/>
      <w:r w:rsidRPr="00CB482A">
        <w:t>родительства</w:t>
      </w:r>
      <w:proofErr w:type="spellEnd"/>
      <w:r w:rsidRPr="00CB482A">
        <w:t>» и устойчивых моделей воспитания детей без применения насилия в рамках внеклассных и внешкольных мероприятий; профилактика внутрисемейных конфликтов.</w:t>
      </w:r>
    </w:p>
    <w:p w:rsidR="00810953" w:rsidRPr="00CB482A" w:rsidRDefault="00CD78C9">
      <w:pPr>
        <w:pStyle w:val="13"/>
        <w:spacing w:line="259" w:lineRule="auto"/>
        <w:jc w:val="both"/>
      </w:pPr>
      <w:r w:rsidRPr="00CB482A">
        <w:t>Методы работы социального педагога:</w:t>
      </w:r>
    </w:p>
    <w:p w:rsidR="00810953" w:rsidRPr="00CB482A" w:rsidRDefault="00CD78C9" w:rsidP="00343154">
      <w:pPr>
        <w:pStyle w:val="13"/>
        <w:numPr>
          <w:ilvl w:val="0"/>
          <w:numId w:val="128"/>
        </w:numPr>
        <w:tabs>
          <w:tab w:val="left" w:pos="338"/>
        </w:tabs>
        <w:spacing w:line="259" w:lineRule="auto"/>
        <w:ind w:firstLine="0"/>
        <w:jc w:val="both"/>
      </w:pPr>
      <w:r w:rsidRPr="00CB482A">
        <w:t>наблюдение в учебной и внеурочной деятельности;</w:t>
      </w:r>
    </w:p>
    <w:p w:rsidR="00810953" w:rsidRPr="00CB482A" w:rsidRDefault="00CD78C9" w:rsidP="00343154">
      <w:pPr>
        <w:pStyle w:val="13"/>
        <w:numPr>
          <w:ilvl w:val="0"/>
          <w:numId w:val="128"/>
        </w:numPr>
        <w:tabs>
          <w:tab w:val="left" w:pos="354"/>
        </w:tabs>
        <w:spacing w:line="259" w:lineRule="auto"/>
        <w:ind w:firstLine="0"/>
        <w:jc w:val="both"/>
      </w:pPr>
      <w:r w:rsidRPr="00CB482A">
        <w:t>изучение документации вновь прибывших учащихся;</w:t>
      </w:r>
    </w:p>
    <w:p w:rsidR="00810953" w:rsidRPr="00CB482A" w:rsidRDefault="00CD78C9" w:rsidP="00343154">
      <w:pPr>
        <w:pStyle w:val="13"/>
        <w:numPr>
          <w:ilvl w:val="0"/>
          <w:numId w:val="128"/>
        </w:numPr>
        <w:tabs>
          <w:tab w:val="left" w:pos="349"/>
        </w:tabs>
        <w:spacing w:line="259" w:lineRule="auto"/>
        <w:ind w:firstLine="0"/>
        <w:jc w:val="both"/>
      </w:pPr>
      <w:r w:rsidRPr="00CB482A">
        <w:t>диагностика личностных особенностей учащихся, семейной ситуации;</w:t>
      </w:r>
    </w:p>
    <w:p w:rsidR="00810953" w:rsidRPr="00CB482A" w:rsidRDefault="00CD78C9" w:rsidP="00343154">
      <w:pPr>
        <w:pStyle w:val="13"/>
        <w:numPr>
          <w:ilvl w:val="0"/>
          <w:numId w:val="128"/>
        </w:numPr>
        <w:tabs>
          <w:tab w:val="left" w:pos="354"/>
        </w:tabs>
        <w:spacing w:line="259" w:lineRule="auto"/>
        <w:ind w:left="380" w:hanging="380"/>
        <w:jc w:val="both"/>
      </w:pPr>
      <w:r w:rsidRPr="00CB482A">
        <w:t>изучение сферы потребностей и интересов учащихся с целью вовлечения их в общедоступные школьные и внешкольные кружки и спортивные секции;</w:t>
      </w:r>
    </w:p>
    <w:p w:rsidR="00810953" w:rsidRPr="00CB482A" w:rsidRDefault="00CD78C9" w:rsidP="00343154">
      <w:pPr>
        <w:pStyle w:val="13"/>
        <w:numPr>
          <w:ilvl w:val="0"/>
          <w:numId w:val="128"/>
        </w:numPr>
        <w:tabs>
          <w:tab w:val="left" w:pos="349"/>
        </w:tabs>
        <w:spacing w:line="259" w:lineRule="auto"/>
        <w:ind w:firstLine="0"/>
        <w:jc w:val="both"/>
      </w:pPr>
      <w:r w:rsidRPr="00CB482A">
        <w:t>коррекция личностной сферы и поведения учащихся, консультирование педагогов и родителей;</w:t>
      </w:r>
    </w:p>
    <w:p w:rsidR="00810953" w:rsidRPr="00CB482A" w:rsidRDefault="00CD78C9" w:rsidP="00343154">
      <w:pPr>
        <w:pStyle w:val="13"/>
        <w:numPr>
          <w:ilvl w:val="0"/>
          <w:numId w:val="128"/>
        </w:numPr>
        <w:tabs>
          <w:tab w:val="left" w:pos="349"/>
        </w:tabs>
        <w:spacing w:after="240" w:line="259" w:lineRule="auto"/>
        <w:ind w:left="380" w:hanging="380"/>
        <w:jc w:val="both"/>
      </w:pPr>
      <w:r w:rsidRPr="00CB482A">
        <w:t>индивидуальная и групповая профилактическая работа с учащимися и родителями, оказавшимися в трудной жизненной ситуации;</w:t>
      </w:r>
    </w:p>
    <w:p w:rsidR="00810953" w:rsidRPr="00CB482A" w:rsidRDefault="00CD78C9">
      <w:pPr>
        <w:pStyle w:val="13"/>
        <w:spacing w:line="259" w:lineRule="auto"/>
        <w:ind w:left="1100" w:firstLine="0"/>
        <w:jc w:val="both"/>
      </w:pPr>
      <w:r w:rsidRPr="00CB482A">
        <w:t>План работы социального педагога:</w:t>
      </w:r>
    </w:p>
    <w:p w:rsidR="00810953" w:rsidRPr="00CB482A" w:rsidRDefault="00CD78C9" w:rsidP="00343154">
      <w:pPr>
        <w:pStyle w:val="13"/>
        <w:numPr>
          <w:ilvl w:val="0"/>
          <w:numId w:val="129"/>
        </w:numPr>
        <w:tabs>
          <w:tab w:val="left" w:pos="338"/>
          <w:tab w:val="left" w:pos="350"/>
        </w:tabs>
        <w:spacing w:line="259" w:lineRule="auto"/>
        <w:ind w:firstLine="0"/>
        <w:jc w:val="both"/>
      </w:pPr>
      <w:r w:rsidRPr="00CB482A">
        <w:t>индивидуальная работа со школьниками;</w:t>
      </w:r>
    </w:p>
    <w:p w:rsidR="00810953" w:rsidRPr="00CB482A" w:rsidRDefault="00CD78C9" w:rsidP="00343154">
      <w:pPr>
        <w:pStyle w:val="13"/>
        <w:numPr>
          <w:ilvl w:val="0"/>
          <w:numId w:val="129"/>
        </w:numPr>
        <w:tabs>
          <w:tab w:val="left" w:pos="338"/>
          <w:tab w:val="left" w:pos="350"/>
          <w:tab w:val="left" w:pos="1741"/>
          <w:tab w:val="center" w:pos="4731"/>
        </w:tabs>
        <w:spacing w:line="259" w:lineRule="auto"/>
        <w:ind w:firstLine="0"/>
        <w:jc w:val="both"/>
      </w:pPr>
      <w:r w:rsidRPr="00CB482A">
        <w:t>организация</w:t>
      </w:r>
      <w:r w:rsidRPr="00CB482A">
        <w:tab/>
        <w:t>коллективной деятельности и</w:t>
      </w:r>
      <w:r w:rsidRPr="00CB482A">
        <w:tab/>
        <w:t>общения;</w:t>
      </w:r>
    </w:p>
    <w:p w:rsidR="00810953" w:rsidRPr="00CB482A" w:rsidRDefault="00CD78C9" w:rsidP="00343154">
      <w:pPr>
        <w:pStyle w:val="13"/>
        <w:numPr>
          <w:ilvl w:val="0"/>
          <w:numId w:val="129"/>
        </w:numPr>
        <w:tabs>
          <w:tab w:val="left" w:pos="338"/>
          <w:tab w:val="left" w:pos="350"/>
          <w:tab w:val="left" w:pos="1741"/>
        </w:tabs>
        <w:spacing w:line="259" w:lineRule="auto"/>
        <w:ind w:firstLine="0"/>
        <w:jc w:val="both"/>
      </w:pPr>
      <w:r w:rsidRPr="00CB482A">
        <w:t>организация</w:t>
      </w:r>
      <w:r w:rsidRPr="00CB482A">
        <w:tab/>
        <w:t>воспитывающей среды;</w:t>
      </w:r>
    </w:p>
    <w:p w:rsidR="00810953" w:rsidRPr="00CB482A" w:rsidRDefault="00CD78C9" w:rsidP="00343154">
      <w:pPr>
        <w:pStyle w:val="13"/>
        <w:numPr>
          <w:ilvl w:val="0"/>
          <w:numId w:val="129"/>
        </w:numPr>
        <w:tabs>
          <w:tab w:val="left" w:pos="338"/>
          <w:tab w:val="left" w:pos="350"/>
          <w:tab w:val="left" w:pos="1741"/>
          <w:tab w:val="right" w:pos="5789"/>
        </w:tabs>
        <w:spacing w:line="259" w:lineRule="auto"/>
        <w:ind w:firstLine="0"/>
        <w:jc w:val="both"/>
      </w:pPr>
      <w:r w:rsidRPr="00CB482A">
        <w:t>организация</w:t>
      </w:r>
      <w:r w:rsidRPr="00CB482A">
        <w:tab/>
        <w:t>повседневного школьного быта</w:t>
      </w:r>
      <w:r w:rsidRPr="00CB482A">
        <w:tab/>
        <w:t>учащихся;</w:t>
      </w:r>
    </w:p>
    <w:p w:rsidR="00810953" w:rsidRPr="00CB482A" w:rsidRDefault="00CD78C9" w:rsidP="00343154">
      <w:pPr>
        <w:pStyle w:val="13"/>
        <w:numPr>
          <w:ilvl w:val="0"/>
          <w:numId w:val="129"/>
        </w:numPr>
        <w:tabs>
          <w:tab w:val="left" w:pos="338"/>
        </w:tabs>
        <w:spacing w:line="259" w:lineRule="auto"/>
        <w:ind w:firstLine="0"/>
        <w:jc w:val="both"/>
      </w:pPr>
      <w:r w:rsidRPr="00CB482A">
        <w:t>координация действий по помощи в развитии личности школьника;</w:t>
      </w:r>
    </w:p>
    <w:p w:rsidR="00810953" w:rsidRPr="00CB482A" w:rsidRDefault="00CD78C9" w:rsidP="00343154">
      <w:pPr>
        <w:pStyle w:val="13"/>
        <w:numPr>
          <w:ilvl w:val="0"/>
          <w:numId w:val="129"/>
        </w:numPr>
        <w:tabs>
          <w:tab w:val="left" w:pos="338"/>
        </w:tabs>
        <w:spacing w:after="240" w:line="259" w:lineRule="auto"/>
        <w:ind w:firstLine="0"/>
        <w:jc w:val="both"/>
      </w:pPr>
      <w:r w:rsidRPr="00CB482A">
        <w:t>в сотрудничестве с другими педагогами, родителями, внешкольными педагогами.</w:t>
      </w:r>
    </w:p>
    <w:p w:rsidR="00810953" w:rsidRPr="00CB482A" w:rsidRDefault="00CD78C9">
      <w:pPr>
        <w:pStyle w:val="13"/>
        <w:spacing w:line="259" w:lineRule="auto"/>
        <w:ind w:left="1100" w:firstLine="0"/>
        <w:jc w:val="both"/>
      </w:pPr>
      <w:r w:rsidRPr="00CB482A">
        <w:t>Основное содержание работы социального педагога:</w:t>
      </w:r>
    </w:p>
    <w:p w:rsidR="00810953" w:rsidRPr="00CB482A" w:rsidRDefault="00CD78C9" w:rsidP="00343154">
      <w:pPr>
        <w:pStyle w:val="13"/>
        <w:numPr>
          <w:ilvl w:val="0"/>
          <w:numId w:val="129"/>
        </w:numPr>
        <w:tabs>
          <w:tab w:val="left" w:pos="338"/>
        </w:tabs>
        <w:spacing w:line="259" w:lineRule="auto"/>
        <w:ind w:firstLine="0"/>
        <w:jc w:val="both"/>
      </w:pPr>
      <w:r w:rsidRPr="00CB482A">
        <w:rPr>
          <w:i/>
          <w:iCs/>
        </w:rPr>
        <w:t>Работа с отдельными школьниками</w:t>
      </w:r>
      <w:r w:rsidRPr="00CB482A">
        <w:t>;</w:t>
      </w:r>
    </w:p>
    <w:p w:rsidR="00810953" w:rsidRPr="00CB482A" w:rsidRDefault="00CD78C9" w:rsidP="00343154">
      <w:pPr>
        <w:pStyle w:val="13"/>
        <w:numPr>
          <w:ilvl w:val="0"/>
          <w:numId w:val="129"/>
        </w:numPr>
        <w:tabs>
          <w:tab w:val="left" w:pos="338"/>
        </w:tabs>
        <w:spacing w:after="240" w:line="259" w:lineRule="auto"/>
        <w:ind w:left="380" w:hanging="380"/>
        <w:jc w:val="both"/>
      </w:pPr>
      <w:r w:rsidRPr="00CB482A">
        <w:t>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w:t>
      </w:r>
    </w:p>
    <w:p w:rsidR="00810953" w:rsidRPr="00CB482A" w:rsidRDefault="00CD78C9" w:rsidP="00343154">
      <w:pPr>
        <w:pStyle w:val="13"/>
        <w:numPr>
          <w:ilvl w:val="0"/>
          <w:numId w:val="129"/>
        </w:numPr>
        <w:tabs>
          <w:tab w:val="left" w:pos="350"/>
        </w:tabs>
        <w:ind w:left="360" w:hanging="360"/>
      </w:pPr>
      <w:r w:rsidRPr="00CB482A">
        <w:t>помощь в социализации школьников через стимулирование и организацию их участия в кружках, клубах, секциях;</w:t>
      </w:r>
    </w:p>
    <w:p w:rsidR="00810953" w:rsidRPr="00CB482A" w:rsidRDefault="00CD78C9" w:rsidP="00343154">
      <w:pPr>
        <w:pStyle w:val="13"/>
        <w:numPr>
          <w:ilvl w:val="0"/>
          <w:numId w:val="129"/>
        </w:numPr>
        <w:tabs>
          <w:tab w:val="left" w:pos="350"/>
        </w:tabs>
        <w:ind w:firstLine="0"/>
        <w:jc w:val="both"/>
      </w:pPr>
      <w:r w:rsidRPr="00CB482A">
        <w:t>непосредственное общение со школьниками;</w:t>
      </w:r>
    </w:p>
    <w:p w:rsidR="00810953" w:rsidRPr="00CB482A" w:rsidRDefault="00CD78C9" w:rsidP="00343154">
      <w:pPr>
        <w:pStyle w:val="13"/>
        <w:numPr>
          <w:ilvl w:val="0"/>
          <w:numId w:val="129"/>
        </w:numPr>
        <w:tabs>
          <w:tab w:val="left" w:pos="350"/>
        </w:tabs>
        <w:ind w:firstLine="0"/>
        <w:jc w:val="both"/>
      </w:pPr>
      <w:r w:rsidRPr="00CB482A">
        <w:t>помощь школьников в преодолении учебных трудностей, проблем в учебной работе;</w:t>
      </w:r>
    </w:p>
    <w:p w:rsidR="00810953" w:rsidRPr="00CB482A" w:rsidRDefault="00CD78C9" w:rsidP="00343154">
      <w:pPr>
        <w:pStyle w:val="13"/>
        <w:numPr>
          <w:ilvl w:val="0"/>
          <w:numId w:val="129"/>
        </w:numPr>
        <w:tabs>
          <w:tab w:val="left" w:pos="350"/>
        </w:tabs>
        <w:ind w:firstLine="0"/>
        <w:jc w:val="both"/>
      </w:pPr>
      <w:r w:rsidRPr="00CB482A">
        <w:t>координация информационных интересов школьника (чтение, кино, видео).</w:t>
      </w:r>
    </w:p>
    <w:p w:rsidR="00810953" w:rsidRPr="00CB482A" w:rsidRDefault="00CD78C9" w:rsidP="00343154">
      <w:pPr>
        <w:pStyle w:val="13"/>
        <w:numPr>
          <w:ilvl w:val="0"/>
          <w:numId w:val="129"/>
        </w:numPr>
        <w:tabs>
          <w:tab w:val="left" w:pos="350"/>
        </w:tabs>
        <w:ind w:firstLine="0"/>
        <w:jc w:val="both"/>
      </w:pPr>
      <w:r w:rsidRPr="00CB482A">
        <w:rPr>
          <w:i/>
          <w:iCs/>
        </w:rPr>
        <w:t>Работа с классными руководителями:</w:t>
      </w:r>
    </w:p>
    <w:p w:rsidR="00810953" w:rsidRPr="00CB482A" w:rsidRDefault="00CD78C9" w:rsidP="00343154">
      <w:pPr>
        <w:pStyle w:val="13"/>
        <w:numPr>
          <w:ilvl w:val="0"/>
          <w:numId w:val="129"/>
        </w:numPr>
        <w:tabs>
          <w:tab w:val="left" w:pos="350"/>
        </w:tabs>
        <w:ind w:firstLine="0"/>
        <w:jc w:val="both"/>
      </w:pPr>
      <w:r w:rsidRPr="00CB482A">
        <w:t>организация творческих и коллективных совместных дел школьников;</w:t>
      </w:r>
    </w:p>
    <w:p w:rsidR="00810953" w:rsidRPr="00CB482A" w:rsidRDefault="00CD78C9" w:rsidP="00343154">
      <w:pPr>
        <w:pStyle w:val="13"/>
        <w:numPr>
          <w:ilvl w:val="0"/>
          <w:numId w:val="129"/>
        </w:numPr>
        <w:tabs>
          <w:tab w:val="left" w:pos="350"/>
        </w:tabs>
        <w:ind w:firstLine="0"/>
        <w:jc w:val="both"/>
      </w:pPr>
      <w:r w:rsidRPr="00CB482A">
        <w:t>воспитание культуры общения школьника через специально организованные занятия;</w:t>
      </w:r>
    </w:p>
    <w:p w:rsidR="00810953" w:rsidRPr="00CB482A" w:rsidRDefault="00CD78C9" w:rsidP="00343154">
      <w:pPr>
        <w:pStyle w:val="13"/>
        <w:numPr>
          <w:ilvl w:val="0"/>
          <w:numId w:val="129"/>
        </w:numPr>
        <w:tabs>
          <w:tab w:val="left" w:pos="940"/>
        </w:tabs>
        <w:ind w:left="960" w:hanging="360"/>
        <w:jc w:val="both"/>
      </w:pPr>
      <w:r w:rsidRPr="00CB482A">
        <w:t>организация развивающих коллективных мероприятий, экскурсий, посещение театра, концертов, выставок и пр.;</w:t>
      </w:r>
    </w:p>
    <w:p w:rsidR="00810953" w:rsidRPr="00CB482A" w:rsidRDefault="00CD78C9" w:rsidP="00343154">
      <w:pPr>
        <w:pStyle w:val="13"/>
        <w:numPr>
          <w:ilvl w:val="0"/>
          <w:numId w:val="129"/>
        </w:numPr>
        <w:tabs>
          <w:tab w:val="left" w:pos="940"/>
        </w:tabs>
        <w:ind w:left="960" w:hanging="360"/>
        <w:jc w:val="both"/>
      </w:pPr>
      <w:r w:rsidRPr="00CB482A">
        <w:t>выработка общественного мнения коллектива через групповые дискуссии, обсуждение дел, проблем и ситуаций классной жизни.</w:t>
      </w:r>
    </w:p>
    <w:p w:rsidR="00810953" w:rsidRPr="00CB482A" w:rsidRDefault="00CD78C9" w:rsidP="00343154">
      <w:pPr>
        <w:pStyle w:val="13"/>
        <w:numPr>
          <w:ilvl w:val="0"/>
          <w:numId w:val="129"/>
        </w:numPr>
        <w:tabs>
          <w:tab w:val="left" w:pos="940"/>
        </w:tabs>
        <w:ind w:firstLine="580"/>
        <w:jc w:val="both"/>
      </w:pPr>
      <w:r w:rsidRPr="00CB482A">
        <w:rPr>
          <w:i/>
          <w:iCs/>
        </w:rPr>
        <w:t>Организация воспитывающей среды и повседневного школьного быта:</w:t>
      </w:r>
    </w:p>
    <w:p w:rsidR="00810953" w:rsidRPr="00CB482A" w:rsidRDefault="00CD78C9" w:rsidP="00343154">
      <w:pPr>
        <w:pStyle w:val="13"/>
        <w:numPr>
          <w:ilvl w:val="0"/>
          <w:numId w:val="129"/>
        </w:numPr>
        <w:tabs>
          <w:tab w:val="left" w:pos="940"/>
        </w:tabs>
        <w:ind w:left="960" w:hanging="360"/>
        <w:jc w:val="both"/>
      </w:pPr>
      <w:r w:rsidRPr="00CB482A">
        <w:t>выработка совместно с ребятами правил (законов) общения в классном и школьном коллективе и вне его;</w:t>
      </w:r>
    </w:p>
    <w:p w:rsidR="00810953" w:rsidRPr="00CB482A" w:rsidRDefault="00CD78C9" w:rsidP="00343154">
      <w:pPr>
        <w:pStyle w:val="13"/>
        <w:numPr>
          <w:ilvl w:val="0"/>
          <w:numId w:val="129"/>
        </w:numPr>
        <w:tabs>
          <w:tab w:val="left" w:pos="940"/>
        </w:tabs>
        <w:ind w:firstLine="580"/>
        <w:jc w:val="both"/>
      </w:pPr>
      <w:r w:rsidRPr="00CB482A">
        <w:t xml:space="preserve">совместно с родителями и школьниками </w:t>
      </w:r>
      <w:proofErr w:type="spellStart"/>
      <w:r w:rsidRPr="00CB482A">
        <w:t>эстетизация</w:t>
      </w:r>
      <w:proofErr w:type="spellEnd"/>
      <w:r w:rsidRPr="00CB482A">
        <w:t xml:space="preserve"> среды классного коллектива;</w:t>
      </w:r>
    </w:p>
    <w:p w:rsidR="00810953" w:rsidRPr="00CB482A" w:rsidRDefault="00CD78C9" w:rsidP="00343154">
      <w:pPr>
        <w:pStyle w:val="13"/>
        <w:numPr>
          <w:ilvl w:val="0"/>
          <w:numId w:val="129"/>
        </w:numPr>
        <w:tabs>
          <w:tab w:val="left" w:pos="940"/>
        </w:tabs>
        <w:spacing w:after="240"/>
        <w:ind w:firstLine="580"/>
        <w:jc w:val="both"/>
      </w:pPr>
      <w:r w:rsidRPr="00CB482A">
        <w:t>организация самообслуживания, текущих трудовых дел, дежурства.</w:t>
      </w:r>
    </w:p>
    <w:p w:rsidR="00810953" w:rsidRPr="00CB482A" w:rsidRDefault="00CD78C9" w:rsidP="00B72649">
      <w:pPr>
        <w:pStyle w:val="13"/>
        <w:spacing w:after="240" w:line="259" w:lineRule="auto"/>
        <w:ind w:left="1140" w:firstLine="0"/>
        <w:rPr>
          <w:b/>
        </w:rPr>
      </w:pPr>
      <w:r w:rsidRPr="00CB482A">
        <w:rPr>
          <w:b/>
          <w:i/>
          <w:iCs/>
        </w:rPr>
        <w:t xml:space="preserve">Овладение навыками </w:t>
      </w:r>
      <w:r w:rsidR="000566A7" w:rsidRPr="00CB482A">
        <w:rPr>
          <w:b/>
          <w:i/>
          <w:iCs/>
        </w:rPr>
        <w:t>адаптации,</w:t>
      </w:r>
      <w:r w:rsidRPr="00CB482A">
        <w:rPr>
          <w:b/>
          <w:i/>
          <w:iCs/>
        </w:rPr>
        <w:t xml:space="preserve"> учащихся с ограниченными возможностями здоровья и детьми-инвалидами к социуму</w:t>
      </w:r>
    </w:p>
    <w:p w:rsidR="00810953" w:rsidRPr="00CB482A" w:rsidRDefault="00CD78C9">
      <w:pPr>
        <w:pStyle w:val="13"/>
        <w:ind w:left="240" w:firstLine="1320"/>
        <w:jc w:val="both"/>
      </w:pPr>
      <w:r w:rsidRPr="00CB482A">
        <w:t xml:space="preserve">На уроках с использованием учебно-методического комплекса «Планета знаний»,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w:t>
      </w:r>
      <w:r w:rsidRPr="00CB482A">
        <w:lastRenderedPageBreak/>
        <w:t>направленные на осмысление норм и правил поведения в жизни - на это работает, практически, весь курс «Окружающий мир».</w:t>
      </w:r>
    </w:p>
    <w:p w:rsidR="00810953" w:rsidRPr="00CB482A" w:rsidRDefault="00CD78C9">
      <w:pPr>
        <w:pStyle w:val="13"/>
        <w:ind w:left="240" w:firstLine="740"/>
        <w:jc w:val="both"/>
      </w:pPr>
      <w:r w:rsidRPr="00CB482A">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w:t>
      </w:r>
    </w:p>
    <w:p w:rsidR="00810953" w:rsidRPr="00CB482A" w:rsidRDefault="00CD78C9">
      <w:pPr>
        <w:pStyle w:val="13"/>
        <w:ind w:left="240" w:firstLine="740"/>
        <w:jc w:val="both"/>
      </w:pPr>
      <w:r w:rsidRPr="00CB482A">
        <w:t>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w:t>
      </w:r>
    </w:p>
    <w:p w:rsidR="00810953" w:rsidRPr="00CB482A" w:rsidRDefault="00CD78C9">
      <w:pPr>
        <w:pStyle w:val="13"/>
        <w:ind w:left="240" w:firstLine="740"/>
        <w:jc w:val="both"/>
      </w:pPr>
      <w:r w:rsidRPr="00CB482A">
        <w:t>Курсы «Изобразительное искусство, «Музыка» знакомят школьника с миром прекрасного.</w:t>
      </w:r>
    </w:p>
    <w:p w:rsidR="00810953" w:rsidRPr="00CB482A" w:rsidRDefault="00CD78C9">
      <w:pPr>
        <w:pStyle w:val="13"/>
        <w:ind w:left="240" w:firstLine="740"/>
        <w:jc w:val="both"/>
      </w:pPr>
      <w:r w:rsidRPr="00CB482A">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810953" w:rsidRPr="00CB482A" w:rsidRDefault="00CD78C9">
      <w:pPr>
        <w:pStyle w:val="13"/>
        <w:ind w:left="240" w:firstLine="740"/>
        <w:jc w:val="both"/>
      </w:pPr>
      <w:r w:rsidRPr="00CB482A">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p w:rsidR="00810953" w:rsidRPr="00CB482A" w:rsidRDefault="00CD78C9">
      <w:pPr>
        <w:pStyle w:val="13"/>
        <w:spacing w:after="240"/>
        <w:ind w:left="240" w:firstLine="740"/>
        <w:jc w:val="both"/>
      </w:pPr>
      <w:r w:rsidRPr="00CB482A">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810953" w:rsidRPr="00CB482A" w:rsidRDefault="00CD78C9" w:rsidP="00B72649">
      <w:pPr>
        <w:pStyle w:val="13"/>
        <w:spacing w:after="240" w:line="259" w:lineRule="auto"/>
        <w:ind w:left="1140" w:firstLine="0"/>
        <w:jc w:val="both"/>
        <w:rPr>
          <w:b/>
        </w:rPr>
      </w:pPr>
      <w:r w:rsidRPr="00CB482A">
        <w:rPr>
          <w:b/>
          <w:i/>
          <w:iCs/>
        </w:rPr>
        <w:t>Психолого-педагогическое сопровождение школьников с ограниченными возможностями здоровья, детей-инвалидов</w:t>
      </w:r>
    </w:p>
    <w:p w:rsidR="00810953" w:rsidRPr="00CB482A" w:rsidRDefault="00CD78C9">
      <w:pPr>
        <w:pStyle w:val="13"/>
        <w:spacing w:line="259" w:lineRule="auto"/>
        <w:ind w:left="240" w:firstLine="1220"/>
        <w:jc w:val="both"/>
      </w:pPr>
      <w:r w:rsidRPr="00CB482A">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810953" w:rsidRPr="00CB482A" w:rsidRDefault="00CD78C9">
      <w:pPr>
        <w:pStyle w:val="13"/>
        <w:spacing w:line="259" w:lineRule="auto"/>
        <w:ind w:left="240" w:firstLine="1220"/>
        <w:jc w:val="both"/>
      </w:pPr>
      <w:r w:rsidRPr="00CB482A">
        <w:t>Заместитель директора по учебно-воспитательной работе, председатель методического объединения учителей начальных классов курирует работу по реализации программы; руководит работ</w:t>
      </w:r>
      <w:r w:rsidR="00B72649" w:rsidRPr="00CB482A">
        <w:t>ой школьного психолого-педагогического консилиума (</w:t>
      </w:r>
      <w:proofErr w:type="spellStart"/>
      <w:r w:rsidR="00B72649" w:rsidRPr="00CB482A">
        <w:t>ППк</w:t>
      </w:r>
      <w:proofErr w:type="spellEnd"/>
      <w:r w:rsidR="00B72649" w:rsidRPr="00CB482A">
        <w:t>)</w:t>
      </w:r>
      <w:r w:rsidRPr="00CB482A">
        <w:t>; взаимодействует с лечебными учреждениями, специалистами районной комиссии по делам несовершеннолетних и защите прав (КДН и ЗП), с центрами поддержки детей с ограниченными возможностями здоровья; осуществляет просветительскую деятельность</w:t>
      </w:r>
    </w:p>
    <w:p w:rsidR="00810953" w:rsidRPr="00CB482A" w:rsidRDefault="00CD78C9">
      <w:pPr>
        <w:pStyle w:val="13"/>
        <w:spacing w:after="240" w:line="259" w:lineRule="auto"/>
        <w:ind w:firstLine="360"/>
        <w:jc w:val="both"/>
      </w:pPr>
      <w:r w:rsidRPr="00CB482A">
        <w:t>при работе с родителями детей с ограниченными возможностями здоровья, детей- инвалидов.</w:t>
      </w:r>
    </w:p>
    <w:p w:rsidR="00810953" w:rsidRPr="00CB482A" w:rsidRDefault="00CD78C9">
      <w:pPr>
        <w:pStyle w:val="13"/>
        <w:ind w:left="1100" w:firstLine="0"/>
      </w:pPr>
      <w:r w:rsidRPr="00CB482A">
        <w:rPr>
          <w:i/>
          <w:iCs/>
        </w:rPr>
        <w:t>Классный руководитель</w:t>
      </w:r>
      <w:r w:rsidRPr="00CB482A">
        <w:t xml:space="preserve"> является связующим звеном в комплексной группе</w:t>
      </w:r>
    </w:p>
    <w:p w:rsidR="00810953" w:rsidRPr="00CB482A" w:rsidRDefault="00CD78C9">
      <w:pPr>
        <w:pStyle w:val="13"/>
        <w:ind w:firstLine="360"/>
        <w:jc w:val="both"/>
      </w:pPr>
      <w:r w:rsidRPr="00CB482A">
        <w:t>специалистов по организации коррекционной работы с учащимися:</w:t>
      </w:r>
    </w:p>
    <w:p w:rsidR="00810953" w:rsidRPr="00CB482A" w:rsidRDefault="00CD78C9" w:rsidP="00343154">
      <w:pPr>
        <w:pStyle w:val="13"/>
        <w:numPr>
          <w:ilvl w:val="0"/>
          <w:numId w:val="130"/>
        </w:numPr>
        <w:tabs>
          <w:tab w:val="left" w:pos="1362"/>
        </w:tabs>
        <w:ind w:left="360" w:firstLine="740"/>
      </w:pPr>
      <w:r w:rsidRPr="00CB482A">
        <w:t>делает первичный запрос специалистам и дает первичную информацию о ребенке; - осуществляет индивидуальную коррекционную работу (педагогическое сопровождение);</w:t>
      </w:r>
    </w:p>
    <w:p w:rsidR="00810953" w:rsidRPr="00CB482A" w:rsidRDefault="00CD78C9" w:rsidP="00343154">
      <w:pPr>
        <w:pStyle w:val="13"/>
        <w:numPr>
          <w:ilvl w:val="0"/>
          <w:numId w:val="130"/>
        </w:numPr>
        <w:tabs>
          <w:tab w:val="left" w:pos="1362"/>
        </w:tabs>
        <w:ind w:left="360" w:firstLine="740"/>
      </w:pPr>
      <w:r w:rsidRPr="00CB482A">
        <w:t>консультативная помощь семье в вопросах коррекционно-развивающего воспитания и обучения;</w:t>
      </w:r>
    </w:p>
    <w:p w:rsidR="00810953" w:rsidRPr="00CB482A" w:rsidRDefault="00CD78C9" w:rsidP="00343154">
      <w:pPr>
        <w:pStyle w:val="13"/>
        <w:numPr>
          <w:ilvl w:val="0"/>
          <w:numId w:val="130"/>
        </w:numPr>
        <w:tabs>
          <w:tab w:val="left" w:pos="1916"/>
        </w:tabs>
        <w:ind w:left="1100" w:firstLine="0"/>
      </w:pPr>
      <w:r w:rsidRPr="00CB482A">
        <w:t>изучает жизнедеятельность ребенка вне школы;</w:t>
      </w:r>
    </w:p>
    <w:p w:rsidR="00810953" w:rsidRPr="00CB482A" w:rsidRDefault="00CD78C9" w:rsidP="00343154">
      <w:pPr>
        <w:pStyle w:val="13"/>
        <w:numPr>
          <w:ilvl w:val="0"/>
          <w:numId w:val="130"/>
        </w:numPr>
        <w:tabs>
          <w:tab w:val="left" w:pos="1916"/>
        </w:tabs>
        <w:spacing w:after="240"/>
        <w:ind w:left="1100" w:firstLine="0"/>
      </w:pPr>
      <w:r w:rsidRPr="00CB482A">
        <w:t>взаимодействие с семьями обучающихся воспитанников.</w:t>
      </w:r>
    </w:p>
    <w:p w:rsidR="00810953" w:rsidRPr="00CB482A" w:rsidRDefault="00CD78C9">
      <w:pPr>
        <w:pStyle w:val="13"/>
        <w:spacing w:line="259" w:lineRule="auto"/>
        <w:ind w:left="1100" w:firstLine="0"/>
      </w:pPr>
      <w:r w:rsidRPr="00CB482A">
        <w:rPr>
          <w:i/>
          <w:iCs/>
        </w:rPr>
        <w:t>Психолог:</w:t>
      </w:r>
    </w:p>
    <w:p w:rsidR="00810953" w:rsidRPr="00CB482A" w:rsidRDefault="00CD78C9" w:rsidP="00343154">
      <w:pPr>
        <w:pStyle w:val="13"/>
        <w:numPr>
          <w:ilvl w:val="0"/>
          <w:numId w:val="130"/>
        </w:numPr>
        <w:tabs>
          <w:tab w:val="left" w:pos="1916"/>
        </w:tabs>
        <w:spacing w:line="259" w:lineRule="auto"/>
        <w:ind w:left="1100" w:firstLine="0"/>
      </w:pPr>
      <w:r w:rsidRPr="00CB482A">
        <w:t>изучает личность учащегося и коллектива класса;</w:t>
      </w:r>
    </w:p>
    <w:p w:rsidR="00810953" w:rsidRPr="00CB482A" w:rsidRDefault="00CD78C9" w:rsidP="00343154">
      <w:pPr>
        <w:pStyle w:val="13"/>
        <w:numPr>
          <w:ilvl w:val="0"/>
          <w:numId w:val="130"/>
        </w:numPr>
        <w:tabs>
          <w:tab w:val="left" w:pos="1916"/>
        </w:tabs>
        <w:spacing w:line="259" w:lineRule="auto"/>
        <w:ind w:left="1100" w:firstLine="0"/>
      </w:pPr>
      <w:r w:rsidRPr="00CB482A">
        <w:t>анализирует адаптацию ребенка в среде;</w:t>
      </w:r>
    </w:p>
    <w:p w:rsidR="00810953" w:rsidRPr="00CB482A" w:rsidRDefault="00CD78C9" w:rsidP="00343154">
      <w:pPr>
        <w:pStyle w:val="13"/>
        <w:numPr>
          <w:ilvl w:val="0"/>
          <w:numId w:val="130"/>
        </w:numPr>
        <w:tabs>
          <w:tab w:val="left" w:pos="1916"/>
        </w:tabs>
        <w:spacing w:line="259" w:lineRule="auto"/>
        <w:ind w:left="1100" w:firstLine="0"/>
      </w:pPr>
      <w:r w:rsidRPr="00CB482A">
        <w:t>выявляет учащихся, не адаптированных к процессу обучения;</w:t>
      </w:r>
    </w:p>
    <w:p w:rsidR="00810953" w:rsidRPr="00CB482A" w:rsidRDefault="00CD78C9" w:rsidP="00343154">
      <w:pPr>
        <w:pStyle w:val="13"/>
        <w:numPr>
          <w:ilvl w:val="0"/>
          <w:numId w:val="130"/>
        </w:numPr>
        <w:tabs>
          <w:tab w:val="left" w:pos="1916"/>
        </w:tabs>
        <w:spacing w:line="259" w:lineRule="auto"/>
        <w:ind w:left="1100" w:firstLine="0"/>
      </w:pPr>
      <w:r w:rsidRPr="00CB482A">
        <w:t>изучает взаимоотношения младших школьников с взрослыми и сверстниками;</w:t>
      </w:r>
    </w:p>
    <w:p w:rsidR="00810953" w:rsidRPr="00CB482A" w:rsidRDefault="00CD78C9" w:rsidP="00343154">
      <w:pPr>
        <w:pStyle w:val="13"/>
        <w:numPr>
          <w:ilvl w:val="0"/>
          <w:numId w:val="130"/>
        </w:numPr>
        <w:tabs>
          <w:tab w:val="left" w:pos="1362"/>
        </w:tabs>
        <w:spacing w:line="259" w:lineRule="auto"/>
        <w:ind w:left="360" w:firstLine="740"/>
      </w:pPr>
      <w:r w:rsidRPr="00CB482A">
        <w:t>подбирает пакет диагностических методик для организации профилактической и коррекционной работы;</w:t>
      </w:r>
    </w:p>
    <w:p w:rsidR="00810953" w:rsidRPr="00CB482A" w:rsidRDefault="00CD78C9" w:rsidP="00343154">
      <w:pPr>
        <w:pStyle w:val="13"/>
        <w:numPr>
          <w:ilvl w:val="0"/>
          <w:numId w:val="130"/>
        </w:numPr>
        <w:tabs>
          <w:tab w:val="left" w:pos="1362"/>
        </w:tabs>
        <w:spacing w:line="259" w:lineRule="auto"/>
        <w:ind w:left="360" w:firstLine="740"/>
      </w:pPr>
      <w:r w:rsidRPr="00CB482A">
        <w:t xml:space="preserve">выявляет и развивает интересы, склонности и способности школьников; -осуществляет психологическую поддержку нуждающихся в ней подростков; -осуществляет консультативную помощь семье в вопросах </w:t>
      </w:r>
      <w:proofErr w:type="spellStart"/>
      <w:r w:rsidRPr="00CB482A">
        <w:t>коррекционноразвивающего</w:t>
      </w:r>
      <w:proofErr w:type="spellEnd"/>
      <w:r w:rsidRPr="00CB482A">
        <w:t xml:space="preserve"> воспитания и обучения;</w:t>
      </w:r>
    </w:p>
    <w:p w:rsidR="00810953" w:rsidRPr="00CB482A" w:rsidRDefault="00CD78C9" w:rsidP="00343154">
      <w:pPr>
        <w:pStyle w:val="13"/>
        <w:numPr>
          <w:ilvl w:val="0"/>
          <w:numId w:val="130"/>
        </w:numPr>
        <w:tabs>
          <w:tab w:val="left" w:pos="1916"/>
        </w:tabs>
        <w:spacing w:after="240" w:line="259" w:lineRule="auto"/>
        <w:ind w:left="1100" w:firstLine="0"/>
      </w:pPr>
      <w:r w:rsidRPr="00CB482A">
        <w:t>осуществляет профилактическую и коррекционную работу с учащимися.</w:t>
      </w:r>
    </w:p>
    <w:p w:rsidR="00810953" w:rsidRPr="00CB482A" w:rsidRDefault="003411D4">
      <w:pPr>
        <w:pStyle w:val="13"/>
        <w:spacing w:line="259" w:lineRule="auto"/>
        <w:ind w:left="1100" w:firstLine="0"/>
      </w:pPr>
      <w:r w:rsidRPr="00CB482A">
        <w:rPr>
          <w:i/>
          <w:iCs/>
        </w:rPr>
        <w:t>Учител</w:t>
      </w:r>
      <w:r w:rsidR="00CD78C9" w:rsidRPr="00CB482A">
        <w:rPr>
          <w:i/>
          <w:iCs/>
        </w:rPr>
        <w:t>ь-логопед</w:t>
      </w:r>
    </w:p>
    <w:p w:rsidR="00810953" w:rsidRPr="00CB482A" w:rsidRDefault="00CD78C9" w:rsidP="00343154">
      <w:pPr>
        <w:pStyle w:val="13"/>
        <w:numPr>
          <w:ilvl w:val="0"/>
          <w:numId w:val="130"/>
        </w:numPr>
        <w:tabs>
          <w:tab w:val="left" w:pos="1916"/>
        </w:tabs>
        <w:spacing w:line="259" w:lineRule="auto"/>
        <w:ind w:left="1100" w:firstLine="0"/>
      </w:pPr>
      <w:r w:rsidRPr="00CB482A">
        <w:t>исследует речевое развитие учащихся;</w:t>
      </w:r>
    </w:p>
    <w:p w:rsidR="00810953" w:rsidRPr="00CB482A" w:rsidRDefault="00CD78C9" w:rsidP="00343154">
      <w:pPr>
        <w:pStyle w:val="13"/>
        <w:numPr>
          <w:ilvl w:val="0"/>
          <w:numId w:val="130"/>
        </w:numPr>
        <w:tabs>
          <w:tab w:val="left" w:pos="1916"/>
        </w:tabs>
        <w:spacing w:after="240" w:line="259" w:lineRule="auto"/>
        <w:ind w:left="1100" w:firstLine="0"/>
      </w:pPr>
      <w:r w:rsidRPr="00CB482A">
        <w:lastRenderedPageBreak/>
        <w:t>организует логопедическое сопровождение учащихся.</w:t>
      </w:r>
    </w:p>
    <w:p w:rsidR="00810953" w:rsidRPr="00CB482A" w:rsidRDefault="003411D4">
      <w:pPr>
        <w:pStyle w:val="13"/>
        <w:spacing w:line="259" w:lineRule="auto"/>
        <w:ind w:left="1100" w:firstLine="0"/>
        <w:jc w:val="both"/>
      </w:pPr>
      <w:r w:rsidRPr="00CB482A">
        <w:rPr>
          <w:i/>
          <w:iCs/>
        </w:rPr>
        <w:t>Школьная медсестра</w:t>
      </w:r>
    </w:p>
    <w:p w:rsidR="00810953" w:rsidRPr="00CB482A" w:rsidRDefault="00CD78C9" w:rsidP="00343154">
      <w:pPr>
        <w:pStyle w:val="13"/>
        <w:numPr>
          <w:ilvl w:val="0"/>
          <w:numId w:val="130"/>
        </w:numPr>
        <w:tabs>
          <w:tab w:val="left" w:pos="1916"/>
        </w:tabs>
        <w:spacing w:line="259" w:lineRule="auto"/>
        <w:ind w:left="1100" w:firstLine="0"/>
      </w:pPr>
      <w:r w:rsidRPr="00CB482A">
        <w:t>исследует физическое и психическое здоровье учащихся;</w:t>
      </w:r>
    </w:p>
    <w:p w:rsidR="00810953" w:rsidRPr="00CB482A" w:rsidRDefault="00CD78C9" w:rsidP="00343154">
      <w:pPr>
        <w:pStyle w:val="13"/>
        <w:numPr>
          <w:ilvl w:val="0"/>
          <w:numId w:val="130"/>
        </w:numPr>
        <w:tabs>
          <w:tab w:val="left" w:pos="1916"/>
        </w:tabs>
        <w:spacing w:line="259" w:lineRule="auto"/>
        <w:ind w:left="1100" w:firstLine="0"/>
      </w:pPr>
      <w:r w:rsidRPr="00CB482A">
        <w:t>проводит систематический диспансерный осмотр учащихся;</w:t>
      </w:r>
    </w:p>
    <w:p w:rsidR="00810953" w:rsidRPr="00CB482A" w:rsidRDefault="00CD78C9" w:rsidP="00343154">
      <w:pPr>
        <w:pStyle w:val="13"/>
        <w:numPr>
          <w:ilvl w:val="0"/>
          <w:numId w:val="130"/>
        </w:numPr>
        <w:tabs>
          <w:tab w:val="left" w:pos="1916"/>
        </w:tabs>
        <w:spacing w:line="259" w:lineRule="auto"/>
        <w:ind w:left="1100" w:firstLine="0"/>
      </w:pPr>
      <w:r w:rsidRPr="00CB482A">
        <w:t>организует помощь учащимся, имеющим проблемы со здоровьем;</w:t>
      </w:r>
    </w:p>
    <w:p w:rsidR="00810953" w:rsidRPr="00CB482A" w:rsidRDefault="00CD78C9" w:rsidP="00343154">
      <w:pPr>
        <w:pStyle w:val="13"/>
        <w:numPr>
          <w:ilvl w:val="0"/>
          <w:numId w:val="130"/>
        </w:numPr>
        <w:tabs>
          <w:tab w:val="left" w:pos="1371"/>
        </w:tabs>
        <w:spacing w:line="259" w:lineRule="auto"/>
        <w:ind w:left="360" w:firstLine="740"/>
      </w:pPr>
      <w:r w:rsidRPr="00CB482A">
        <w:t>разрабатывает рекомендации педагогам по организации работы с детьми, имеющими различные заболевания;</w:t>
      </w:r>
    </w:p>
    <w:p w:rsidR="00810953" w:rsidRPr="00CB482A" w:rsidRDefault="00CD78C9" w:rsidP="00343154">
      <w:pPr>
        <w:pStyle w:val="13"/>
        <w:numPr>
          <w:ilvl w:val="0"/>
          <w:numId w:val="130"/>
        </w:numPr>
        <w:tabs>
          <w:tab w:val="left" w:pos="1916"/>
        </w:tabs>
        <w:spacing w:after="240" w:line="259" w:lineRule="auto"/>
        <w:ind w:left="1100" w:firstLine="0"/>
      </w:pPr>
      <w:r w:rsidRPr="00CB482A">
        <w:t>взаимодействует с лечебными учреждениями.</w:t>
      </w:r>
    </w:p>
    <w:p w:rsidR="00810953" w:rsidRPr="00CB482A" w:rsidRDefault="00CD78C9">
      <w:pPr>
        <w:pStyle w:val="aa"/>
      </w:pPr>
      <w:r w:rsidRPr="00CB482A">
        <w:rPr>
          <w:i/>
          <w:iCs/>
          <w:u w:val="single"/>
        </w:rPr>
        <w:t>Содержание деятельности специалистов образовательного учреждения: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7104"/>
      </w:tblGrid>
      <w:tr w:rsidR="00810953" w:rsidRPr="00CB482A" w:rsidTr="000566A7">
        <w:trPr>
          <w:trHeight w:hRule="exact" w:val="918"/>
          <w:jc w:val="center"/>
        </w:trPr>
        <w:tc>
          <w:tcPr>
            <w:tcW w:w="2544"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jc w:val="center"/>
            </w:pPr>
            <w:r w:rsidRPr="00CB482A">
              <w:rPr>
                <w:i/>
                <w:iCs/>
              </w:rPr>
              <w:t>Субъекты реализации коррекционной работы в школе</w:t>
            </w:r>
          </w:p>
        </w:tc>
        <w:tc>
          <w:tcPr>
            <w:tcW w:w="7104"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rPr>
                <w:i/>
                <w:iCs/>
              </w:rPr>
              <w:t>Содержание деятельности специалистов</w:t>
            </w:r>
          </w:p>
        </w:tc>
      </w:tr>
      <w:tr w:rsidR="00810953" w:rsidRPr="00CB482A">
        <w:trPr>
          <w:trHeight w:hRule="exact" w:val="533"/>
          <w:jc w:val="center"/>
        </w:trPr>
        <w:tc>
          <w:tcPr>
            <w:tcW w:w="2544"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jc w:val="center"/>
            </w:pPr>
            <w:r w:rsidRPr="00CB482A">
              <w:t xml:space="preserve">Председатель </w:t>
            </w:r>
            <w:proofErr w:type="spellStart"/>
            <w:r w:rsidRPr="00CB482A">
              <w:t>ПМПк</w:t>
            </w:r>
            <w:proofErr w:type="spellEnd"/>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40" w:lineRule="auto"/>
              <w:ind w:firstLine="140"/>
            </w:pPr>
            <w:r w:rsidRPr="00CB482A">
              <w:rPr>
                <w:i/>
                <w:iCs/>
              </w:rPr>
              <w:t>•</w:t>
            </w:r>
            <w:r w:rsidRPr="00CB482A">
              <w:t xml:space="preserve"> курирует работу по реализации программы;</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7104"/>
      </w:tblGrid>
      <w:tr w:rsidR="00810953" w:rsidRPr="00CB482A">
        <w:trPr>
          <w:trHeight w:hRule="exact" w:val="1080"/>
          <w:jc w:val="center"/>
        </w:trPr>
        <w:tc>
          <w:tcPr>
            <w:tcW w:w="2544"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7104" w:type="dxa"/>
            <w:tcBorders>
              <w:top w:val="single" w:sz="4" w:space="0" w:color="auto"/>
              <w:left w:val="single" w:sz="4" w:space="0" w:color="auto"/>
              <w:right w:val="single" w:sz="4" w:space="0" w:color="auto"/>
            </w:tcBorders>
            <w:shd w:val="clear" w:color="auto" w:fill="auto"/>
          </w:tcPr>
          <w:p w:rsidR="00810953" w:rsidRPr="00CB482A" w:rsidRDefault="00CD78C9" w:rsidP="00343154">
            <w:pPr>
              <w:pStyle w:val="a8"/>
              <w:numPr>
                <w:ilvl w:val="0"/>
                <w:numId w:val="131"/>
              </w:numPr>
              <w:tabs>
                <w:tab w:val="left" w:pos="130"/>
              </w:tabs>
              <w:spacing w:line="240" w:lineRule="auto"/>
              <w:ind w:firstLine="0"/>
            </w:pPr>
            <w:r w:rsidRPr="00CB482A">
              <w:t xml:space="preserve">руководит работой </w:t>
            </w:r>
            <w:proofErr w:type="spellStart"/>
            <w:r w:rsidRPr="00CB482A">
              <w:t>ПМПк</w:t>
            </w:r>
            <w:proofErr w:type="spellEnd"/>
            <w:r w:rsidRPr="00CB482A">
              <w:t>;</w:t>
            </w:r>
          </w:p>
          <w:p w:rsidR="00810953" w:rsidRPr="00CB482A" w:rsidRDefault="00CD78C9" w:rsidP="00343154">
            <w:pPr>
              <w:pStyle w:val="a8"/>
              <w:numPr>
                <w:ilvl w:val="0"/>
                <w:numId w:val="131"/>
              </w:numPr>
              <w:tabs>
                <w:tab w:val="left" w:pos="130"/>
              </w:tabs>
              <w:spacing w:line="240" w:lineRule="auto"/>
              <w:ind w:firstLine="0"/>
            </w:pPr>
            <w:r w:rsidRPr="00CB482A">
              <w:t>взаимодействует с ТПМПК;</w:t>
            </w:r>
          </w:p>
          <w:p w:rsidR="00810953" w:rsidRPr="00CB482A" w:rsidRDefault="00CD78C9" w:rsidP="00343154">
            <w:pPr>
              <w:pStyle w:val="a8"/>
              <w:numPr>
                <w:ilvl w:val="0"/>
                <w:numId w:val="131"/>
              </w:numPr>
              <w:tabs>
                <w:tab w:val="left" w:pos="130"/>
              </w:tabs>
              <w:spacing w:line="240" w:lineRule="auto"/>
              <w:ind w:firstLine="0"/>
            </w:pPr>
            <w:r w:rsidRPr="00CB482A">
              <w:t>осуществляет просветительскую деятельность с родителями</w:t>
            </w:r>
          </w:p>
        </w:tc>
      </w:tr>
      <w:tr w:rsidR="00810953" w:rsidRPr="00CB482A">
        <w:trPr>
          <w:trHeight w:hRule="exact" w:val="2429"/>
          <w:jc w:val="center"/>
        </w:trPr>
        <w:tc>
          <w:tcPr>
            <w:tcW w:w="2544" w:type="dxa"/>
            <w:tcBorders>
              <w:top w:val="single" w:sz="4" w:space="0" w:color="auto"/>
              <w:left w:val="single" w:sz="4" w:space="0" w:color="auto"/>
            </w:tcBorders>
            <w:shd w:val="clear" w:color="auto" w:fill="auto"/>
          </w:tcPr>
          <w:p w:rsidR="00810953" w:rsidRPr="00CB482A" w:rsidRDefault="00CD78C9">
            <w:pPr>
              <w:pStyle w:val="a8"/>
              <w:spacing w:line="264" w:lineRule="auto"/>
              <w:ind w:left="140" w:firstLine="0"/>
            </w:pPr>
            <w:r w:rsidRPr="00CB482A">
              <w:t>Учитель (классный руководитель)</w:t>
            </w:r>
          </w:p>
        </w:tc>
        <w:tc>
          <w:tcPr>
            <w:tcW w:w="7104" w:type="dxa"/>
            <w:tcBorders>
              <w:top w:val="single" w:sz="4" w:space="0" w:color="auto"/>
              <w:left w:val="single" w:sz="4" w:space="0" w:color="auto"/>
              <w:right w:val="single" w:sz="4" w:space="0" w:color="auto"/>
            </w:tcBorders>
            <w:shd w:val="clear" w:color="auto" w:fill="auto"/>
          </w:tcPr>
          <w:p w:rsidR="00810953" w:rsidRPr="00CB482A" w:rsidRDefault="00CD78C9" w:rsidP="00343154">
            <w:pPr>
              <w:pStyle w:val="a8"/>
              <w:numPr>
                <w:ilvl w:val="0"/>
                <w:numId w:val="132"/>
              </w:numPr>
              <w:tabs>
                <w:tab w:val="left" w:pos="125"/>
              </w:tabs>
              <w:ind w:firstLine="0"/>
            </w:pPr>
            <w:r w:rsidRPr="00CB482A">
              <w:t>является связующим звеном в комплексной группе специалистов по организации коррекционной работы с учащимися;</w:t>
            </w:r>
          </w:p>
          <w:p w:rsidR="00810953" w:rsidRPr="00CB482A" w:rsidRDefault="00CD78C9" w:rsidP="00343154">
            <w:pPr>
              <w:pStyle w:val="a8"/>
              <w:numPr>
                <w:ilvl w:val="0"/>
                <w:numId w:val="132"/>
              </w:numPr>
              <w:tabs>
                <w:tab w:val="left" w:pos="265"/>
              </w:tabs>
              <w:ind w:left="140" w:firstLine="0"/>
            </w:pPr>
            <w:r w:rsidRPr="00CB482A">
              <w:t>делает первичный запрос специалистам и дает первичную информацию о ребенке;</w:t>
            </w:r>
          </w:p>
          <w:p w:rsidR="00810953" w:rsidRPr="00CB482A" w:rsidRDefault="00CD78C9" w:rsidP="00343154">
            <w:pPr>
              <w:pStyle w:val="a8"/>
              <w:numPr>
                <w:ilvl w:val="0"/>
                <w:numId w:val="132"/>
              </w:numPr>
              <w:tabs>
                <w:tab w:val="left" w:pos="265"/>
              </w:tabs>
              <w:ind w:left="140" w:firstLine="0"/>
            </w:pPr>
            <w:r w:rsidRPr="00CB482A">
              <w:t>осуществляет индивидуальную коррекционную работу (педагогическое сопровождение);</w:t>
            </w:r>
          </w:p>
          <w:p w:rsidR="00810953" w:rsidRPr="00CB482A" w:rsidRDefault="00CD78C9" w:rsidP="00343154">
            <w:pPr>
              <w:pStyle w:val="a8"/>
              <w:numPr>
                <w:ilvl w:val="0"/>
                <w:numId w:val="132"/>
              </w:numPr>
              <w:tabs>
                <w:tab w:val="left" w:pos="265"/>
              </w:tabs>
              <w:ind w:left="140" w:firstLine="0"/>
            </w:pPr>
            <w:r w:rsidRPr="00CB482A">
              <w:t xml:space="preserve">консультативная помощь семье в вопросах </w:t>
            </w:r>
            <w:proofErr w:type="spellStart"/>
            <w:r w:rsidRPr="00CB482A">
              <w:t>коррекционно</w:t>
            </w:r>
            <w:r w:rsidRPr="00CB482A">
              <w:softHyphen/>
              <w:t>развивающего</w:t>
            </w:r>
            <w:proofErr w:type="spellEnd"/>
            <w:r w:rsidRPr="00CB482A">
              <w:t xml:space="preserve"> воспитания и обучения</w:t>
            </w:r>
          </w:p>
        </w:tc>
      </w:tr>
      <w:tr w:rsidR="00810953" w:rsidRPr="00CB482A">
        <w:trPr>
          <w:trHeight w:hRule="exact" w:val="1570"/>
          <w:jc w:val="center"/>
        </w:trPr>
        <w:tc>
          <w:tcPr>
            <w:tcW w:w="2544" w:type="dxa"/>
            <w:tcBorders>
              <w:top w:val="single" w:sz="4" w:space="0" w:color="auto"/>
              <w:left w:val="single" w:sz="4" w:space="0" w:color="auto"/>
            </w:tcBorders>
            <w:shd w:val="clear" w:color="auto" w:fill="auto"/>
          </w:tcPr>
          <w:p w:rsidR="00810953" w:rsidRPr="00CB482A" w:rsidRDefault="00CD78C9">
            <w:pPr>
              <w:pStyle w:val="a8"/>
              <w:spacing w:line="240" w:lineRule="auto"/>
              <w:ind w:firstLine="140"/>
            </w:pPr>
            <w:r w:rsidRPr="00CB482A">
              <w:t>Социальный педагог</w:t>
            </w:r>
          </w:p>
        </w:tc>
        <w:tc>
          <w:tcPr>
            <w:tcW w:w="7104" w:type="dxa"/>
            <w:tcBorders>
              <w:top w:val="single" w:sz="4" w:space="0" w:color="auto"/>
              <w:left w:val="single" w:sz="4" w:space="0" w:color="auto"/>
              <w:right w:val="single" w:sz="4" w:space="0" w:color="auto"/>
            </w:tcBorders>
            <w:shd w:val="clear" w:color="auto" w:fill="auto"/>
          </w:tcPr>
          <w:p w:rsidR="00810953" w:rsidRPr="00CB482A" w:rsidRDefault="00CD78C9" w:rsidP="00343154">
            <w:pPr>
              <w:pStyle w:val="a8"/>
              <w:numPr>
                <w:ilvl w:val="0"/>
                <w:numId w:val="133"/>
              </w:numPr>
              <w:tabs>
                <w:tab w:val="left" w:pos="139"/>
              </w:tabs>
              <w:spacing w:line="259" w:lineRule="auto"/>
              <w:ind w:firstLine="0"/>
            </w:pPr>
            <w:r w:rsidRPr="00CB482A">
              <w:t>изучает жизнедеятельность ребенка вне школы;</w:t>
            </w:r>
          </w:p>
          <w:p w:rsidR="00810953" w:rsidRPr="00CB482A" w:rsidRDefault="00CD78C9" w:rsidP="00343154">
            <w:pPr>
              <w:pStyle w:val="a8"/>
              <w:numPr>
                <w:ilvl w:val="0"/>
                <w:numId w:val="133"/>
              </w:numPr>
              <w:tabs>
                <w:tab w:val="left" w:pos="279"/>
              </w:tabs>
              <w:spacing w:line="259" w:lineRule="auto"/>
              <w:ind w:left="140" w:firstLine="0"/>
            </w:pPr>
            <w:r w:rsidRPr="00CB482A">
              <w:t>осуществляет профилактическую и коррекционную работу с учащимися;</w:t>
            </w:r>
          </w:p>
          <w:p w:rsidR="00810953" w:rsidRPr="00CB482A" w:rsidRDefault="00CD78C9" w:rsidP="00343154">
            <w:pPr>
              <w:pStyle w:val="a8"/>
              <w:numPr>
                <w:ilvl w:val="0"/>
                <w:numId w:val="133"/>
              </w:numPr>
              <w:tabs>
                <w:tab w:val="left" w:pos="279"/>
              </w:tabs>
              <w:spacing w:line="259" w:lineRule="auto"/>
              <w:ind w:left="140" w:firstLine="0"/>
            </w:pPr>
            <w:r w:rsidRPr="00CB482A">
              <w:t>взаимодействие с семьей обучающихся, с лечебными учреждениями;</w:t>
            </w:r>
          </w:p>
        </w:tc>
      </w:tr>
      <w:tr w:rsidR="00810953" w:rsidRPr="00CB482A">
        <w:trPr>
          <w:trHeight w:hRule="exact" w:val="3869"/>
          <w:jc w:val="center"/>
        </w:trPr>
        <w:tc>
          <w:tcPr>
            <w:tcW w:w="2544" w:type="dxa"/>
            <w:tcBorders>
              <w:left w:val="single" w:sz="4" w:space="0" w:color="auto"/>
            </w:tcBorders>
            <w:shd w:val="clear" w:color="auto" w:fill="auto"/>
          </w:tcPr>
          <w:p w:rsidR="00810953" w:rsidRPr="00CB482A" w:rsidRDefault="00CD78C9">
            <w:pPr>
              <w:pStyle w:val="a8"/>
              <w:spacing w:line="240" w:lineRule="auto"/>
              <w:ind w:firstLine="140"/>
            </w:pPr>
            <w:r w:rsidRPr="00CB482A">
              <w:t>Психолог</w:t>
            </w:r>
          </w:p>
        </w:tc>
        <w:tc>
          <w:tcPr>
            <w:tcW w:w="7104" w:type="dxa"/>
            <w:tcBorders>
              <w:left w:val="single" w:sz="4" w:space="0" w:color="auto"/>
              <w:right w:val="single" w:sz="4" w:space="0" w:color="auto"/>
            </w:tcBorders>
            <w:shd w:val="clear" w:color="auto" w:fill="auto"/>
            <w:vAlign w:val="center"/>
          </w:tcPr>
          <w:p w:rsidR="00810953" w:rsidRPr="00CB482A" w:rsidRDefault="00CD78C9" w:rsidP="00343154">
            <w:pPr>
              <w:pStyle w:val="a8"/>
              <w:numPr>
                <w:ilvl w:val="0"/>
                <w:numId w:val="134"/>
              </w:numPr>
              <w:tabs>
                <w:tab w:val="left" w:pos="139"/>
              </w:tabs>
              <w:ind w:firstLine="0"/>
            </w:pPr>
            <w:r w:rsidRPr="00CB482A">
              <w:t>изучает личность учащегося и коллектива класса;</w:t>
            </w:r>
          </w:p>
          <w:p w:rsidR="00810953" w:rsidRPr="00CB482A" w:rsidRDefault="00CD78C9" w:rsidP="00343154">
            <w:pPr>
              <w:pStyle w:val="a8"/>
              <w:numPr>
                <w:ilvl w:val="0"/>
                <w:numId w:val="134"/>
              </w:numPr>
              <w:tabs>
                <w:tab w:val="left" w:pos="139"/>
              </w:tabs>
              <w:ind w:firstLine="0"/>
            </w:pPr>
            <w:r w:rsidRPr="00CB482A">
              <w:t>анализирует адаптацию ребенка в образовательной среде;</w:t>
            </w:r>
          </w:p>
          <w:p w:rsidR="00810953" w:rsidRPr="00CB482A" w:rsidRDefault="00CD78C9" w:rsidP="00343154">
            <w:pPr>
              <w:pStyle w:val="a8"/>
              <w:numPr>
                <w:ilvl w:val="0"/>
                <w:numId w:val="134"/>
              </w:numPr>
              <w:tabs>
                <w:tab w:val="left" w:pos="139"/>
              </w:tabs>
              <w:ind w:firstLine="0"/>
            </w:pPr>
            <w:r w:rsidRPr="00CB482A">
              <w:t xml:space="preserve">выявляет </w:t>
            </w:r>
            <w:proofErr w:type="spellStart"/>
            <w:r w:rsidRPr="00CB482A">
              <w:t>дезадаптированных</w:t>
            </w:r>
            <w:proofErr w:type="spellEnd"/>
            <w:r w:rsidRPr="00CB482A">
              <w:t xml:space="preserve"> учащихся;</w:t>
            </w:r>
          </w:p>
          <w:p w:rsidR="00810953" w:rsidRPr="00CB482A" w:rsidRDefault="00CD78C9" w:rsidP="00343154">
            <w:pPr>
              <w:pStyle w:val="a8"/>
              <w:numPr>
                <w:ilvl w:val="0"/>
                <w:numId w:val="134"/>
              </w:numPr>
              <w:tabs>
                <w:tab w:val="left" w:pos="139"/>
              </w:tabs>
              <w:ind w:firstLine="0"/>
            </w:pPr>
            <w:r w:rsidRPr="00CB482A">
              <w:t>изучает взаимоотношения младших школьников со взрослыми и сверстниками;</w:t>
            </w:r>
          </w:p>
          <w:p w:rsidR="00810953" w:rsidRPr="00CB482A" w:rsidRDefault="00CD78C9" w:rsidP="00343154">
            <w:pPr>
              <w:pStyle w:val="a8"/>
              <w:numPr>
                <w:ilvl w:val="0"/>
                <w:numId w:val="134"/>
              </w:numPr>
              <w:tabs>
                <w:tab w:val="left" w:pos="279"/>
              </w:tabs>
              <w:ind w:left="140" w:firstLine="0"/>
            </w:pPr>
            <w:r w:rsidRPr="00CB482A">
              <w:t>подбирает пакет диагностических методик для организации профилактической и коррекционной работы;</w:t>
            </w:r>
          </w:p>
          <w:p w:rsidR="00810953" w:rsidRPr="00CB482A" w:rsidRDefault="00CD78C9" w:rsidP="00343154">
            <w:pPr>
              <w:pStyle w:val="a8"/>
              <w:numPr>
                <w:ilvl w:val="0"/>
                <w:numId w:val="134"/>
              </w:numPr>
              <w:tabs>
                <w:tab w:val="left" w:pos="279"/>
              </w:tabs>
              <w:ind w:left="140" w:firstLine="0"/>
            </w:pPr>
            <w:r w:rsidRPr="00CB482A">
              <w:t>выявляет и развивает интересы, склонности и способности школьников;</w:t>
            </w:r>
          </w:p>
          <w:p w:rsidR="00810953" w:rsidRPr="00CB482A" w:rsidRDefault="00CD78C9" w:rsidP="00343154">
            <w:pPr>
              <w:pStyle w:val="a8"/>
              <w:numPr>
                <w:ilvl w:val="0"/>
                <w:numId w:val="134"/>
              </w:numPr>
              <w:tabs>
                <w:tab w:val="left" w:pos="139"/>
              </w:tabs>
              <w:ind w:firstLine="0"/>
            </w:pPr>
            <w:r w:rsidRPr="00CB482A">
              <w:t>осуществляет психологическую поддержку нуждающихся в ней подростков;</w:t>
            </w:r>
          </w:p>
          <w:p w:rsidR="00810953" w:rsidRPr="00CB482A" w:rsidRDefault="00CD78C9" w:rsidP="00343154">
            <w:pPr>
              <w:pStyle w:val="a8"/>
              <w:numPr>
                <w:ilvl w:val="0"/>
                <w:numId w:val="134"/>
              </w:numPr>
              <w:tabs>
                <w:tab w:val="left" w:pos="279"/>
              </w:tabs>
              <w:ind w:left="140" w:firstLine="0"/>
            </w:pPr>
            <w:r w:rsidRPr="00CB482A">
              <w:t xml:space="preserve">консультативная помощь семье в вопросах </w:t>
            </w:r>
            <w:proofErr w:type="spellStart"/>
            <w:r w:rsidRPr="00CB482A">
              <w:t>коррекционно</w:t>
            </w:r>
            <w:r w:rsidRPr="00CB482A">
              <w:softHyphen/>
              <w:t>развивающего</w:t>
            </w:r>
            <w:proofErr w:type="spellEnd"/>
            <w:r w:rsidRPr="00CB482A">
              <w:t xml:space="preserve"> воспитания и обучения</w:t>
            </w:r>
          </w:p>
        </w:tc>
      </w:tr>
      <w:tr w:rsidR="00810953" w:rsidRPr="00CB482A">
        <w:trPr>
          <w:trHeight w:hRule="exact" w:val="787"/>
          <w:jc w:val="center"/>
        </w:trPr>
        <w:tc>
          <w:tcPr>
            <w:tcW w:w="2544" w:type="dxa"/>
            <w:tcBorders>
              <w:top w:val="single" w:sz="4" w:space="0" w:color="auto"/>
              <w:left w:val="single" w:sz="4" w:space="0" w:color="auto"/>
            </w:tcBorders>
            <w:shd w:val="clear" w:color="auto" w:fill="auto"/>
          </w:tcPr>
          <w:p w:rsidR="00810953" w:rsidRPr="00CB482A" w:rsidRDefault="00CD78C9">
            <w:pPr>
              <w:pStyle w:val="a8"/>
              <w:spacing w:line="240" w:lineRule="auto"/>
              <w:ind w:firstLine="140"/>
            </w:pPr>
            <w:r w:rsidRPr="00CB482A">
              <w:t>Учитель-логопед</w:t>
            </w:r>
          </w:p>
        </w:tc>
        <w:tc>
          <w:tcPr>
            <w:tcW w:w="7104" w:type="dxa"/>
            <w:tcBorders>
              <w:top w:val="single" w:sz="4" w:space="0" w:color="auto"/>
              <w:left w:val="single" w:sz="4" w:space="0" w:color="auto"/>
              <w:right w:val="single" w:sz="4" w:space="0" w:color="auto"/>
            </w:tcBorders>
            <w:shd w:val="clear" w:color="auto" w:fill="auto"/>
          </w:tcPr>
          <w:p w:rsidR="00810953" w:rsidRPr="00CB482A" w:rsidRDefault="00CD78C9" w:rsidP="00343154">
            <w:pPr>
              <w:pStyle w:val="a8"/>
              <w:numPr>
                <w:ilvl w:val="0"/>
                <w:numId w:val="135"/>
              </w:numPr>
              <w:tabs>
                <w:tab w:val="left" w:pos="139"/>
              </w:tabs>
              <w:spacing w:after="80" w:line="240" w:lineRule="auto"/>
              <w:ind w:firstLine="0"/>
            </w:pPr>
            <w:r w:rsidRPr="00CB482A">
              <w:t>исследует речевое развитие учащихся;</w:t>
            </w:r>
          </w:p>
          <w:p w:rsidR="00810953" w:rsidRPr="00CB482A" w:rsidRDefault="00CD78C9" w:rsidP="00343154">
            <w:pPr>
              <w:pStyle w:val="a8"/>
              <w:numPr>
                <w:ilvl w:val="0"/>
                <w:numId w:val="135"/>
              </w:numPr>
              <w:tabs>
                <w:tab w:val="left" w:pos="139"/>
              </w:tabs>
              <w:spacing w:line="240" w:lineRule="auto"/>
              <w:ind w:firstLine="0"/>
            </w:pPr>
            <w:r w:rsidRPr="00CB482A">
              <w:t>организует логопедическое сопровождение учащихся.</w:t>
            </w:r>
          </w:p>
        </w:tc>
      </w:tr>
      <w:tr w:rsidR="00810953" w:rsidRPr="00CB482A" w:rsidTr="007F384C">
        <w:trPr>
          <w:trHeight w:hRule="exact" w:val="2990"/>
          <w:jc w:val="center"/>
        </w:trPr>
        <w:tc>
          <w:tcPr>
            <w:tcW w:w="2544"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76" w:lineRule="auto"/>
              <w:ind w:left="140" w:firstLine="0"/>
            </w:pPr>
            <w:r w:rsidRPr="00CB482A">
              <w:t>Медицинский работник</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rsidP="00343154">
            <w:pPr>
              <w:pStyle w:val="a8"/>
              <w:numPr>
                <w:ilvl w:val="0"/>
                <w:numId w:val="136"/>
              </w:numPr>
              <w:tabs>
                <w:tab w:val="left" w:pos="294"/>
              </w:tabs>
              <w:spacing w:line="259" w:lineRule="auto"/>
              <w:ind w:left="140" w:firstLine="0"/>
            </w:pPr>
            <w:r w:rsidRPr="00CB482A">
              <w:t>изучает медицинскую документацию обучающихся, историю развития ребенка;</w:t>
            </w:r>
          </w:p>
          <w:p w:rsidR="00810953" w:rsidRPr="00CB482A" w:rsidRDefault="00CD78C9" w:rsidP="00343154">
            <w:pPr>
              <w:pStyle w:val="a8"/>
              <w:numPr>
                <w:ilvl w:val="0"/>
                <w:numId w:val="136"/>
              </w:numPr>
              <w:tabs>
                <w:tab w:val="left" w:pos="294"/>
              </w:tabs>
              <w:spacing w:line="259" w:lineRule="auto"/>
              <w:ind w:left="140" w:firstLine="0"/>
            </w:pPr>
            <w:r w:rsidRPr="00CB482A">
              <w:t>выявляет уровень физического и психического здоровья обучающихся;</w:t>
            </w:r>
          </w:p>
          <w:p w:rsidR="00810953" w:rsidRPr="00CB482A" w:rsidRDefault="00CD78C9" w:rsidP="00343154">
            <w:pPr>
              <w:pStyle w:val="a8"/>
              <w:numPr>
                <w:ilvl w:val="0"/>
                <w:numId w:val="136"/>
              </w:numPr>
              <w:tabs>
                <w:tab w:val="left" w:pos="154"/>
              </w:tabs>
              <w:spacing w:line="259" w:lineRule="auto"/>
              <w:ind w:firstLine="0"/>
            </w:pPr>
            <w:r w:rsidRPr="00CB482A">
              <w:t>взаимодействует с лечебными учреждениями;</w:t>
            </w:r>
          </w:p>
          <w:p w:rsidR="00810953" w:rsidRPr="00CB482A" w:rsidRDefault="00CD78C9" w:rsidP="00343154">
            <w:pPr>
              <w:pStyle w:val="a8"/>
              <w:numPr>
                <w:ilvl w:val="0"/>
                <w:numId w:val="136"/>
              </w:numPr>
              <w:tabs>
                <w:tab w:val="left" w:pos="154"/>
              </w:tabs>
              <w:spacing w:line="259" w:lineRule="auto"/>
              <w:ind w:firstLine="0"/>
            </w:pPr>
            <w:r w:rsidRPr="00CB482A">
              <w:t xml:space="preserve">участвует в заседаниях </w:t>
            </w:r>
            <w:proofErr w:type="spellStart"/>
            <w:r w:rsidRPr="00CB482A">
              <w:t>ПМПк</w:t>
            </w:r>
            <w:proofErr w:type="spellEnd"/>
            <w:r w:rsidRPr="00CB482A">
              <w:t>;</w:t>
            </w:r>
          </w:p>
          <w:p w:rsidR="00810953" w:rsidRPr="00CB482A" w:rsidRDefault="00CD78C9" w:rsidP="00343154">
            <w:pPr>
              <w:pStyle w:val="a8"/>
              <w:numPr>
                <w:ilvl w:val="0"/>
                <w:numId w:val="136"/>
              </w:numPr>
              <w:tabs>
                <w:tab w:val="left" w:pos="294"/>
              </w:tabs>
              <w:spacing w:line="259" w:lineRule="auto"/>
              <w:ind w:firstLine="140"/>
            </w:pPr>
            <w:r w:rsidRPr="00CB482A">
              <w:t>консультирует родителей по вопросам профилактики заболеваний;</w:t>
            </w:r>
          </w:p>
          <w:p w:rsidR="00810953" w:rsidRPr="00CB482A" w:rsidRDefault="00CD78C9" w:rsidP="00343154">
            <w:pPr>
              <w:pStyle w:val="a8"/>
              <w:numPr>
                <w:ilvl w:val="0"/>
                <w:numId w:val="136"/>
              </w:numPr>
              <w:tabs>
                <w:tab w:val="left" w:pos="154"/>
              </w:tabs>
              <w:spacing w:line="259" w:lineRule="auto"/>
              <w:ind w:firstLine="0"/>
            </w:pPr>
            <w:r w:rsidRPr="00CB482A">
              <w:t>консультирует педагогов по вопросам организации режимных моментов с учетом индивидуальных особенностей обучающихся</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p w:rsidR="00810953" w:rsidRPr="00CB482A" w:rsidRDefault="00CD78C9">
      <w:pPr>
        <w:pStyle w:val="13"/>
        <w:spacing w:line="259" w:lineRule="auto"/>
        <w:ind w:firstLine="760"/>
        <w:jc w:val="both"/>
      </w:pPr>
      <w:r w:rsidRPr="00CB482A">
        <w:lastRenderedPageBreak/>
        <w:t>Основными механизмами реализации программы коррекционной работы являются оптимально выстроенное взаимодействие специалис</w:t>
      </w:r>
      <w:r w:rsidR="003411D4" w:rsidRPr="00CB482A">
        <w:t>тов школы</w:t>
      </w:r>
      <w:r w:rsidRPr="00CB482A">
        <w:t>,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810953" w:rsidRPr="00CB482A" w:rsidRDefault="00CD78C9">
      <w:pPr>
        <w:pStyle w:val="13"/>
        <w:spacing w:line="259" w:lineRule="auto"/>
        <w:ind w:firstLine="760"/>
        <w:jc w:val="both"/>
      </w:pPr>
      <w:r w:rsidRPr="00CB482A">
        <w:t>Взаимодействие специал</w:t>
      </w:r>
      <w:r w:rsidR="003411D4" w:rsidRPr="00CB482A">
        <w:t>истов школы</w:t>
      </w:r>
      <w:r w:rsidRPr="00CB482A">
        <w:t xml:space="preserve"> предусматривает:</w:t>
      </w:r>
    </w:p>
    <w:p w:rsidR="00810953" w:rsidRPr="00CB482A" w:rsidRDefault="00CD78C9" w:rsidP="00343154">
      <w:pPr>
        <w:pStyle w:val="13"/>
        <w:numPr>
          <w:ilvl w:val="0"/>
          <w:numId w:val="137"/>
        </w:numPr>
        <w:tabs>
          <w:tab w:val="left" w:pos="1011"/>
        </w:tabs>
        <w:spacing w:line="259" w:lineRule="auto"/>
        <w:ind w:firstLine="760"/>
        <w:jc w:val="both"/>
      </w:pPr>
      <w:r w:rsidRPr="00CB482A">
        <w:t xml:space="preserve">многоаспектный анализ </w:t>
      </w:r>
      <w:r w:rsidR="000566A7" w:rsidRPr="00CB482A">
        <w:t>психофизического развития,</w:t>
      </w:r>
      <w:r w:rsidRPr="00CB482A">
        <w:t xml:space="preserve"> обучающего с ЗПР;</w:t>
      </w:r>
    </w:p>
    <w:p w:rsidR="00810953" w:rsidRPr="00CB482A" w:rsidRDefault="00CD78C9" w:rsidP="00343154">
      <w:pPr>
        <w:pStyle w:val="13"/>
        <w:numPr>
          <w:ilvl w:val="0"/>
          <w:numId w:val="137"/>
        </w:numPr>
        <w:tabs>
          <w:tab w:val="left" w:pos="1011"/>
        </w:tabs>
        <w:spacing w:after="200" w:line="259" w:lineRule="auto"/>
        <w:ind w:firstLine="760"/>
        <w:jc w:val="both"/>
      </w:pPr>
      <w:r w:rsidRPr="00CB482A">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810953" w:rsidRPr="00CB482A" w:rsidRDefault="00CD78C9">
      <w:pPr>
        <w:pStyle w:val="aa"/>
      </w:pPr>
      <w:r w:rsidRPr="00CB482A">
        <w:rPr>
          <w:i/>
          <w:iCs/>
          <w:u w:val="single"/>
        </w:rPr>
        <w:t>Взаимодействие специалисто</w:t>
      </w:r>
      <w:r w:rsidR="003411D4" w:rsidRPr="00CB482A">
        <w:rPr>
          <w:i/>
          <w:iCs/>
          <w:u w:val="single"/>
        </w:rPr>
        <w:t xml:space="preserve">в </w:t>
      </w:r>
      <w:proofErr w:type="spellStart"/>
      <w:r w:rsidR="003411D4" w:rsidRPr="00CB482A">
        <w:rPr>
          <w:i/>
          <w:iCs/>
          <w:u w:val="single"/>
        </w:rPr>
        <w:t>Кротовской</w:t>
      </w:r>
      <w:proofErr w:type="spellEnd"/>
      <w:r w:rsidR="003411D4" w:rsidRPr="00CB482A">
        <w:rPr>
          <w:i/>
          <w:iCs/>
          <w:u w:val="single"/>
        </w:rPr>
        <w:t xml:space="preserve"> средней школы</w:t>
      </w:r>
      <w:r w:rsidRPr="00CB482A">
        <w:rPr>
          <w:i/>
          <w:iCs/>
          <w:u w:val="single"/>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2554"/>
        <w:gridCol w:w="2390"/>
        <w:gridCol w:w="2414"/>
      </w:tblGrid>
      <w:tr w:rsidR="00810953" w:rsidRPr="00CB482A">
        <w:trPr>
          <w:trHeight w:hRule="exact" w:val="566"/>
          <w:jc w:val="center"/>
        </w:trPr>
        <w:tc>
          <w:tcPr>
            <w:tcW w:w="2242"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Мероприятия</w:t>
            </w:r>
          </w:p>
        </w:tc>
        <w:tc>
          <w:tcPr>
            <w:tcW w:w="2554"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Специалисты</w:t>
            </w:r>
          </w:p>
        </w:tc>
        <w:tc>
          <w:tcPr>
            <w:tcW w:w="2390" w:type="dxa"/>
            <w:tcBorders>
              <w:top w:val="single" w:sz="4" w:space="0" w:color="auto"/>
              <w:left w:val="single" w:sz="4" w:space="0" w:color="auto"/>
            </w:tcBorders>
            <w:shd w:val="clear" w:color="auto" w:fill="auto"/>
          </w:tcPr>
          <w:p w:rsidR="00810953" w:rsidRPr="00CB482A" w:rsidRDefault="00CD78C9">
            <w:pPr>
              <w:pStyle w:val="a8"/>
              <w:spacing w:line="240" w:lineRule="auto"/>
              <w:ind w:firstLine="0"/>
            </w:pPr>
            <w:r w:rsidRPr="00CB482A">
              <w:t>Форма работы</w:t>
            </w:r>
          </w:p>
        </w:tc>
        <w:tc>
          <w:tcPr>
            <w:tcW w:w="2414" w:type="dxa"/>
            <w:tcBorders>
              <w:top w:val="single" w:sz="4" w:space="0" w:color="auto"/>
              <w:left w:val="single" w:sz="4" w:space="0" w:color="auto"/>
              <w:right w:val="single" w:sz="4" w:space="0" w:color="auto"/>
            </w:tcBorders>
            <w:shd w:val="clear" w:color="auto" w:fill="auto"/>
            <w:vAlign w:val="bottom"/>
          </w:tcPr>
          <w:p w:rsidR="00810953" w:rsidRPr="00CB482A" w:rsidRDefault="00CD78C9">
            <w:pPr>
              <w:pStyle w:val="a8"/>
              <w:spacing w:after="80" w:line="240" w:lineRule="auto"/>
              <w:ind w:firstLine="0"/>
            </w:pPr>
            <w:r w:rsidRPr="00CB482A">
              <w:t>Планируемый</w:t>
            </w:r>
          </w:p>
          <w:p w:rsidR="00810953" w:rsidRPr="00CB482A" w:rsidRDefault="00CD78C9">
            <w:pPr>
              <w:pStyle w:val="a8"/>
              <w:spacing w:line="240" w:lineRule="auto"/>
              <w:ind w:firstLine="0"/>
            </w:pPr>
            <w:r w:rsidRPr="00CB482A">
              <w:t>результат</w:t>
            </w:r>
          </w:p>
        </w:tc>
      </w:tr>
      <w:tr w:rsidR="00810953" w:rsidRPr="00CB482A">
        <w:trPr>
          <w:trHeight w:hRule="exact" w:val="288"/>
          <w:jc w:val="center"/>
        </w:trPr>
        <w:tc>
          <w:tcPr>
            <w:tcW w:w="9600" w:type="dxa"/>
            <w:gridSpan w:val="4"/>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Диагностическая работа</w:t>
            </w:r>
          </w:p>
        </w:tc>
      </w:tr>
      <w:tr w:rsidR="00810953" w:rsidRPr="00CB482A">
        <w:trPr>
          <w:trHeight w:hRule="exact" w:val="3326"/>
          <w:jc w:val="center"/>
        </w:trPr>
        <w:tc>
          <w:tcPr>
            <w:tcW w:w="2242"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 xml:space="preserve">Входящая </w:t>
            </w:r>
            <w:proofErr w:type="spellStart"/>
            <w:r w:rsidRPr="00CB482A">
              <w:t>психолого-медико</w:t>
            </w:r>
            <w:r w:rsidRPr="00CB482A">
              <w:softHyphen/>
              <w:t>педагогическая</w:t>
            </w:r>
            <w:proofErr w:type="spellEnd"/>
            <w:r w:rsidRPr="00CB482A">
              <w:t xml:space="preserve"> диагностика</w:t>
            </w:r>
          </w:p>
        </w:tc>
        <w:tc>
          <w:tcPr>
            <w:tcW w:w="2554" w:type="dxa"/>
            <w:tcBorders>
              <w:top w:val="single" w:sz="4" w:space="0" w:color="auto"/>
              <w:left w:val="single" w:sz="4" w:space="0" w:color="auto"/>
            </w:tcBorders>
            <w:shd w:val="clear" w:color="auto" w:fill="auto"/>
          </w:tcPr>
          <w:p w:rsidR="00810953" w:rsidRPr="00CB482A" w:rsidRDefault="00710162" w:rsidP="00343154">
            <w:pPr>
              <w:pStyle w:val="a8"/>
              <w:numPr>
                <w:ilvl w:val="0"/>
                <w:numId w:val="138"/>
              </w:numPr>
              <w:tabs>
                <w:tab w:val="left" w:pos="139"/>
              </w:tabs>
              <w:ind w:firstLine="0"/>
            </w:pPr>
            <w:r w:rsidRPr="00CB482A">
              <w:t xml:space="preserve">председатель </w:t>
            </w:r>
            <w:proofErr w:type="spellStart"/>
            <w:r w:rsidRPr="00CB482A">
              <w:t>П</w:t>
            </w:r>
            <w:r w:rsidR="00CD78C9" w:rsidRPr="00CB482A">
              <w:t>Пк</w:t>
            </w:r>
            <w:proofErr w:type="spellEnd"/>
          </w:p>
          <w:p w:rsidR="00810953" w:rsidRPr="00CB482A" w:rsidRDefault="00CD78C9" w:rsidP="00343154">
            <w:pPr>
              <w:pStyle w:val="a8"/>
              <w:numPr>
                <w:ilvl w:val="0"/>
                <w:numId w:val="138"/>
              </w:numPr>
              <w:tabs>
                <w:tab w:val="left" w:pos="139"/>
                <w:tab w:val="left" w:pos="1810"/>
              </w:tabs>
              <w:ind w:firstLine="0"/>
            </w:pPr>
            <w:proofErr w:type="gramStart"/>
            <w:r w:rsidRPr="00CB482A">
              <w:t>МПК</w:t>
            </w:r>
            <w:r w:rsidR="000566A7">
              <w:t xml:space="preserve"> </w:t>
            </w:r>
            <w:r w:rsidR="000566A7" w:rsidRPr="00CB482A">
              <w:t xml:space="preserve"> (</w:t>
            </w:r>
            <w:proofErr w:type="gramEnd"/>
            <w:r w:rsidRPr="00CB482A">
              <w:t>малый</w:t>
            </w:r>
          </w:p>
          <w:p w:rsidR="00810953" w:rsidRPr="00CB482A" w:rsidRDefault="00CD78C9">
            <w:pPr>
              <w:pStyle w:val="a8"/>
              <w:ind w:firstLine="0"/>
            </w:pPr>
            <w:proofErr w:type="spellStart"/>
            <w:r w:rsidRPr="00CB482A">
              <w:t>пед.коллектив</w:t>
            </w:r>
            <w:proofErr w:type="spellEnd"/>
            <w:r w:rsidRPr="00CB482A">
              <w:t>): учитель+ воспитатель - педагог-психолог - учитель-логопед - мед. работник - соц. педагог</w:t>
            </w:r>
          </w:p>
        </w:tc>
        <w:tc>
          <w:tcPr>
            <w:tcW w:w="2390"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Анализ документов ТПМПК и медицинских карт; Проведение входных диагностик.</w:t>
            </w:r>
          </w:p>
        </w:tc>
        <w:tc>
          <w:tcPr>
            <w:tcW w:w="2414"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59" w:lineRule="auto"/>
              <w:ind w:firstLine="0"/>
            </w:pPr>
            <w:r w:rsidRPr="00CB482A">
              <w:t>Выявление причин и характера затруднений в освоении учащимися АООП НОО для детей с ОВЗ (ЗПР). Комплектование и групп.</w:t>
            </w:r>
          </w:p>
          <w:p w:rsidR="00810953" w:rsidRPr="00CB482A" w:rsidRDefault="00CD78C9">
            <w:pPr>
              <w:pStyle w:val="a8"/>
              <w:spacing w:line="259" w:lineRule="auto"/>
              <w:ind w:firstLine="0"/>
            </w:pPr>
            <w:r w:rsidRPr="00CB482A">
              <w:t>Планирование коррекционной работы.</w:t>
            </w:r>
          </w:p>
        </w:tc>
      </w:tr>
      <w:tr w:rsidR="00810953" w:rsidRPr="00CB482A">
        <w:trPr>
          <w:trHeight w:hRule="exact" w:val="283"/>
          <w:jc w:val="center"/>
        </w:trPr>
        <w:tc>
          <w:tcPr>
            <w:tcW w:w="9600" w:type="dxa"/>
            <w:gridSpan w:val="4"/>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Коррекционно-развивающая деятельность</w:t>
            </w:r>
          </w:p>
        </w:tc>
      </w:tr>
      <w:tr w:rsidR="00810953" w:rsidRPr="00CB482A">
        <w:trPr>
          <w:trHeight w:hRule="exact" w:val="5256"/>
          <w:jc w:val="center"/>
        </w:trPr>
        <w:tc>
          <w:tcPr>
            <w:tcW w:w="2242"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 xml:space="preserve">Выбор оптимальных для развития ребёнка с ЗПР методик, методов и приёмов </w:t>
            </w:r>
            <w:proofErr w:type="spellStart"/>
            <w:r w:rsidRPr="00CB482A">
              <w:t>коррекционно</w:t>
            </w:r>
            <w:r w:rsidRPr="00CB482A">
              <w:softHyphen/>
              <w:t>развивающего</w:t>
            </w:r>
            <w:proofErr w:type="spellEnd"/>
            <w:r w:rsidRPr="00CB482A">
              <w:t xml:space="preserve"> обучения</w:t>
            </w:r>
          </w:p>
        </w:tc>
        <w:tc>
          <w:tcPr>
            <w:tcW w:w="2554" w:type="dxa"/>
            <w:tcBorders>
              <w:top w:val="single" w:sz="4" w:space="0" w:color="auto"/>
              <w:left w:val="single" w:sz="4" w:space="0" w:color="auto"/>
            </w:tcBorders>
            <w:shd w:val="clear" w:color="auto" w:fill="auto"/>
          </w:tcPr>
          <w:p w:rsidR="00810953" w:rsidRPr="00CB482A" w:rsidRDefault="00710162" w:rsidP="00343154">
            <w:pPr>
              <w:pStyle w:val="a8"/>
              <w:numPr>
                <w:ilvl w:val="0"/>
                <w:numId w:val="139"/>
              </w:numPr>
              <w:tabs>
                <w:tab w:val="left" w:pos="139"/>
              </w:tabs>
              <w:spacing w:line="240" w:lineRule="auto"/>
              <w:ind w:firstLine="0"/>
            </w:pPr>
            <w:r w:rsidRPr="00CB482A">
              <w:t xml:space="preserve">председатель </w:t>
            </w:r>
            <w:proofErr w:type="spellStart"/>
            <w:r w:rsidRPr="00CB482A">
              <w:t>П</w:t>
            </w:r>
            <w:r w:rsidR="00CD78C9" w:rsidRPr="00CB482A">
              <w:t>Пк</w:t>
            </w:r>
            <w:proofErr w:type="spellEnd"/>
          </w:p>
          <w:p w:rsidR="00810953" w:rsidRPr="00CB482A" w:rsidRDefault="003411D4" w:rsidP="00343154">
            <w:pPr>
              <w:pStyle w:val="a8"/>
              <w:numPr>
                <w:ilvl w:val="0"/>
                <w:numId w:val="139"/>
              </w:numPr>
              <w:tabs>
                <w:tab w:val="left" w:pos="139"/>
              </w:tabs>
              <w:spacing w:line="240" w:lineRule="auto"/>
              <w:ind w:firstLine="0"/>
            </w:pPr>
            <w:r w:rsidRPr="00CB482A">
              <w:t xml:space="preserve">МПК </w:t>
            </w:r>
          </w:p>
          <w:p w:rsidR="00810953" w:rsidRPr="00CB482A" w:rsidRDefault="00CD78C9" w:rsidP="00343154">
            <w:pPr>
              <w:pStyle w:val="a8"/>
              <w:numPr>
                <w:ilvl w:val="0"/>
                <w:numId w:val="139"/>
              </w:numPr>
              <w:tabs>
                <w:tab w:val="left" w:pos="139"/>
              </w:tabs>
              <w:spacing w:line="240" w:lineRule="auto"/>
              <w:ind w:firstLine="0"/>
            </w:pPr>
            <w:r w:rsidRPr="00CB482A">
              <w:t>педагог-психолог</w:t>
            </w:r>
          </w:p>
          <w:p w:rsidR="00810953" w:rsidRPr="00CB482A" w:rsidRDefault="00CD78C9" w:rsidP="00343154">
            <w:pPr>
              <w:pStyle w:val="a8"/>
              <w:numPr>
                <w:ilvl w:val="0"/>
                <w:numId w:val="139"/>
              </w:numPr>
              <w:tabs>
                <w:tab w:val="left" w:pos="139"/>
              </w:tabs>
              <w:spacing w:line="240" w:lineRule="auto"/>
              <w:ind w:firstLine="0"/>
            </w:pPr>
            <w:r w:rsidRPr="00CB482A">
              <w:t>учитель-логопед</w:t>
            </w:r>
          </w:p>
          <w:p w:rsidR="00810953" w:rsidRPr="00CB482A" w:rsidRDefault="00CD78C9" w:rsidP="00343154">
            <w:pPr>
              <w:pStyle w:val="a8"/>
              <w:numPr>
                <w:ilvl w:val="0"/>
                <w:numId w:val="139"/>
              </w:numPr>
              <w:tabs>
                <w:tab w:val="left" w:pos="139"/>
              </w:tabs>
              <w:spacing w:line="240" w:lineRule="auto"/>
              <w:ind w:firstLine="0"/>
            </w:pPr>
            <w:r w:rsidRPr="00CB482A">
              <w:t>соц. педагог</w:t>
            </w:r>
          </w:p>
        </w:tc>
        <w:tc>
          <w:tcPr>
            <w:tcW w:w="2390" w:type="dxa"/>
            <w:tcBorders>
              <w:top w:val="single" w:sz="4" w:space="0" w:color="auto"/>
              <w:left w:val="single" w:sz="4" w:space="0" w:color="auto"/>
            </w:tcBorders>
            <w:shd w:val="clear" w:color="auto" w:fill="auto"/>
          </w:tcPr>
          <w:p w:rsidR="00810953" w:rsidRPr="00CB482A" w:rsidRDefault="00710162">
            <w:pPr>
              <w:pStyle w:val="a8"/>
              <w:spacing w:line="259" w:lineRule="auto"/>
              <w:ind w:firstLine="0"/>
            </w:pPr>
            <w:r w:rsidRPr="00CB482A">
              <w:t xml:space="preserve">Приказы, протоколы </w:t>
            </w:r>
            <w:proofErr w:type="spellStart"/>
            <w:r w:rsidRPr="00CB482A">
              <w:t>П</w:t>
            </w:r>
            <w:r w:rsidR="00CD78C9" w:rsidRPr="00CB482A">
              <w:t>Пк</w:t>
            </w:r>
            <w:proofErr w:type="spellEnd"/>
            <w:r w:rsidR="00CD78C9" w:rsidRPr="00CB482A">
              <w:t>, рабочие программы, планы коррекционных занятий</w:t>
            </w:r>
          </w:p>
        </w:tc>
        <w:tc>
          <w:tcPr>
            <w:tcW w:w="2414" w:type="dxa"/>
            <w:tcBorders>
              <w:top w:val="single" w:sz="4" w:space="0" w:color="auto"/>
              <w:left w:val="single" w:sz="4" w:space="0" w:color="auto"/>
              <w:right w:val="single" w:sz="4" w:space="0" w:color="auto"/>
            </w:tcBorders>
            <w:shd w:val="clear" w:color="auto" w:fill="auto"/>
          </w:tcPr>
          <w:p w:rsidR="00810953" w:rsidRPr="00CB482A" w:rsidRDefault="00CD78C9" w:rsidP="003411D4">
            <w:pPr>
              <w:pStyle w:val="a8"/>
              <w:spacing w:line="259" w:lineRule="auto"/>
              <w:ind w:firstLine="0"/>
            </w:pPr>
            <w:r w:rsidRPr="00CB482A">
              <w:t xml:space="preserve">Фиксирование запланированных и проведенных мероприятий </w:t>
            </w:r>
            <w:proofErr w:type="spellStart"/>
            <w:r w:rsidRPr="00CB482A">
              <w:t>коррекционно</w:t>
            </w:r>
            <w:r w:rsidRPr="00CB482A">
              <w:softHyphen/>
              <w:t>развивающей</w:t>
            </w:r>
            <w:proofErr w:type="spellEnd"/>
            <w:r w:rsidRPr="00CB482A">
              <w:t xml:space="preserve"> работы в индивидуальной папке сопровождения обучающего с ЗПР. Организация системы комплексного </w:t>
            </w:r>
            <w:proofErr w:type="spellStart"/>
            <w:r w:rsidRPr="00CB482A">
              <w:t>психолого-медико</w:t>
            </w:r>
            <w:r w:rsidRPr="00CB482A">
              <w:softHyphen/>
              <w:t>педагогического</w:t>
            </w:r>
            <w:proofErr w:type="spellEnd"/>
            <w:r w:rsidRPr="00CB482A">
              <w:t xml:space="preserve"> </w:t>
            </w:r>
            <w:r w:rsidR="000566A7" w:rsidRPr="00CB482A">
              <w:t>сопровождения,</w:t>
            </w:r>
            <w:r w:rsidRPr="00CB482A">
              <w:t xml:space="preserve"> учащихся с ЗПР </w:t>
            </w:r>
          </w:p>
        </w:tc>
      </w:tr>
      <w:tr w:rsidR="00810953" w:rsidRPr="00CB482A">
        <w:trPr>
          <w:trHeight w:hRule="exact" w:val="854"/>
          <w:jc w:val="center"/>
        </w:trPr>
        <w:tc>
          <w:tcPr>
            <w:tcW w:w="2242" w:type="dxa"/>
            <w:tcBorders>
              <w:top w:val="single" w:sz="4" w:space="0" w:color="auto"/>
              <w:left w:val="single" w:sz="4" w:space="0" w:color="auto"/>
              <w:bottom w:val="single" w:sz="4" w:space="0" w:color="auto"/>
            </w:tcBorders>
            <w:shd w:val="clear" w:color="auto" w:fill="auto"/>
            <w:vAlign w:val="bottom"/>
          </w:tcPr>
          <w:p w:rsidR="00810953" w:rsidRPr="00CB482A" w:rsidRDefault="00CD78C9">
            <w:pPr>
              <w:pStyle w:val="a8"/>
              <w:spacing w:line="264" w:lineRule="auto"/>
              <w:ind w:firstLine="0"/>
            </w:pPr>
            <w:r w:rsidRPr="00CB482A">
              <w:t>Организация и проведение специалистами</w:t>
            </w:r>
          </w:p>
        </w:tc>
        <w:tc>
          <w:tcPr>
            <w:tcW w:w="2554" w:type="dxa"/>
            <w:tcBorders>
              <w:top w:val="single" w:sz="4" w:space="0" w:color="auto"/>
              <w:left w:val="single" w:sz="4" w:space="0" w:color="auto"/>
              <w:bottom w:val="single" w:sz="4" w:space="0" w:color="auto"/>
            </w:tcBorders>
            <w:shd w:val="clear" w:color="auto" w:fill="auto"/>
            <w:vAlign w:val="bottom"/>
          </w:tcPr>
          <w:p w:rsidR="00810953" w:rsidRPr="00CB482A" w:rsidRDefault="00CD78C9">
            <w:pPr>
              <w:pStyle w:val="a8"/>
              <w:tabs>
                <w:tab w:val="left" w:pos="2275"/>
              </w:tabs>
              <w:spacing w:line="240" w:lineRule="auto"/>
              <w:ind w:firstLine="0"/>
            </w:pPr>
            <w:r w:rsidRPr="00CB482A">
              <w:t>-Педагог-психолог</w:t>
            </w:r>
            <w:r w:rsidRPr="00CB482A">
              <w:tab/>
              <w:t>-У</w:t>
            </w:r>
          </w:p>
          <w:p w:rsidR="00810953" w:rsidRPr="00CB482A" w:rsidRDefault="00CD78C9">
            <w:pPr>
              <w:pStyle w:val="a8"/>
              <w:tabs>
                <w:tab w:val="left" w:pos="2458"/>
              </w:tabs>
              <w:spacing w:line="240" w:lineRule="auto"/>
              <w:ind w:firstLine="0"/>
            </w:pPr>
            <w:proofErr w:type="spellStart"/>
            <w:r w:rsidRPr="00CB482A">
              <w:t>читель</w:t>
            </w:r>
            <w:proofErr w:type="spellEnd"/>
            <w:r w:rsidRPr="00CB482A">
              <w:t>-логопед</w:t>
            </w:r>
            <w:r w:rsidRPr="00CB482A">
              <w:tab/>
              <w:t>-</w:t>
            </w:r>
          </w:p>
          <w:p w:rsidR="00810953" w:rsidRPr="00CB482A" w:rsidRDefault="00CD78C9">
            <w:pPr>
              <w:pStyle w:val="a8"/>
              <w:spacing w:line="240" w:lineRule="auto"/>
              <w:ind w:firstLine="0"/>
            </w:pPr>
            <w:r w:rsidRPr="00CB482A">
              <w:t>Социальный педагог</w:t>
            </w:r>
          </w:p>
        </w:tc>
        <w:tc>
          <w:tcPr>
            <w:tcW w:w="2390" w:type="dxa"/>
            <w:tcBorders>
              <w:top w:val="single" w:sz="4" w:space="0" w:color="auto"/>
              <w:left w:val="single" w:sz="4" w:space="0" w:color="auto"/>
              <w:bottom w:val="single" w:sz="4" w:space="0" w:color="auto"/>
            </w:tcBorders>
            <w:shd w:val="clear" w:color="auto" w:fill="auto"/>
            <w:vAlign w:val="bottom"/>
          </w:tcPr>
          <w:p w:rsidR="00810953" w:rsidRPr="00CB482A" w:rsidRDefault="00710162">
            <w:pPr>
              <w:pStyle w:val="a8"/>
              <w:tabs>
                <w:tab w:val="left" w:pos="1646"/>
              </w:tabs>
              <w:spacing w:line="240" w:lineRule="auto"/>
              <w:ind w:firstLine="0"/>
            </w:pPr>
            <w:r w:rsidRPr="00CB482A">
              <w:t>Заседания</w:t>
            </w:r>
            <w:r w:rsidRPr="00CB482A">
              <w:tab/>
            </w:r>
            <w:proofErr w:type="spellStart"/>
            <w:r w:rsidRPr="00CB482A">
              <w:t>П</w:t>
            </w:r>
            <w:r w:rsidR="00CD78C9" w:rsidRPr="00CB482A">
              <w:t>Пк</w:t>
            </w:r>
            <w:proofErr w:type="spellEnd"/>
            <w:r w:rsidR="00CD78C9" w:rsidRPr="00CB482A">
              <w:t>;</w:t>
            </w:r>
          </w:p>
          <w:p w:rsidR="00810953" w:rsidRPr="00CB482A" w:rsidRDefault="00CD78C9">
            <w:pPr>
              <w:pStyle w:val="a8"/>
              <w:tabs>
                <w:tab w:val="left" w:pos="2237"/>
              </w:tabs>
              <w:spacing w:line="240" w:lineRule="auto"/>
              <w:ind w:firstLine="0"/>
            </w:pPr>
            <w:r w:rsidRPr="00CB482A">
              <w:t>индивидуальные</w:t>
            </w:r>
            <w:r w:rsidRPr="00CB482A">
              <w:tab/>
              <w:t>и</w:t>
            </w:r>
          </w:p>
          <w:p w:rsidR="00810953" w:rsidRPr="00CB482A" w:rsidRDefault="00CD78C9">
            <w:pPr>
              <w:pStyle w:val="a8"/>
              <w:spacing w:line="240" w:lineRule="auto"/>
              <w:ind w:firstLine="0"/>
            </w:pPr>
            <w:r w:rsidRPr="00CB482A">
              <w:t>групповые</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bottom"/>
          </w:tcPr>
          <w:p w:rsidR="00810953" w:rsidRPr="00CB482A" w:rsidRDefault="00CD78C9">
            <w:pPr>
              <w:pStyle w:val="a8"/>
              <w:spacing w:line="257" w:lineRule="auto"/>
              <w:ind w:firstLine="0"/>
            </w:pPr>
            <w:r w:rsidRPr="00CB482A">
              <w:t>В</w:t>
            </w:r>
            <w:r w:rsidR="00710162" w:rsidRPr="00CB482A">
              <w:t xml:space="preserve">ыполнение рекомендаций ТПМПК, </w:t>
            </w:r>
            <w:proofErr w:type="spellStart"/>
            <w:r w:rsidR="00710162" w:rsidRPr="00CB482A">
              <w:t>П</w:t>
            </w:r>
            <w:r w:rsidRPr="00CB482A">
              <w:t>Пк</w:t>
            </w:r>
            <w:proofErr w:type="spellEnd"/>
            <w:r w:rsidRPr="00CB482A">
              <w:t>;</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2554"/>
        <w:gridCol w:w="2390"/>
        <w:gridCol w:w="2414"/>
      </w:tblGrid>
      <w:tr w:rsidR="00810953" w:rsidRPr="00CB482A">
        <w:trPr>
          <w:trHeight w:hRule="exact" w:val="3058"/>
          <w:jc w:val="center"/>
        </w:trPr>
        <w:tc>
          <w:tcPr>
            <w:tcW w:w="2242"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lastRenderedPageBreak/>
              <w:t xml:space="preserve">групповых и индивидуальных </w:t>
            </w:r>
            <w:proofErr w:type="spellStart"/>
            <w:r w:rsidRPr="00CB482A">
              <w:t>коррекционно</w:t>
            </w:r>
            <w:r w:rsidRPr="00CB482A">
              <w:softHyphen/>
              <w:t>развивающих</w:t>
            </w:r>
            <w:proofErr w:type="spellEnd"/>
            <w:r w:rsidRPr="00CB482A">
              <w:t xml:space="preserve"> занятий, направленных на преодоление пробелов в развитии и трудностей в обучении</w:t>
            </w:r>
          </w:p>
        </w:tc>
        <w:tc>
          <w:tcPr>
            <w:tcW w:w="2554" w:type="dxa"/>
            <w:tcBorders>
              <w:top w:val="single" w:sz="4" w:space="0" w:color="auto"/>
              <w:left w:val="single" w:sz="4" w:space="0" w:color="auto"/>
            </w:tcBorders>
            <w:shd w:val="clear" w:color="auto" w:fill="auto"/>
          </w:tcPr>
          <w:p w:rsidR="00810953" w:rsidRPr="00CB482A" w:rsidRDefault="00810953">
            <w:pPr>
              <w:pStyle w:val="a8"/>
              <w:spacing w:line="240" w:lineRule="auto"/>
              <w:ind w:firstLine="0"/>
            </w:pPr>
          </w:p>
        </w:tc>
        <w:tc>
          <w:tcPr>
            <w:tcW w:w="2390" w:type="dxa"/>
            <w:tcBorders>
              <w:top w:val="single" w:sz="4" w:space="0" w:color="auto"/>
              <w:left w:val="single" w:sz="4" w:space="0" w:color="auto"/>
            </w:tcBorders>
            <w:shd w:val="clear" w:color="auto" w:fill="auto"/>
          </w:tcPr>
          <w:p w:rsidR="00810953" w:rsidRPr="00CB482A" w:rsidRDefault="00CD78C9">
            <w:pPr>
              <w:pStyle w:val="a8"/>
              <w:ind w:firstLine="0"/>
            </w:pPr>
            <w:proofErr w:type="spellStart"/>
            <w:r w:rsidRPr="00CB482A">
              <w:t>корекционно</w:t>
            </w:r>
            <w:proofErr w:type="spellEnd"/>
            <w:r w:rsidRPr="00CB482A">
              <w:t>- развивающие занятия</w:t>
            </w:r>
          </w:p>
        </w:tc>
        <w:tc>
          <w:tcPr>
            <w:tcW w:w="2414" w:type="dxa"/>
            <w:tcBorders>
              <w:top w:val="single" w:sz="4" w:space="0" w:color="auto"/>
              <w:left w:val="single" w:sz="4" w:space="0" w:color="auto"/>
              <w:right w:val="single" w:sz="4" w:space="0" w:color="auto"/>
            </w:tcBorders>
            <w:shd w:val="clear" w:color="auto" w:fill="auto"/>
          </w:tcPr>
          <w:p w:rsidR="00810953" w:rsidRPr="00CB482A" w:rsidRDefault="00CD78C9">
            <w:pPr>
              <w:pStyle w:val="a8"/>
              <w:ind w:firstLine="0"/>
            </w:pPr>
            <w:r w:rsidRPr="00CB482A">
              <w:t xml:space="preserve">Реализация и корректировка рабочих программ, индивидуальных планов </w:t>
            </w:r>
            <w:proofErr w:type="spellStart"/>
            <w:r w:rsidRPr="00CB482A">
              <w:t>коррекционно</w:t>
            </w:r>
            <w:proofErr w:type="spellEnd"/>
            <w:r w:rsidRPr="00CB482A">
              <w:t xml:space="preserve"> развивающей работы</w:t>
            </w:r>
          </w:p>
        </w:tc>
      </w:tr>
      <w:tr w:rsidR="00810953" w:rsidRPr="00CB482A">
        <w:trPr>
          <w:trHeight w:hRule="exact" w:val="5530"/>
          <w:jc w:val="center"/>
        </w:trPr>
        <w:tc>
          <w:tcPr>
            <w:tcW w:w="2242" w:type="dxa"/>
            <w:tcBorders>
              <w:top w:val="single" w:sz="4" w:space="0" w:color="auto"/>
              <w:left w:val="single" w:sz="4" w:space="0" w:color="auto"/>
            </w:tcBorders>
            <w:shd w:val="clear" w:color="auto" w:fill="auto"/>
          </w:tcPr>
          <w:p w:rsidR="00810953" w:rsidRPr="00CB482A" w:rsidRDefault="00CD78C9">
            <w:pPr>
              <w:pStyle w:val="a8"/>
              <w:ind w:firstLine="0"/>
            </w:pPr>
            <w:r w:rsidRPr="00CB482A">
              <w:t xml:space="preserve">Системное воздействие на </w:t>
            </w:r>
            <w:proofErr w:type="spellStart"/>
            <w:r w:rsidRPr="00CB482A">
              <w:t>учебно</w:t>
            </w:r>
            <w:r w:rsidRPr="00CB482A">
              <w:softHyphen/>
              <w:t>познавательную</w:t>
            </w:r>
            <w:proofErr w:type="spellEnd"/>
            <w:r w:rsidRPr="00CB482A">
              <w:t xml:space="preserve"> деятельность учащихся с ЗПР в ходе образовательного процесса</w:t>
            </w:r>
          </w:p>
        </w:tc>
        <w:tc>
          <w:tcPr>
            <w:tcW w:w="2554" w:type="dxa"/>
            <w:tcBorders>
              <w:top w:val="single" w:sz="4" w:space="0" w:color="auto"/>
              <w:left w:val="single" w:sz="4" w:space="0" w:color="auto"/>
            </w:tcBorders>
            <w:shd w:val="clear" w:color="auto" w:fill="auto"/>
          </w:tcPr>
          <w:p w:rsidR="00810953" w:rsidRPr="00CB482A" w:rsidRDefault="00710162">
            <w:pPr>
              <w:pStyle w:val="a8"/>
              <w:ind w:firstLine="0"/>
            </w:pPr>
            <w:r w:rsidRPr="00CB482A">
              <w:t xml:space="preserve">-Председатель </w:t>
            </w:r>
            <w:proofErr w:type="spellStart"/>
            <w:r w:rsidRPr="00CB482A">
              <w:t>П</w:t>
            </w:r>
            <w:r w:rsidR="00CD78C9" w:rsidRPr="00CB482A">
              <w:t>Пк</w:t>
            </w:r>
            <w:proofErr w:type="spellEnd"/>
            <w:r w:rsidR="00CD78C9" w:rsidRPr="00CB482A">
              <w:t xml:space="preserve"> -Педагог-психолог -Учитель-логопед</w:t>
            </w:r>
          </w:p>
          <w:p w:rsidR="00810953" w:rsidRPr="00CB482A" w:rsidRDefault="00CD78C9">
            <w:pPr>
              <w:pStyle w:val="a8"/>
              <w:ind w:firstLine="0"/>
            </w:pPr>
            <w:r w:rsidRPr="00CB482A">
              <w:t>-</w:t>
            </w:r>
            <w:proofErr w:type="spellStart"/>
            <w:r w:rsidRPr="00CB482A">
              <w:t>Соц.педагог</w:t>
            </w:r>
            <w:proofErr w:type="spellEnd"/>
          </w:p>
          <w:p w:rsidR="00810953" w:rsidRPr="00CB482A" w:rsidRDefault="00CD78C9">
            <w:pPr>
              <w:pStyle w:val="a8"/>
              <w:ind w:firstLine="0"/>
            </w:pPr>
            <w:r w:rsidRPr="00CB482A">
              <w:t>-Учитель (кла</w:t>
            </w:r>
            <w:r w:rsidR="00710162" w:rsidRPr="00CB482A">
              <w:t xml:space="preserve">ссный руководитель) </w:t>
            </w:r>
          </w:p>
        </w:tc>
        <w:tc>
          <w:tcPr>
            <w:tcW w:w="2390" w:type="dxa"/>
            <w:tcBorders>
              <w:top w:val="single" w:sz="4" w:space="0" w:color="auto"/>
              <w:left w:val="single" w:sz="4" w:space="0" w:color="auto"/>
            </w:tcBorders>
            <w:shd w:val="clear" w:color="auto" w:fill="auto"/>
          </w:tcPr>
          <w:p w:rsidR="00810953" w:rsidRPr="00CB482A" w:rsidRDefault="00CD78C9">
            <w:pPr>
              <w:pStyle w:val="a8"/>
              <w:ind w:firstLine="0"/>
            </w:pPr>
            <w:r w:rsidRPr="00CB482A">
              <w:t>Мониторинг развития учащихся; План мероприятий по сохранению и укреплению здоровья обучающихся с ЗПР; Реализация программы формирования культуры здорового и безопасного образа жизни как части АООП НОО для детей с ЗПР в соответствии с ФГОС</w:t>
            </w:r>
          </w:p>
        </w:tc>
        <w:tc>
          <w:tcPr>
            <w:tcW w:w="2414"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59" w:lineRule="auto"/>
              <w:ind w:firstLine="0"/>
            </w:pPr>
            <w:r w:rsidRPr="00CB482A">
              <w:t xml:space="preserve">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w:t>
            </w:r>
            <w:proofErr w:type="spellStart"/>
            <w:r w:rsidRPr="00CB482A">
              <w:t>дадактических</w:t>
            </w:r>
            <w:proofErr w:type="spellEnd"/>
            <w:r w:rsidRPr="00CB482A">
              <w:t xml:space="preserve"> материалов, технических средств обучения коллективного и индивидуального пользования</w:t>
            </w:r>
          </w:p>
        </w:tc>
      </w:tr>
      <w:tr w:rsidR="00810953" w:rsidRPr="00CB482A">
        <w:trPr>
          <w:trHeight w:hRule="exact" w:val="2770"/>
          <w:jc w:val="center"/>
        </w:trPr>
        <w:tc>
          <w:tcPr>
            <w:tcW w:w="2242"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 xml:space="preserve">Развитие </w:t>
            </w:r>
            <w:proofErr w:type="spellStart"/>
            <w:r w:rsidRPr="00CB482A">
              <w:t>эмоционально</w:t>
            </w:r>
            <w:r w:rsidRPr="00CB482A">
              <w:softHyphen/>
              <w:t>волевой</w:t>
            </w:r>
            <w:proofErr w:type="spellEnd"/>
            <w:r w:rsidRPr="00CB482A">
              <w:t xml:space="preserve"> и личностной сферы ребенка и </w:t>
            </w:r>
            <w:proofErr w:type="spellStart"/>
            <w:r w:rsidRPr="00CB482A">
              <w:t>психокоррекция</w:t>
            </w:r>
            <w:proofErr w:type="spellEnd"/>
            <w:r w:rsidRPr="00CB482A">
              <w:t xml:space="preserve"> его поведения</w:t>
            </w:r>
          </w:p>
        </w:tc>
        <w:tc>
          <w:tcPr>
            <w:tcW w:w="2554" w:type="dxa"/>
            <w:tcBorders>
              <w:top w:val="single" w:sz="4" w:space="0" w:color="auto"/>
              <w:left w:val="single" w:sz="4" w:space="0" w:color="auto"/>
            </w:tcBorders>
            <w:shd w:val="clear" w:color="auto" w:fill="auto"/>
          </w:tcPr>
          <w:p w:rsidR="00810953" w:rsidRPr="00CB482A" w:rsidRDefault="00CD78C9">
            <w:pPr>
              <w:pStyle w:val="a8"/>
              <w:ind w:firstLine="0"/>
            </w:pPr>
            <w:r w:rsidRPr="00CB482A">
              <w:t>Педагог-психолог;</w:t>
            </w:r>
          </w:p>
          <w:p w:rsidR="00810953" w:rsidRPr="00CB482A" w:rsidRDefault="00CD78C9">
            <w:pPr>
              <w:pStyle w:val="a8"/>
              <w:ind w:firstLine="0"/>
            </w:pPr>
            <w:r w:rsidRPr="00CB482A">
              <w:t>Учитель -логопед; Социальный педагог; Классный руководитель;</w:t>
            </w:r>
          </w:p>
          <w:p w:rsidR="00810953" w:rsidRPr="00CB482A" w:rsidRDefault="00810953">
            <w:pPr>
              <w:pStyle w:val="a8"/>
              <w:ind w:firstLine="0"/>
            </w:pPr>
          </w:p>
        </w:tc>
        <w:tc>
          <w:tcPr>
            <w:tcW w:w="2390" w:type="dxa"/>
            <w:tcBorders>
              <w:top w:val="single" w:sz="4" w:space="0" w:color="auto"/>
              <w:left w:val="single" w:sz="4" w:space="0" w:color="auto"/>
            </w:tcBorders>
            <w:shd w:val="clear" w:color="auto" w:fill="auto"/>
          </w:tcPr>
          <w:p w:rsidR="00810953" w:rsidRPr="00CB482A" w:rsidRDefault="00CD78C9">
            <w:pPr>
              <w:pStyle w:val="a8"/>
              <w:ind w:firstLine="0"/>
            </w:pPr>
            <w:r w:rsidRPr="00CB482A">
              <w:t>Программа курсов внеурочной деятельности; План работы с родителями;</w:t>
            </w:r>
          </w:p>
          <w:p w:rsidR="00810953" w:rsidRPr="00CB482A" w:rsidRDefault="00CD78C9">
            <w:pPr>
              <w:pStyle w:val="a8"/>
              <w:ind w:firstLine="0"/>
            </w:pPr>
            <w:r w:rsidRPr="00CB482A">
              <w:t>План воспитательной работы с учащимся</w:t>
            </w:r>
          </w:p>
        </w:tc>
        <w:tc>
          <w:tcPr>
            <w:tcW w:w="2414" w:type="dxa"/>
            <w:tcBorders>
              <w:top w:val="single" w:sz="4" w:space="0" w:color="auto"/>
              <w:left w:val="single" w:sz="4" w:space="0" w:color="auto"/>
              <w:right w:val="single" w:sz="4" w:space="0" w:color="auto"/>
            </w:tcBorders>
            <w:shd w:val="clear" w:color="auto" w:fill="auto"/>
          </w:tcPr>
          <w:p w:rsidR="00810953" w:rsidRPr="00CB482A" w:rsidRDefault="00CD78C9">
            <w:pPr>
              <w:pStyle w:val="a8"/>
              <w:ind w:firstLine="0"/>
            </w:pPr>
            <w:r w:rsidRPr="00CB482A">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810953" w:rsidRPr="00CB482A">
        <w:trPr>
          <w:trHeight w:hRule="exact" w:val="3062"/>
          <w:jc w:val="center"/>
        </w:trPr>
        <w:tc>
          <w:tcPr>
            <w:tcW w:w="2242"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59" w:lineRule="auto"/>
              <w:ind w:firstLine="0"/>
            </w:pPr>
            <w:r w:rsidRPr="00CB482A">
              <w:t>Социальная защита ребенка в случаях неблагоприятных условий жизни</w:t>
            </w:r>
          </w:p>
        </w:tc>
        <w:tc>
          <w:tcPr>
            <w:tcW w:w="2554" w:type="dxa"/>
            <w:tcBorders>
              <w:top w:val="single" w:sz="4" w:space="0" w:color="auto"/>
              <w:left w:val="single" w:sz="4" w:space="0" w:color="auto"/>
              <w:bottom w:val="single" w:sz="4" w:space="0" w:color="auto"/>
            </w:tcBorders>
            <w:shd w:val="clear" w:color="auto" w:fill="auto"/>
          </w:tcPr>
          <w:p w:rsidR="00810953" w:rsidRPr="00CB482A" w:rsidRDefault="00CD78C9">
            <w:pPr>
              <w:pStyle w:val="a8"/>
              <w:spacing w:line="240" w:lineRule="auto"/>
              <w:ind w:firstLine="0"/>
            </w:pPr>
            <w:r w:rsidRPr="00CB482A">
              <w:t>-</w:t>
            </w:r>
            <w:proofErr w:type="spellStart"/>
            <w:proofErr w:type="gramStart"/>
            <w:r w:rsidRPr="00CB482A">
              <w:t>соц.педагог</w:t>
            </w:r>
            <w:proofErr w:type="spellEnd"/>
            <w:proofErr w:type="gramEnd"/>
            <w:r w:rsidRPr="00CB482A">
              <w:t>;</w:t>
            </w:r>
          </w:p>
          <w:p w:rsidR="00810953" w:rsidRPr="00CB482A" w:rsidRDefault="00CD78C9">
            <w:pPr>
              <w:pStyle w:val="a8"/>
              <w:spacing w:line="240" w:lineRule="auto"/>
              <w:ind w:firstLine="0"/>
            </w:pPr>
            <w:r w:rsidRPr="00CB482A">
              <w:t>-учитель</w:t>
            </w:r>
          </w:p>
        </w:tc>
        <w:tc>
          <w:tcPr>
            <w:tcW w:w="2390" w:type="dxa"/>
            <w:tcBorders>
              <w:top w:val="single" w:sz="4" w:space="0" w:color="auto"/>
              <w:left w:val="single" w:sz="4" w:space="0" w:color="auto"/>
              <w:bottom w:val="single" w:sz="4" w:space="0" w:color="auto"/>
            </w:tcBorders>
            <w:shd w:val="clear" w:color="auto" w:fill="auto"/>
            <w:vAlign w:val="center"/>
          </w:tcPr>
          <w:p w:rsidR="00810953" w:rsidRPr="00CB482A" w:rsidRDefault="00CD78C9">
            <w:pPr>
              <w:pStyle w:val="a8"/>
              <w:spacing w:line="259" w:lineRule="auto"/>
              <w:ind w:firstLine="0"/>
            </w:pPr>
            <w:r w:rsidRPr="00CB482A">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59" w:lineRule="auto"/>
              <w:ind w:firstLine="0"/>
            </w:pPr>
            <w:r w:rsidRPr="00CB482A">
              <w:t>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w:t>
            </w:r>
          </w:p>
        </w:tc>
      </w:tr>
    </w:tbl>
    <w:p w:rsidR="00810953" w:rsidRPr="00CB482A" w:rsidRDefault="00CD78C9">
      <w:pPr>
        <w:spacing w:line="1" w:lineRule="exact"/>
        <w:rPr>
          <w:rFonts w:ascii="Times New Roman" w:hAnsi="Times New Roman" w:cs="Times New Roman"/>
          <w:sz w:val="22"/>
          <w:szCs w:val="22"/>
        </w:rPr>
      </w:pPr>
      <w:r w:rsidRPr="00CB482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2554"/>
        <w:gridCol w:w="2390"/>
        <w:gridCol w:w="2414"/>
      </w:tblGrid>
      <w:tr w:rsidR="00810953" w:rsidRPr="00CB482A">
        <w:trPr>
          <w:trHeight w:hRule="exact" w:val="1402"/>
          <w:jc w:val="center"/>
        </w:trPr>
        <w:tc>
          <w:tcPr>
            <w:tcW w:w="2242"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554" w:type="dxa"/>
            <w:tcBorders>
              <w:top w:val="single" w:sz="4" w:space="0" w:color="auto"/>
              <w:left w:val="single" w:sz="4" w:space="0" w:color="auto"/>
            </w:tcBorders>
            <w:shd w:val="clear" w:color="auto" w:fill="auto"/>
          </w:tcPr>
          <w:p w:rsidR="00810953" w:rsidRPr="00CB482A" w:rsidRDefault="00810953">
            <w:pPr>
              <w:rPr>
                <w:rFonts w:ascii="Times New Roman" w:hAnsi="Times New Roman" w:cs="Times New Roman"/>
                <w:sz w:val="22"/>
                <w:szCs w:val="22"/>
              </w:rPr>
            </w:pPr>
          </w:p>
        </w:tc>
        <w:tc>
          <w:tcPr>
            <w:tcW w:w="2390" w:type="dxa"/>
            <w:tcBorders>
              <w:top w:val="single" w:sz="4" w:space="0" w:color="auto"/>
              <w:left w:val="single" w:sz="4" w:space="0" w:color="auto"/>
            </w:tcBorders>
            <w:shd w:val="clear" w:color="auto" w:fill="auto"/>
          </w:tcPr>
          <w:p w:rsidR="00810953" w:rsidRPr="00CB482A" w:rsidRDefault="00CD78C9">
            <w:pPr>
              <w:pStyle w:val="a8"/>
              <w:ind w:firstLine="0"/>
            </w:pPr>
            <w:r w:rsidRPr="00CB482A">
              <w:t>школы с внешними социальными партнерами по вопросам соц. защиты</w:t>
            </w:r>
          </w:p>
        </w:tc>
        <w:tc>
          <w:tcPr>
            <w:tcW w:w="2414"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pPr>
            <w:r w:rsidRPr="00CB482A">
              <w:t>обучения</w:t>
            </w:r>
          </w:p>
        </w:tc>
      </w:tr>
      <w:tr w:rsidR="00810953" w:rsidRPr="00CB482A">
        <w:trPr>
          <w:trHeight w:hRule="exact" w:val="283"/>
          <w:jc w:val="center"/>
        </w:trPr>
        <w:tc>
          <w:tcPr>
            <w:tcW w:w="9600" w:type="dxa"/>
            <w:gridSpan w:val="4"/>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Консультативная деятельность</w:t>
            </w:r>
          </w:p>
        </w:tc>
      </w:tr>
      <w:tr w:rsidR="00810953" w:rsidRPr="00CB482A">
        <w:trPr>
          <w:trHeight w:hRule="exact" w:val="2770"/>
          <w:jc w:val="center"/>
        </w:trPr>
        <w:tc>
          <w:tcPr>
            <w:tcW w:w="2242"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 xml:space="preserve">Консультативная помощь учителям и воспитателям в организации </w:t>
            </w:r>
            <w:proofErr w:type="spellStart"/>
            <w:r w:rsidRPr="00CB482A">
              <w:t>коррекционно</w:t>
            </w:r>
            <w:r w:rsidRPr="00CB482A">
              <w:softHyphen/>
              <w:t>развивающего</w:t>
            </w:r>
            <w:proofErr w:type="spellEnd"/>
            <w:r w:rsidRPr="00CB482A">
              <w:t xml:space="preserve"> процесса обучающихся с ЗПР</w:t>
            </w:r>
          </w:p>
        </w:tc>
        <w:tc>
          <w:tcPr>
            <w:tcW w:w="2554" w:type="dxa"/>
            <w:tcBorders>
              <w:top w:val="single" w:sz="4" w:space="0" w:color="auto"/>
              <w:left w:val="single" w:sz="4" w:space="0" w:color="auto"/>
            </w:tcBorders>
            <w:shd w:val="clear" w:color="auto" w:fill="auto"/>
          </w:tcPr>
          <w:p w:rsidR="00810953" w:rsidRPr="00CB482A" w:rsidRDefault="00710162" w:rsidP="00343154">
            <w:pPr>
              <w:pStyle w:val="a8"/>
              <w:numPr>
                <w:ilvl w:val="0"/>
                <w:numId w:val="140"/>
              </w:numPr>
              <w:tabs>
                <w:tab w:val="left" w:pos="125"/>
              </w:tabs>
              <w:spacing w:line="240" w:lineRule="auto"/>
              <w:ind w:firstLine="0"/>
            </w:pPr>
            <w:r w:rsidRPr="00CB482A">
              <w:t xml:space="preserve">Председатель </w:t>
            </w:r>
            <w:proofErr w:type="spellStart"/>
            <w:r w:rsidRPr="00CB482A">
              <w:t>П</w:t>
            </w:r>
            <w:r w:rsidR="00CD78C9" w:rsidRPr="00CB482A">
              <w:t>Пк</w:t>
            </w:r>
            <w:proofErr w:type="spellEnd"/>
          </w:p>
          <w:p w:rsidR="00810953" w:rsidRPr="00CB482A" w:rsidRDefault="00CD78C9" w:rsidP="00343154">
            <w:pPr>
              <w:pStyle w:val="a8"/>
              <w:numPr>
                <w:ilvl w:val="0"/>
                <w:numId w:val="140"/>
              </w:numPr>
              <w:tabs>
                <w:tab w:val="left" w:pos="125"/>
              </w:tabs>
              <w:spacing w:line="240" w:lineRule="auto"/>
              <w:ind w:firstLine="0"/>
            </w:pPr>
            <w:r w:rsidRPr="00CB482A">
              <w:t>МПК</w:t>
            </w:r>
          </w:p>
          <w:p w:rsidR="00810953" w:rsidRPr="00CB482A" w:rsidRDefault="00CD78C9" w:rsidP="00343154">
            <w:pPr>
              <w:pStyle w:val="a8"/>
              <w:numPr>
                <w:ilvl w:val="0"/>
                <w:numId w:val="140"/>
              </w:numPr>
              <w:tabs>
                <w:tab w:val="left" w:pos="125"/>
              </w:tabs>
              <w:spacing w:line="240" w:lineRule="auto"/>
              <w:ind w:firstLine="0"/>
            </w:pPr>
            <w:r w:rsidRPr="00CB482A">
              <w:t>педагог-психолог</w:t>
            </w:r>
          </w:p>
          <w:p w:rsidR="00810953" w:rsidRPr="00CB482A" w:rsidRDefault="00CD78C9" w:rsidP="00343154">
            <w:pPr>
              <w:pStyle w:val="a8"/>
              <w:numPr>
                <w:ilvl w:val="0"/>
                <w:numId w:val="140"/>
              </w:numPr>
              <w:tabs>
                <w:tab w:val="left" w:pos="125"/>
              </w:tabs>
              <w:spacing w:line="240" w:lineRule="auto"/>
              <w:ind w:firstLine="0"/>
            </w:pPr>
            <w:r w:rsidRPr="00CB482A">
              <w:t>учитель-логопед</w:t>
            </w:r>
          </w:p>
          <w:p w:rsidR="00810953" w:rsidRPr="00CB482A" w:rsidRDefault="00CD78C9" w:rsidP="00343154">
            <w:pPr>
              <w:pStyle w:val="a8"/>
              <w:numPr>
                <w:ilvl w:val="0"/>
                <w:numId w:val="140"/>
              </w:numPr>
              <w:tabs>
                <w:tab w:val="left" w:pos="125"/>
              </w:tabs>
              <w:spacing w:line="240" w:lineRule="auto"/>
              <w:ind w:firstLine="0"/>
            </w:pPr>
            <w:r w:rsidRPr="00CB482A">
              <w:t>учитель</w:t>
            </w:r>
          </w:p>
          <w:p w:rsidR="00810953" w:rsidRPr="00CB482A" w:rsidRDefault="00CD78C9" w:rsidP="00343154">
            <w:pPr>
              <w:pStyle w:val="a8"/>
              <w:numPr>
                <w:ilvl w:val="0"/>
                <w:numId w:val="140"/>
              </w:numPr>
              <w:tabs>
                <w:tab w:val="left" w:pos="125"/>
              </w:tabs>
              <w:spacing w:line="240" w:lineRule="auto"/>
              <w:ind w:firstLine="0"/>
            </w:pPr>
            <w:r w:rsidRPr="00CB482A">
              <w:t>соц. педагог</w:t>
            </w:r>
          </w:p>
          <w:p w:rsidR="00810953" w:rsidRPr="00CB482A" w:rsidRDefault="00CD78C9" w:rsidP="00343154">
            <w:pPr>
              <w:pStyle w:val="a8"/>
              <w:numPr>
                <w:ilvl w:val="0"/>
                <w:numId w:val="140"/>
              </w:numPr>
              <w:tabs>
                <w:tab w:val="left" w:pos="125"/>
              </w:tabs>
              <w:spacing w:line="240" w:lineRule="auto"/>
              <w:ind w:firstLine="0"/>
            </w:pPr>
            <w:r w:rsidRPr="00CB482A">
              <w:t>мед. работник</w:t>
            </w:r>
          </w:p>
        </w:tc>
        <w:tc>
          <w:tcPr>
            <w:tcW w:w="2390" w:type="dxa"/>
            <w:tcBorders>
              <w:top w:val="single" w:sz="4" w:space="0" w:color="auto"/>
              <w:left w:val="single" w:sz="4" w:space="0" w:color="auto"/>
            </w:tcBorders>
            <w:shd w:val="clear" w:color="auto" w:fill="auto"/>
          </w:tcPr>
          <w:p w:rsidR="00810953" w:rsidRPr="00CB482A" w:rsidRDefault="00710162">
            <w:pPr>
              <w:pStyle w:val="a8"/>
              <w:spacing w:line="259" w:lineRule="auto"/>
              <w:ind w:firstLine="0"/>
            </w:pPr>
            <w:r w:rsidRPr="00CB482A">
              <w:t xml:space="preserve">- заседания </w:t>
            </w:r>
            <w:proofErr w:type="spellStart"/>
            <w:r w:rsidRPr="00CB482A">
              <w:t>П</w:t>
            </w:r>
            <w:r w:rsidR="00CD78C9" w:rsidRPr="00CB482A">
              <w:t>Пк</w:t>
            </w:r>
            <w:proofErr w:type="spellEnd"/>
          </w:p>
          <w:p w:rsidR="00810953" w:rsidRPr="00CB482A" w:rsidRDefault="00CD78C9">
            <w:pPr>
              <w:pStyle w:val="a8"/>
              <w:spacing w:line="259" w:lineRule="auto"/>
              <w:ind w:firstLine="0"/>
            </w:pPr>
            <w:r w:rsidRPr="00CB482A">
              <w:t>- педагогические советы</w:t>
            </w:r>
          </w:p>
          <w:p w:rsidR="00810953" w:rsidRPr="00CB482A" w:rsidRDefault="00CD78C9">
            <w:pPr>
              <w:pStyle w:val="a8"/>
              <w:spacing w:line="259" w:lineRule="auto"/>
              <w:ind w:firstLine="0"/>
            </w:pPr>
            <w:r w:rsidRPr="00CB482A">
              <w:t>- семинары</w:t>
            </w:r>
          </w:p>
          <w:p w:rsidR="00810953" w:rsidRPr="00CB482A" w:rsidRDefault="00CD78C9">
            <w:pPr>
              <w:pStyle w:val="a8"/>
              <w:spacing w:line="259" w:lineRule="auto"/>
              <w:ind w:firstLine="0"/>
            </w:pPr>
            <w:r w:rsidRPr="00CB482A">
              <w:t>- индивидуальные и групповые консультации специалистов для педагогов</w:t>
            </w:r>
          </w:p>
        </w:tc>
        <w:tc>
          <w:tcPr>
            <w:tcW w:w="2414"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59" w:lineRule="auto"/>
              <w:ind w:firstLine="0"/>
            </w:pPr>
            <w:r w:rsidRPr="00CB482A">
              <w:t>Выработка совместных рекомендаций по направлениям работы с обучающимися с ЗПР. Создание условий для освоения АООП НОО ОВЗ.</w:t>
            </w:r>
          </w:p>
        </w:tc>
      </w:tr>
      <w:tr w:rsidR="00810953" w:rsidRPr="00CB482A">
        <w:trPr>
          <w:trHeight w:hRule="exact" w:val="2770"/>
          <w:jc w:val="center"/>
        </w:trPr>
        <w:tc>
          <w:tcPr>
            <w:tcW w:w="2242" w:type="dxa"/>
            <w:tcBorders>
              <w:top w:val="single" w:sz="4" w:space="0" w:color="auto"/>
              <w:left w:val="single" w:sz="4" w:space="0" w:color="auto"/>
            </w:tcBorders>
            <w:shd w:val="clear" w:color="auto" w:fill="auto"/>
          </w:tcPr>
          <w:p w:rsidR="00810953" w:rsidRPr="00CB482A" w:rsidRDefault="00CD78C9">
            <w:pPr>
              <w:pStyle w:val="a8"/>
              <w:spacing w:line="259" w:lineRule="auto"/>
              <w:ind w:firstLine="0"/>
            </w:pPr>
            <w:r w:rsidRPr="00CB482A">
              <w:t>Консультативная помощь семье в вопросах воспитания и обучения ребенка с ЗПР</w:t>
            </w:r>
          </w:p>
        </w:tc>
        <w:tc>
          <w:tcPr>
            <w:tcW w:w="2554" w:type="dxa"/>
            <w:tcBorders>
              <w:top w:val="single" w:sz="4" w:space="0" w:color="auto"/>
              <w:left w:val="single" w:sz="4" w:space="0" w:color="auto"/>
            </w:tcBorders>
            <w:shd w:val="clear" w:color="auto" w:fill="auto"/>
          </w:tcPr>
          <w:p w:rsidR="00810953" w:rsidRPr="00CB482A" w:rsidRDefault="00710162" w:rsidP="00343154">
            <w:pPr>
              <w:pStyle w:val="a8"/>
              <w:numPr>
                <w:ilvl w:val="0"/>
                <w:numId w:val="141"/>
              </w:numPr>
              <w:tabs>
                <w:tab w:val="left" w:pos="139"/>
              </w:tabs>
              <w:spacing w:line="240" w:lineRule="auto"/>
              <w:ind w:firstLine="0"/>
            </w:pPr>
            <w:r w:rsidRPr="00CB482A">
              <w:t xml:space="preserve">председатель </w:t>
            </w:r>
            <w:proofErr w:type="spellStart"/>
            <w:r w:rsidRPr="00CB482A">
              <w:t>П</w:t>
            </w:r>
            <w:r w:rsidR="00CD78C9" w:rsidRPr="00CB482A">
              <w:t>Пк</w:t>
            </w:r>
            <w:proofErr w:type="spellEnd"/>
          </w:p>
          <w:p w:rsidR="00810953" w:rsidRPr="00CB482A" w:rsidRDefault="00CD78C9" w:rsidP="00343154">
            <w:pPr>
              <w:pStyle w:val="a8"/>
              <w:numPr>
                <w:ilvl w:val="0"/>
                <w:numId w:val="141"/>
              </w:numPr>
              <w:tabs>
                <w:tab w:val="left" w:pos="139"/>
              </w:tabs>
              <w:spacing w:line="240" w:lineRule="auto"/>
              <w:ind w:firstLine="0"/>
            </w:pPr>
            <w:r w:rsidRPr="00CB482A">
              <w:t>педагог-психолог</w:t>
            </w:r>
          </w:p>
          <w:p w:rsidR="00810953" w:rsidRPr="00CB482A" w:rsidRDefault="00CD78C9" w:rsidP="00343154">
            <w:pPr>
              <w:pStyle w:val="a8"/>
              <w:numPr>
                <w:ilvl w:val="0"/>
                <w:numId w:val="141"/>
              </w:numPr>
              <w:tabs>
                <w:tab w:val="left" w:pos="139"/>
              </w:tabs>
              <w:spacing w:line="240" w:lineRule="auto"/>
              <w:ind w:firstLine="0"/>
            </w:pPr>
            <w:r w:rsidRPr="00CB482A">
              <w:t>учитель-логопед</w:t>
            </w:r>
          </w:p>
          <w:p w:rsidR="00810953" w:rsidRPr="00CB482A" w:rsidRDefault="00CD78C9">
            <w:pPr>
              <w:pStyle w:val="a8"/>
              <w:spacing w:line="240" w:lineRule="auto"/>
              <w:ind w:firstLine="0"/>
            </w:pPr>
            <w:r w:rsidRPr="00CB482A">
              <w:t>- соц. педагог -</w:t>
            </w:r>
          </w:p>
          <w:p w:rsidR="00810953" w:rsidRPr="00CB482A" w:rsidRDefault="00CD78C9">
            <w:pPr>
              <w:pStyle w:val="a8"/>
              <w:spacing w:line="240" w:lineRule="auto"/>
              <w:ind w:firstLine="0"/>
            </w:pPr>
            <w:r w:rsidRPr="00CB482A">
              <w:t>классный руководитель</w:t>
            </w:r>
          </w:p>
          <w:p w:rsidR="00810953" w:rsidRPr="00CB482A" w:rsidRDefault="00810953">
            <w:pPr>
              <w:pStyle w:val="a8"/>
              <w:spacing w:line="240" w:lineRule="auto"/>
              <w:ind w:firstLine="0"/>
            </w:pPr>
          </w:p>
        </w:tc>
        <w:tc>
          <w:tcPr>
            <w:tcW w:w="2390" w:type="dxa"/>
            <w:tcBorders>
              <w:top w:val="single" w:sz="4" w:space="0" w:color="auto"/>
              <w:left w:val="single" w:sz="4" w:space="0" w:color="auto"/>
            </w:tcBorders>
            <w:shd w:val="clear" w:color="auto" w:fill="auto"/>
          </w:tcPr>
          <w:p w:rsidR="00810953" w:rsidRPr="00CB482A" w:rsidRDefault="00CD78C9" w:rsidP="00343154">
            <w:pPr>
              <w:pStyle w:val="a8"/>
              <w:numPr>
                <w:ilvl w:val="0"/>
                <w:numId w:val="142"/>
              </w:numPr>
              <w:tabs>
                <w:tab w:val="left" w:pos="144"/>
              </w:tabs>
              <w:spacing w:line="264" w:lineRule="auto"/>
              <w:ind w:firstLine="0"/>
            </w:pPr>
            <w:r w:rsidRPr="00CB482A">
              <w:t>собрания</w:t>
            </w:r>
          </w:p>
          <w:p w:rsidR="00810953" w:rsidRPr="00CB482A" w:rsidRDefault="00CD78C9" w:rsidP="00343154">
            <w:pPr>
              <w:pStyle w:val="a8"/>
              <w:numPr>
                <w:ilvl w:val="0"/>
                <w:numId w:val="142"/>
              </w:numPr>
              <w:tabs>
                <w:tab w:val="left" w:pos="144"/>
              </w:tabs>
              <w:spacing w:line="264" w:lineRule="auto"/>
              <w:ind w:firstLine="0"/>
            </w:pPr>
            <w:r w:rsidRPr="00CB482A">
              <w:t>консультации</w:t>
            </w:r>
          </w:p>
          <w:p w:rsidR="00810953" w:rsidRPr="00CB482A" w:rsidRDefault="00CD78C9">
            <w:pPr>
              <w:pStyle w:val="a8"/>
              <w:spacing w:line="264" w:lineRule="auto"/>
              <w:ind w:firstLine="0"/>
            </w:pPr>
            <w:r w:rsidRPr="00CB482A">
              <w:t>- индивидуальная работа</w:t>
            </w:r>
          </w:p>
          <w:p w:rsidR="00810953" w:rsidRPr="00CB482A" w:rsidRDefault="00CD78C9">
            <w:pPr>
              <w:pStyle w:val="a8"/>
              <w:spacing w:line="264" w:lineRule="auto"/>
              <w:ind w:firstLine="0"/>
            </w:pPr>
            <w:r w:rsidRPr="00CB482A">
              <w:t>- круглые столы</w:t>
            </w:r>
          </w:p>
        </w:tc>
        <w:tc>
          <w:tcPr>
            <w:tcW w:w="2414" w:type="dxa"/>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59" w:lineRule="auto"/>
              <w:ind w:firstLine="0"/>
            </w:pPr>
            <w:r w:rsidRPr="00CB482A">
              <w:t>Выработка совместных рекомендаций по направлениям работы с обучающимися с ЗПР. Создание условий для освоения АООП НОО ОВЗ.</w:t>
            </w:r>
          </w:p>
        </w:tc>
      </w:tr>
      <w:tr w:rsidR="00810953" w:rsidRPr="00CB482A">
        <w:trPr>
          <w:trHeight w:hRule="exact" w:val="288"/>
          <w:jc w:val="center"/>
        </w:trPr>
        <w:tc>
          <w:tcPr>
            <w:tcW w:w="9600" w:type="dxa"/>
            <w:gridSpan w:val="4"/>
            <w:tcBorders>
              <w:top w:val="single" w:sz="4" w:space="0" w:color="auto"/>
              <w:left w:val="single" w:sz="4" w:space="0" w:color="auto"/>
              <w:right w:val="single" w:sz="4" w:space="0" w:color="auto"/>
            </w:tcBorders>
            <w:shd w:val="clear" w:color="auto" w:fill="auto"/>
          </w:tcPr>
          <w:p w:rsidR="00810953" w:rsidRPr="00CB482A" w:rsidRDefault="00CD78C9">
            <w:pPr>
              <w:pStyle w:val="a8"/>
              <w:spacing w:line="240" w:lineRule="auto"/>
              <w:ind w:firstLine="0"/>
              <w:jc w:val="center"/>
            </w:pPr>
            <w:r w:rsidRPr="00CB482A">
              <w:t>Информационно-просветительская деятельность</w:t>
            </w:r>
          </w:p>
        </w:tc>
      </w:tr>
      <w:tr w:rsidR="00810953" w:rsidRPr="00CB482A">
        <w:trPr>
          <w:trHeight w:hRule="exact" w:val="3062"/>
          <w:jc w:val="center"/>
        </w:trPr>
        <w:tc>
          <w:tcPr>
            <w:tcW w:w="2242" w:type="dxa"/>
            <w:tcBorders>
              <w:top w:val="single" w:sz="4" w:space="0" w:color="auto"/>
              <w:left w:val="single" w:sz="4" w:space="0" w:color="auto"/>
              <w:bottom w:val="single" w:sz="4" w:space="0" w:color="auto"/>
            </w:tcBorders>
            <w:shd w:val="clear" w:color="auto" w:fill="auto"/>
          </w:tcPr>
          <w:p w:rsidR="00810953" w:rsidRPr="00CB482A" w:rsidRDefault="00CD78C9">
            <w:pPr>
              <w:pStyle w:val="a8"/>
              <w:ind w:firstLine="0"/>
            </w:pPr>
            <w:r w:rsidRPr="00CB482A">
              <w:t>Просветительская деятельность по разъяснению индивидуальных особенностей детей с ЗПР</w:t>
            </w:r>
          </w:p>
        </w:tc>
        <w:tc>
          <w:tcPr>
            <w:tcW w:w="2554" w:type="dxa"/>
            <w:tcBorders>
              <w:top w:val="single" w:sz="4" w:space="0" w:color="auto"/>
              <w:left w:val="single" w:sz="4" w:space="0" w:color="auto"/>
              <w:bottom w:val="single" w:sz="4" w:space="0" w:color="auto"/>
            </w:tcBorders>
            <w:shd w:val="clear" w:color="auto" w:fill="auto"/>
          </w:tcPr>
          <w:p w:rsidR="00810953" w:rsidRPr="00CB482A" w:rsidRDefault="00710162" w:rsidP="00343154">
            <w:pPr>
              <w:pStyle w:val="a8"/>
              <w:numPr>
                <w:ilvl w:val="0"/>
                <w:numId w:val="143"/>
              </w:numPr>
              <w:tabs>
                <w:tab w:val="left" w:pos="139"/>
              </w:tabs>
              <w:spacing w:line="240" w:lineRule="auto"/>
              <w:ind w:firstLine="0"/>
            </w:pPr>
            <w:r w:rsidRPr="00CB482A">
              <w:t xml:space="preserve">председатель </w:t>
            </w:r>
            <w:proofErr w:type="spellStart"/>
            <w:r w:rsidRPr="00CB482A">
              <w:t>П</w:t>
            </w:r>
            <w:r w:rsidR="00CD78C9" w:rsidRPr="00CB482A">
              <w:t>Пк</w:t>
            </w:r>
            <w:proofErr w:type="spellEnd"/>
          </w:p>
          <w:p w:rsidR="00810953" w:rsidRPr="00CB482A" w:rsidRDefault="00CD78C9" w:rsidP="00343154">
            <w:pPr>
              <w:pStyle w:val="a8"/>
              <w:numPr>
                <w:ilvl w:val="0"/>
                <w:numId w:val="143"/>
              </w:numPr>
              <w:tabs>
                <w:tab w:val="left" w:pos="139"/>
              </w:tabs>
              <w:spacing w:line="240" w:lineRule="auto"/>
              <w:ind w:firstLine="0"/>
            </w:pPr>
            <w:r w:rsidRPr="00CB482A">
              <w:t>педагог-психолог</w:t>
            </w:r>
          </w:p>
          <w:p w:rsidR="00810953" w:rsidRPr="00CB482A" w:rsidRDefault="00CD78C9" w:rsidP="00343154">
            <w:pPr>
              <w:pStyle w:val="a8"/>
              <w:numPr>
                <w:ilvl w:val="0"/>
                <w:numId w:val="143"/>
              </w:numPr>
              <w:tabs>
                <w:tab w:val="left" w:pos="139"/>
              </w:tabs>
              <w:spacing w:line="240" w:lineRule="auto"/>
              <w:ind w:firstLine="0"/>
            </w:pPr>
            <w:r w:rsidRPr="00CB482A">
              <w:t>учитель-логопед</w:t>
            </w:r>
          </w:p>
          <w:p w:rsidR="00810953" w:rsidRPr="00CB482A" w:rsidRDefault="00CD78C9" w:rsidP="00343154">
            <w:pPr>
              <w:pStyle w:val="a8"/>
              <w:numPr>
                <w:ilvl w:val="0"/>
                <w:numId w:val="143"/>
              </w:numPr>
              <w:tabs>
                <w:tab w:val="left" w:pos="139"/>
              </w:tabs>
              <w:spacing w:line="240" w:lineRule="auto"/>
              <w:ind w:firstLine="0"/>
            </w:pPr>
            <w:r w:rsidRPr="00CB482A">
              <w:t>учитель</w:t>
            </w:r>
          </w:p>
          <w:p w:rsidR="00810953" w:rsidRPr="00CB482A" w:rsidRDefault="00CD78C9" w:rsidP="00343154">
            <w:pPr>
              <w:pStyle w:val="a8"/>
              <w:numPr>
                <w:ilvl w:val="0"/>
                <w:numId w:val="143"/>
              </w:numPr>
              <w:tabs>
                <w:tab w:val="left" w:pos="139"/>
              </w:tabs>
              <w:spacing w:line="240" w:lineRule="auto"/>
              <w:ind w:firstLine="0"/>
            </w:pPr>
            <w:r w:rsidRPr="00CB482A">
              <w:t>воспитатель</w:t>
            </w:r>
          </w:p>
          <w:p w:rsidR="00810953" w:rsidRPr="00CB482A" w:rsidRDefault="00CD78C9" w:rsidP="00343154">
            <w:pPr>
              <w:pStyle w:val="a8"/>
              <w:numPr>
                <w:ilvl w:val="0"/>
                <w:numId w:val="143"/>
              </w:numPr>
              <w:tabs>
                <w:tab w:val="left" w:pos="139"/>
              </w:tabs>
              <w:spacing w:line="240" w:lineRule="auto"/>
              <w:ind w:firstLine="0"/>
            </w:pPr>
            <w:r w:rsidRPr="00CB482A">
              <w:t>соц. педагог</w:t>
            </w:r>
          </w:p>
          <w:p w:rsidR="00810953" w:rsidRPr="00CB482A" w:rsidRDefault="00810953" w:rsidP="00343154">
            <w:pPr>
              <w:pStyle w:val="a8"/>
              <w:numPr>
                <w:ilvl w:val="0"/>
                <w:numId w:val="143"/>
              </w:numPr>
              <w:tabs>
                <w:tab w:val="left" w:pos="139"/>
              </w:tabs>
              <w:spacing w:line="240" w:lineRule="auto"/>
              <w:ind w:firstLine="0"/>
            </w:pPr>
          </w:p>
        </w:tc>
        <w:tc>
          <w:tcPr>
            <w:tcW w:w="2390" w:type="dxa"/>
            <w:tcBorders>
              <w:top w:val="single" w:sz="4" w:space="0" w:color="auto"/>
              <w:left w:val="single" w:sz="4" w:space="0" w:color="auto"/>
              <w:bottom w:val="single" w:sz="4" w:space="0" w:color="auto"/>
            </w:tcBorders>
            <w:shd w:val="clear" w:color="auto" w:fill="auto"/>
          </w:tcPr>
          <w:p w:rsidR="00810953" w:rsidRPr="00CB482A" w:rsidRDefault="00CD78C9" w:rsidP="00343154">
            <w:pPr>
              <w:pStyle w:val="a8"/>
              <w:numPr>
                <w:ilvl w:val="0"/>
                <w:numId w:val="144"/>
              </w:numPr>
              <w:tabs>
                <w:tab w:val="left" w:pos="130"/>
              </w:tabs>
              <w:spacing w:line="240" w:lineRule="auto"/>
              <w:ind w:firstLine="0"/>
            </w:pPr>
            <w:r w:rsidRPr="00CB482A">
              <w:t>лекции</w:t>
            </w:r>
          </w:p>
          <w:p w:rsidR="00810953" w:rsidRPr="00CB482A" w:rsidRDefault="00CD78C9" w:rsidP="00343154">
            <w:pPr>
              <w:pStyle w:val="a8"/>
              <w:numPr>
                <w:ilvl w:val="0"/>
                <w:numId w:val="144"/>
              </w:numPr>
              <w:tabs>
                <w:tab w:val="left" w:pos="130"/>
              </w:tabs>
              <w:spacing w:line="240" w:lineRule="auto"/>
              <w:ind w:firstLine="0"/>
            </w:pPr>
            <w:r w:rsidRPr="00CB482A">
              <w:t>беседы</w:t>
            </w:r>
          </w:p>
          <w:p w:rsidR="00810953" w:rsidRPr="00CB482A" w:rsidRDefault="00CD78C9" w:rsidP="00343154">
            <w:pPr>
              <w:pStyle w:val="a8"/>
              <w:numPr>
                <w:ilvl w:val="0"/>
                <w:numId w:val="144"/>
              </w:numPr>
              <w:tabs>
                <w:tab w:val="left" w:pos="130"/>
              </w:tabs>
              <w:spacing w:line="240" w:lineRule="auto"/>
              <w:ind w:firstLine="0"/>
            </w:pPr>
            <w:r w:rsidRPr="00CB482A">
              <w:t>круглые столы</w:t>
            </w:r>
          </w:p>
          <w:p w:rsidR="00810953" w:rsidRPr="00CB482A" w:rsidRDefault="00CD78C9" w:rsidP="00343154">
            <w:pPr>
              <w:pStyle w:val="a8"/>
              <w:numPr>
                <w:ilvl w:val="0"/>
                <w:numId w:val="144"/>
              </w:numPr>
              <w:tabs>
                <w:tab w:val="left" w:pos="130"/>
              </w:tabs>
              <w:spacing w:line="240" w:lineRule="auto"/>
              <w:ind w:firstLine="0"/>
            </w:pPr>
            <w:r w:rsidRPr="00CB482A">
              <w:t>тренинги</w:t>
            </w:r>
          </w:p>
          <w:p w:rsidR="00810953" w:rsidRPr="00CB482A" w:rsidRDefault="00CD78C9" w:rsidP="00343154">
            <w:pPr>
              <w:pStyle w:val="a8"/>
              <w:numPr>
                <w:ilvl w:val="0"/>
                <w:numId w:val="144"/>
              </w:numPr>
              <w:tabs>
                <w:tab w:val="left" w:pos="130"/>
              </w:tabs>
              <w:spacing w:line="240" w:lineRule="auto"/>
              <w:ind w:firstLine="0"/>
            </w:pPr>
            <w:r w:rsidRPr="00CB482A">
              <w:t>памятки, буклеты</w:t>
            </w:r>
          </w:p>
          <w:p w:rsidR="00810953" w:rsidRPr="00CB482A" w:rsidRDefault="00CD78C9" w:rsidP="00343154">
            <w:pPr>
              <w:pStyle w:val="a8"/>
              <w:numPr>
                <w:ilvl w:val="0"/>
                <w:numId w:val="144"/>
              </w:numPr>
              <w:tabs>
                <w:tab w:val="left" w:pos="130"/>
              </w:tabs>
              <w:spacing w:line="240" w:lineRule="auto"/>
              <w:ind w:firstLine="0"/>
            </w:pPr>
            <w:r w:rsidRPr="00CB482A">
              <w:t>сайт школы</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810953" w:rsidRPr="00CB482A" w:rsidRDefault="00CD78C9">
            <w:pPr>
              <w:pStyle w:val="a8"/>
              <w:spacing w:line="259" w:lineRule="auto"/>
              <w:ind w:firstLine="0"/>
            </w:pPr>
            <w:r w:rsidRPr="00CB482A">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810953" w:rsidRPr="00CB482A" w:rsidRDefault="00CD78C9">
      <w:pPr>
        <w:pStyle w:val="13"/>
        <w:spacing w:line="264" w:lineRule="auto"/>
        <w:ind w:firstLine="0"/>
      </w:pPr>
      <w:r w:rsidRPr="00CB482A">
        <w:rPr>
          <w:i/>
          <w:iCs/>
        </w:rPr>
        <w:t>Совместная деятельность:</w:t>
      </w:r>
    </w:p>
    <w:p w:rsidR="00810953" w:rsidRPr="00CB482A" w:rsidRDefault="00CD78C9" w:rsidP="00343154">
      <w:pPr>
        <w:pStyle w:val="13"/>
        <w:numPr>
          <w:ilvl w:val="0"/>
          <w:numId w:val="145"/>
        </w:numPr>
        <w:tabs>
          <w:tab w:val="left" w:pos="262"/>
        </w:tabs>
        <w:spacing w:line="264" w:lineRule="auto"/>
        <w:ind w:firstLine="0"/>
      </w:pPr>
      <w:r w:rsidRPr="00CB482A">
        <w:t>Отслеживание динамики развития каждого ребенка.</w:t>
      </w:r>
    </w:p>
    <w:p w:rsidR="00810953" w:rsidRPr="00CB482A" w:rsidRDefault="00CD78C9" w:rsidP="00343154">
      <w:pPr>
        <w:pStyle w:val="13"/>
        <w:numPr>
          <w:ilvl w:val="0"/>
          <w:numId w:val="145"/>
        </w:numPr>
        <w:tabs>
          <w:tab w:val="left" w:pos="262"/>
        </w:tabs>
        <w:spacing w:line="264" w:lineRule="auto"/>
        <w:ind w:firstLine="0"/>
      </w:pPr>
      <w:r w:rsidRPr="00CB482A">
        <w:t>Ведение «Дневника психолого-педагогических наблюдений».</w:t>
      </w:r>
    </w:p>
    <w:p w:rsidR="000566A7" w:rsidRDefault="00CD78C9" w:rsidP="000566A7">
      <w:pPr>
        <w:pStyle w:val="13"/>
        <w:spacing w:line="264" w:lineRule="auto"/>
        <w:ind w:firstLine="0"/>
      </w:pPr>
      <w:r w:rsidRPr="00CB482A">
        <w:t>Динамика развития учащихся по годам обучения</w:t>
      </w:r>
      <w:r w:rsidR="00B72649" w:rsidRPr="00CB482A">
        <w:t xml:space="preserve"> отслеживается с помощью таблиц.</w:t>
      </w:r>
      <w:r w:rsidRPr="00CB482A">
        <w:t xml:space="preserve"> </w:t>
      </w:r>
    </w:p>
    <w:p w:rsidR="00810953" w:rsidRPr="00CB482A" w:rsidRDefault="00CD78C9" w:rsidP="000566A7">
      <w:pPr>
        <w:pStyle w:val="13"/>
        <w:spacing w:line="264" w:lineRule="auto"/>
        <w:ind w:firstLine="0"/>
      </w:pPr>
      <w:r w:rsidRPr="00CB482A">
        <w:t>Комплекс условий коррекционной работы включает:</w:t>
      </w:r>
    </w:p>
    <w:p w:rsidR="00810953" w:rsidRPr="00CB482A" w:rsidRDefault="00CD78C9" w:rsidP="00343154">
      <w:pPr>
        <w:pStyle w:val="13"/>
        <w:numPr>
          <w:ilvl w:val="0"/>
          <w:numId w:val="146"/>
        </w:numPr>
        <w:tabs>
          <w:tab w:val="left" w:pos="1038"/>
        </w:tabs>
        <w:ind w:firstLine="720"/>
      </w:pPr>
      <w:r w:rsidRPr="00CB482A">
        <w:rPr>
          <w:i/>
          <w:iCs/>
        </w:rPr>
        <w:t>Психолого-педагогическое обеспечение:</w:t>
      </w:r>
    </w:p>
    <w:p w:rsidR="00810953" w:rsidRPr="00CB482A" w:rsidRDefault="00CD78C9" w:rsidP="00343154">
      <w:pPr>
        <w:pStyle w:val="13"/>
        <w:numPr>
          <w:ilvl w:val="0"/>
          <w:numId w:val="147"/>
        </w:numPr>
        <w:tabs>
          <w:tab w:val="left" w:pos="1398"/>
          <w:tab w:val="left" w:pos="1402"/>
        </w:tabs>
        <w:ind w:firstLine="720"/>
      </w:pPr>
      <w:r w:rsidRPr="00CB482A">
        <w:t>обеспечение дифференцированных условий в соответствии с</w:t>
      </w:r>
    </w:p>
    <w:p w:rsidR="00810953" w:rsidRPr="00CB482A" w:rsidRDefault="00CD78C9">
      <w:pPr>
        <w:pStyle w:val="13"/>
        <w:ind w:firstLine="0"/>
        <w:jc w:val="both"/>
      </w:pPr>
      <w:r w:rsidRPr="00CB482A">
        <w:t>рекомендациями ТПМПК.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(для воспитанников - 2-разовое питание). Во второй половине дня для учащихся 1-4 классов проводятся: самоподготовка, занятия в кружках и секциях, индивидуальные и групповые коррекционно-развивающие занятия, осуществляемые учителями, воспитателями, учителями-логопедами, педагогом-психологом, внеклассные мероприятия, занятия по внеурочной деятельности;</w:t>
      </w:r>
    </w:p>
    <w:p w:rsidR="00810953" w:rsidRPr="00CB482A" w:rsidRDefault="00CD78C9" w:rsidP="00343154">
      <w:pPr>
        <w:pStyle w:val="13"/>
        <w:numPr>
          <w:ilvl w:val="0"/>
          <w:numId w:val="147"/>
        </w:numPr>
        <w:tabs>
          <w:tab w:val="left" w:pos="1398"/>
          <w:tab w:val="left" w:pos="1402"/>
        </w:tabs>
        <w:ind w:firstLine="720"/>
      </w:pPr>
      <w:r w:rsidRPr="00CB482A">
        <w:t>коррекционно-развивающая направленность образования учащихся с</w:t>
      </w:r>
    </w:p>
    <w:p w:rsidR="00810953" w:rsidRPr="00CB482A" w:rsidRDefault="00CD78C9">
      <w:pPr>
        <w:pStyle w:val="13"/>
        <w:tabs>
          <w:tab w:val="left" w:pos="8016"/>
        </w:tabs>
        <w:ind w:firstLine="0"/>
        <w:jc w:val="both"/>
      </w:pPr>
      <w:r w:rsidRPr="00CB482A">
        <w:lastRenderedPageBreak/>
        <w:t>задержкой психического развития достигается благодаря использованию на уроках и во внеурочной деятельности разли</w:t>
      </w:r>
      <w:r w:rsidR="00710162" w:rsidRPr="00CB482A">
        <w:t xml:space="preserve">чных педагогических технологий: </w:t>
      </w:r>
      <w:proofErr w:type="spellStart"/>
      <w:r w:rsidRPr="00CB482A">
        <w:t>коррекционно</w:t>
      </w:r>
      <w:proofErr w:type="spellEnd"/>
      <w:r w:rsidRPr="00CB482A">
        <w:t xml:space="preserve"> -</w:t>
      </w:r>
    </w:p>
    <w:p w:rsidR="00810953" w:rsidRPr="00CB482A" w:rsidRDefault="00CD78C9">
      <w:pPr>
        <w:pStyle w:val="13"/>
        <w:ind w:firstLine="0"/>
        <w:jc w:val="both"/>
      </w:pPr>
      <w:r w:rsidRPr="00CB482A">
        <w:t>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rsidR="00810953" w:rsidRPr="00CB482A" w:rsidRDefault="00CD78C9" w:rsidP="00343154">
      <w:pPr>
        <w:pStyle w:val="13"/>
        <w:numPr>
          <w:ilvl w:val="0"/>
          <w:numId w:val="147"/>
        </w:numPr>
        <w:tabs>
          <w:tab w:val="left" w:pos="1398"/>
          <w:tab w:val="left" w:pos="1402"/>
        </w:tabs>
        <w:ind w:firstLine="720"/>
        <w:jc w:val="both"/>
      </w:pPr>
      <w:r w:rsidRPr="00CB482A">
        <w:t>школа обеспечивает индивидуальное обучение на дому с учащимися по заключению</w:t>
      </w:r>
    </w:p>
    <w:p w:rsidR="00810953" w:rsidRPr="00CB482A" w:rsidRDefault="00CD78C9">
      <w:pPr>
        <w:pStyle w:val="13"/>
        <w:ind w:firstLine="0"/>
        <w:jc w:val="both"/>
      </w:pPr>
      <w:r w:rsidRPr="00CB482A">
        <w:t>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учащихся. Социализация обучающихся обеспечивается через участие во внеклассных мероприятиях, систему индивидуальных коррекционных занятий.</w:t>
      </w:r>
    </w:p>
    <w:p w:rsidR="00810953" w:rsidRPr="00CB482A" w:rsidRDefault="00CD78C9" w:rsidP="00343154">
      <w:pPr>
        <w:pStyle w:val="13"/>
        <w:numPr>
          <w:ilvl w:val="0"/>
          <w:numId w:val="147"/>
        </w:numPr>
        <w:tabs>
          <w:tab w:val="left" w:pos="1398"/>
          <w:tab w:val="left" w:pos="1402"/>
        </w:tabs>
        <w:ind w:firstLine="720"/>
        <w:jc w:val="both"/>
      </w:pPr>
      <w:proofErr w:type="spellStart"/>
      <w:r w:rsidRPr="00CB482A">
        <w:t>здоровьесберегающие</w:t>
      </w:r>
      <w:proofErr w:type="spellEnd"/>
      <w:r w:rsidRPr="00CB482A">
        <w:t xml:space="preserve"> условия в образовательном учреждении обеспечены</w:t>
      </w:r>
    </w:p>
    <w:p w:rsidR="00810953" w:rsidRPr="00CB482A" w:rsidRDefault="00CD78C9">
      <w:pPr>
        <w:pStyle w:val="13"/>
        <w:ind w:firstLine="0"/>
      </w:pPr>
      <w:r w:rsidRPr="00CB482A">
        <w:t>соблюдением охранительного режима в образовательно-воспитательном процессе:</w:t>
      </w:r>
    </w:p>
    <w:p w:rsidR="00810953" w:rsidRPr="00CB482A" w:rsidRDefault="00CD78C9">
      <w:pPr>
        <w:pStyle w:val="13"/>
        <w:ind w:firstLine="1460"/>
      </w:pPr>
      <w:r w:rsidRPr="00CB482A">
        <w:t>составление расписания с учетом уровня работоспособности обучающихся, организация дневного сна, организация динамических пауз во время образовательного процесса, соблюдение режимных моментов,</w:t>
      </w:r>
    </w:p>
    <w:p w:rsidR="00810953" w:rsidRPr="00CB482A" w:rsidRDefault="00CD78C9">
      <w:pPr>
        <w:pStyle w:val="13"/>
        <w:ind w:firstLine="1460"/>
      </w:pPr>
      <w:r w:rsidRPr="00CB482A">
        <w:t>организация прогулок для учащихся во время дополнительной большой перемены, после уроков и во второй половине дня,</w:t>
      </w:r>
    </w:p>
    <w:p w:rsidR="00810953" w:rsidRPr="00CB482A" w:rsidRDefault="00CD78C9">
      <w:pPr>
        <w:pStyle w:val="13"/>
        <w:ind w:firstLine="1460"/>
      </w:pPr>
      <w:r w:rsidRPr="00CB482A">
        <w:t>проведение индивидуальных коррекционных занятий во второй половине учебного дня;</w:t>
      </w:r>
    </w:p>
    <w:p w:rsidR="00810953" w:rsidRPr="00CB482A" w:rsidRDefault="00CD78C9" w:rsidP="00343154">
      <w:pPr>
        <w:pStyle w:val="13"/>
        <w:numPr>
          <w:ilvl w:val="0"/>
          <w:numId w:val="147"/>
        </w:numPr>
        <w:tabs>
          <w:tab w:val="left" w:pos="1398"/>
          <w:tab w:val="left" w:pos="1402"/>
        </w:tabs>
        <w:ind w:firstLine="720"/>
        <w:jc w:val="both"/>
      </w:pPr>
      <w:r w:rsidRPr="00CB482A">
        <w:t xml:space="preserve">спортивные мероприятия, работа кружков и секций </w:t>
      </w:r>
      <w:proofErr w:type="spellStart"/>
      <w:r w:rsidRPr="00CB482A">
        <w:t>спортивнооздоровительного</w:t>
      </w:r>
      <w:proofErr w:type="spellEnd"/>
    </w:p>
    <w:p w:rsidR="00810953" w:rsidRPr="00CB482A" w:rsidRDefault="00CD78C9">
      <w:pPr>
        <w:pStyle w:val="13"/>
        <w:spacing w:after="240"/>
        <w:ind w:firstLine="0"/>
      </w:pPr>
      <w:r w:rsidRPr="00CB482A">
        <w:t>направления.</w:t>
      </w:r>
    </w:p>
    <w:p w:rsidR="00810953" w:rsidRPr="00CB482A" w:rsidRDefault="00CD78C9" w:rsidP="00343154">
      <w:pPr>
        <w:pStyle w:val="13"/>
        <w:numPr>
          <w:ilvl w:val="0"/>
          <w:numId w:val="146"/>
        </w:numPr>
        <w:tabs>
          <w:tab w:val="left" w:pos="1053"/>
        </w:tabs>
        <w:ind w:firstLine="720"/>
      </w:pPr>
      <w:r w:rsidRPr="00CB482A">
        <w:rPr>
          <w:i/>
          <w:iCs/>
        </w:rPr>
        <w:t>Программно-методическое обеспечение</w:t>
      </w:r>
    </w:p>
    <w:p w:rsidR="00810953" w:rsidRPr="00CB482A" w:rsidRDefault="00CD78C9">
      <w:pPr>
        <w:pStyle w:val="13"/>
        <w:spacing w:after="240"/>
        <w:ind w:firstLine="740"/>
        <w:jc w:val="both"/>
      </w:pPr>
      <w:r w:rsidRPr="00CB482A">
        <w:t>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w:rsidR="00810953" w:rsidRPr="00CB482A" w:rsidRDefault="00CD78C9" w:rsidP="00343154">
      <w:pPr>
        <w:pStyle w:val="13"/>
        <w:numPr>
          <w:ilvl w:val="0"/>
          <w:numId w:val="146"/>
        </w:numPr>
        <w:tabs>
          <w:tab w:val="left" w:pos="1068"/>
        </w:tabs>
        <w:spacing w:line="257" w:lineRule="auto"/>
        <w:ind w:firstLine="740"/>
        <w:jc w:val="both"/>
      </w:pPr>
      <w:r w:rsidRPr="00CB482A">
        <w:rPr>
          <w:i/>
          <w:iCs/>
        </w:rPr>
        <w:t>Кадровое обеспечение</w:t>
      </w:r>
    </w:p>
    <w:p w:rsidR="00810953" w:rsidRPr="00CB482A" w:rsidRDefault="00CD78C9" w:rsidP="00710162">
      <w:pPr>
        <w:pStyle w:val="13"/>
        <w:tabs>
          <w:tab w:val="left" w:pos="2189"/>
          <w:tab w:val="left" w:pos="6384"/>
        </w:tabs>
        <w:spacing w:line="257" w:lineRule="auto"/>
        <w:ind w:firstLine="740"/>
        <w:jc w:val="both"/>
      </w:pPr>
      <w:r w:rsidRPr="00CB482A">
        <w:t>Образовательное учреждение обеспечено специалистами: учителя-логопеды —</w:t>
      </w:r>
      <w:r w:rsidR="00710162" w:rsidRPr="00CB482A">
        <w:t xml:space="preserve"> 1 человек, педагог-психолог -</w:t>
      </w:r>
      <w:r w:rsidR="00710162" w:rsidRPr="00CB482A">
        <w:tab/>
        <w:t xml:space="preserve">1 </w:t>
      </w:r>
      <w:proofErr w:type="spellStart"/>
      <w:r w:rsidR="00710162" w:rsidRPr="00CB482A">
        <w:t>челове</w:t>
      </w:r>
      <w:r w:rsidRPr="00CB482A">
        <w:t>а</w:t>
      </w:r>
      <w:proofErr w:type="spellEnd"/>
      <w:r w:rsidRPr="00CB482A">
        <w:t>, социальный педагог —</w:t>
      </w:r>
      <w:r w:rsidRPr="00CB482A">
        <w:tab/>
        <w:t>1 человек. В рамках сетевого школьная медсестра — 1 человек.</w:t>
      </w:r>
    </w:p>
    <w:p w:rsidR="00810953" w:rsidRPr="00CB482A" w:rsidRDefault="00CD78C9" w:rsidP="00343154">
      <w:pPr>
        <w:pStyle w:val="13"/>
        <w:numPr>
          <w:ilvl w:val="0"/>
          <w:numId w:val="146"/>
        </w:numPr>
        <w:tabs>
          <w:tab w:val="left" w:pos="1048"/>
        </w:tabs>
        <w:spacing w:line="276" w:lineRule="auto"/>
        <w:ind w:firstLine="720"/>
      </w:pPr>
      <w:r w:rsidRPr="00CB482A">
        <w:rPr>
          <w:i/>
          <w:iCs/>
        </w:rPr>
        <w:t>Материально -техническое обеспечение</w:t>
      </w:r>
    </w:p>
    <w:p w:rsidR="00810953" w:rsidRPr="00CB482A" w:rsidRDefault="00CD78C9">
      <w:pPr>
        <w:pStyle w:val="13"/>
        <w:spacing w:line="276" w:lineRule="auto"/>
        <w:ind w:firstLine="740"/>
      </w:pPr>
      <w:r w:rsidRPr="00CB482A">
        <w:t>Создана материально-техническая база, позволяющая обеспечить адаптивную коррекционно-развивающую среду образовательного учреждения: кабинет педаго</w:t>
      </w:r>
      <w:r w:rsidR="00710162" w:rsidRPr="00CB482A">
        <w:t>га-психолога;</w:t>
      </w:r>
    </w:p>
    <w:p w:rsidR="00810953" w:rsidRPr="00CB482A" w:rsidRDefault="00CD78C9" w:rsidP="00710162">
      <w:pPr>
        <w:pStyle w:val="13"/>
        <w:spacing w:line="276" w:lineRule="auto"/>
        <w:ind w:firstLine="0"/>
      </w:pPr>
      <w:r w:rsidRPr="00CB482A">
        <w:t>медицинский, прививочный и стоматол</w:t>
      </w:r>
      <w:r w:rsidR="00710162" w:rsidRPr="00CB482A">
        <w:t xml:space="preserve">огический </w:t>
      </w:r>
      <w:proofErr w:type="spellStart"/>
      <w:proofErr w:type="gramStart"/>
      <w:r w:rsidR="00710162" w:rsidRPr="00CB482A">
        <w:t>кабинеты;библиотека</w:t>
      </w:r>
      <w:proofErr w:type="spellEnd"/>
      <w:proofErr w:type="gramEnd"/>
      <w:r w:rsidR="00710162" w:rsidRPr="00CB482A">
        <w:t>, столовая,</w:t>
      </w:r>
    </w:p>
    <w:p w:rsidR="00810953" w:rsidRPr="00CB482A" w:rsidRDefault="00CD78C9" w:rsidP="00710162">
      <w:pPr>
        <w:pStyle w:val="13"/>
        <w:ind w:firstLine="0"/>
        <w:jc w:val="both"/>
      </w:pPr>
      <w:r w:rsidRPr="00CB482A">
        <w:t xml:space="preserve">спортивный </w:t>
      </w:r>
      <w:r w:rsidR="000566A7" w:rsidRPr="00CB482A">
        <w:t>зал, спортивные</w:t>
      </w:r>
      <w:r w:rsidRPr="00CB482A">
        <w:t xml:space="preserve"> площадки.</w:t>
      </w:r>
    </w:p>
    <w:p w:rsidR="00810953" w:rsidRPr="00CB482A" w:rsidRDefault="00CD78C9" w:rsidP="00343154">
      <w:pPr>
        <w:pStyle w:val="13"/>
        <w:numPr>
          <w:ilvl w:val="0"/>
          <w:numId w:val="146"/>
        </w:numPr>
        <w:tabs>
          <w:tab w:val="left" w:pos="1088"/>
        </w:tabs>
        <w:ind w:firstLine="720"/>
        <w:jc w:val="both"/>
      </w:pPr>
      <w:r w:rsidRPr="00CB482A">
        <w:rPr>
          <w:i/>
          <w:iCs/>
        </w:rPr>
        <w:t>Информационное обеспечение</w:t>
      </w:r>
    </w:p>
    <w:p w:rsidR="00810953" w:rsidRPr="00CB482A" w:rsidRDefault="00CD78C9">
      <w:pPr>
        <w:pStyle w:val="13"/>
        <w:ind w:firstLine="1440"/>
        <w:jc w:val="both"/>
      </w:pPr>
      <w:r w:rsidRPr="00CB482A">
        <w:t xml:space="preserve">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w:t>
      </w:r>
      <w:proofErr w:type="spellStart"/>
      <w:r w:rsidRPr="00CB482A">
        <w:t>учебнонаглядных</w:t>
      </w:r>
      <w:proofErr w:type="spellEnd"/>
      <w:r w:rsidRPr="00CB482A">
        <w:t xml:space="preserve"> пособий и т.д.</w:t>
      </w:r>
    </w:p>
    <w:p w:rsidR="00810953" w:rsidRPr="00CB482A" w:rsidRDefault="00CD78C9">
      <w:pPr>
        <w:pStyle w:val="13"/>
        <w:ind w:firstLine="740"/>
        <w:jc w:val="both"/>
      </w:pPr>
      <w:r w:rsidRPr="00CB482A">
        <w:t>В начальной школе имеется 6 ноутбуков, 2 интерактивных доски, 3 проектора.</w:t>
      </w:r>
    </w:p>
    <w:p w:rsidR="00810953" w:rsidRPr="00CB482A" w:rsidRDefault="00CD78C9">
      <w:pPr>
        <w:pStyle w:val="13"/>
        <w:spacing w:after="240"/>
        <w:ind w:firstLine="740"/>
        <w:jc w:val="both"/>
      </w:pPr>
      <w:r w:rsidRPr="00CB482A">
        <w:t>У школы есть внешний ресурс - официальный с</w:t>
      </w:r>
      <w:r w:rsidR="00710162" w:rsidRPr="00CB482A">
        <w:t xml:space="preserve">айт </w:t>
      </w:r>
      <w:r w:rsidR="000566A7" w:rsidRPr="00CB482A">
        <w:t>- «</w:t>
      </w:r>
      <w:proofErr w:type="spellStart"/>
      <w:r w:rsidR="00710162" w:rsidRPr="00CB482A">
        <w:t>Симкат.Кротовская</w:t>
      </w:r>
      <w:proofErr w:type="spellEnd"/>
      <w:r w:rsidR="00710162" w:rsidRPr="00CB482A">
        <w:t xml:space="preserve"> средняя школа</w:t>
      </w:r>
      <w:r w:rsidRPr="00CB482A">
        <w:t>. Сайт активно используется для привлечения родителей к интересам детей, школы, общей организации образовательного процесса.</w:t>
      </w:r>
    </w:p>
    <w:p w:rsidR="00810953" w:rsidRPr="00CB482A" w:rsidRDefault="00CD78C9">
      <w:pPr>
        <w:pStyle w:val="13"/>
        <w:spacing w:after="240" w:line="254" w:lineRule="auto"/>
        <w:ind w:left="1160" w:hanging="420"/>
        <w:jc w:val="both"/>
      </w:pPr>
      <w:r w:rsidRPr="00CB482A">
        <w:t>Планируемые результаты коррекционной работы с обучающимися с задержкой психического развития на ступени начального общего образования</w:t>
      </w:r>
    </w:p>
    <w:p w:rsidR="00810953" w:rsidRPr="00CB482A" w:rsidRDefault="00CD78C9">
      <w:pPr>
        <w:pStyle w:val="13"/>
        <w:spacing w:line="259" w:lineRule="auto"/>
        <w:ind w:firstLine="740"/>
        <w:jc w:val="both"/>
      </w:pPr>
      <w:r w:rsidRPr="00CB482A">
        <w:t>Удовлетворение специальных образовательных потребностей детей с задержкой психического развития:</w:t>
      </w:r>
    </w:p>
    <w:p w:rsidR="00810953" w:rsidRPr="00CB482A" w:rsidRDefault="00CD78C9" w:rsidP="00343154">
      <w:pPr>
        <w:pStyle w:val="13"/>
        <w:numPr>
          <w:ilvl w:val="0"/>
          <w:numId w:val="148"/>
        </w:numPr>
        <w:tabs>
          <w:tab w:val="left" w:pos="1379"/>
          <w:tab w:val="left" w:pos="1402"/>
        </w:tabs>
        <w:spacing w:line="259" w:lineRule="auto"/>
        <w:ind w:firstLine="740"/>
        <w:jc w:val="both"/>
      </w:pPr>
      <w:r w:rsidRPr="00CB482A">
        <w:t>успешно адаптируется в образовательном учреждении;</w:t>
      </w:r>
    </w:p>
    <w:p w:rsidR="00810953" w:rsidRPr="00CB482A" w:rsidRDefault="00CD78C9" w:rsidP="00343154">
      <w:pPr>
        <w:pStyle w:val="13"/>
        <w:numPr>
          <w:ilvl w:val="0"/>
          <w:numId w:val="148"/>
        </w:numPr>
        <w:tabs>
          <w:tab w:val="left" w:pos="1379"/>
          <w:tab w:val="left" w:pos="1402"/>
        </w:tabs>
        <w:spacing w:line="259" w:lineRule="auto"/>
        <w:ind w:firstLine="740"/>
        <w:jc w:val="both"/>
      </w:pPr>
      <w:r w:rsidRPr="00CB482A">
        <w:t>проявляет познавательную активность;</w:t>
      </w:r>
    </w:p>
    <w:p w:rsidR="00810953" w:rsidRPr="00CB482A" w:rsidRDefault="00CD78C9" w:rsidP="00343154">
      <w:pPr>
        <w:pStyle w:val="13"/>
        <w:numPr>
          <w:ilvl w:val="0"/>
          <w:numId w:val="148"/>
        </w:numPr>
        <w:tabs>
          <w:tab w:val="left" w:pos="1379"/>
          <w:tab w:val="left" w:pos="1402"/>
        </w:tabs>
        <w:spacing w:line="259" w:lineRule="auto"/>
        <w:ind w:firstLine="740"/>
        <w:jc w:val="both"/>
      </w:pPr>
      <w:r w:rsidRPr="00CB482A">
        <w:t>умеет выражать свое эмоциональное состояние, прилагать волевые усилия к</w:t>
      </w:r>
    </w:p>
    <w:p w:rsidR="00810953" w:rsidRPr="00CB482A" w:rsidRDefault="00CD78C9">
      <w:pPr>
        <w:pStyle w:val="13"/>
        <w:spacing w:line="259" w:lineRule="auto"/>
        <w:ind w:firstLine="0"/>
        <w:jc w:val="both"/>
      </w:pPr>
      <w:r w:rsidRPr="00CB482A">
        <w:t>решению поставленных задач;</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имеет сформированную учебную мотивацию;</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lastRenderedPageBreak/>
        <w:t>ориентируется на моральные нормы и их выполнение;</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организует и осуществляет сотрудничество с участниками образовательной</w:t>
      </w:r>
    </w:p>
    <w:p w:rsidR="00810953" w:rsidRPr="00CB482A" w:rsidRDefault="00CD78C9">
      <w:pPr>
        <w:pStyle w:val="13"/>
        <w:spacing w:line="259" w:lineRule="auto"/>
        <w:ind w:firstLine="0"/>
        <w:jc w:val="both"/>
      </w:pPr>
      <w:r w:rsidRPr="00CB482A">
        <w:t>деятельности.</w:t>
      </w:r>
    </w:p>
    <w:p w:rsidR="00810953" w:rsidRPr="00CB482A" w:rsidRDefault="00CD78C9">
      <w:pPr>
        <w:pStyle w:val="13"/>
        <w:spacing w:line="259" w:lineRule="auto"/>
        <w:ind w:firstLine="720"/>
        <w:jc w:val="both"/>
      </w:pPr>
      <w:r w:rsidRPr="00CB482A">
        <w:t>Коррекция негативных тенденций развития учащихся:</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дифференцирует информацию различной модальности;</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соотносит предметы в соответствии с их свойствами;</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ориентируется в пространственных и временных представлениях;</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владеет приемами запоминания, сохранения и воспроизведения информации;</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выполняет основные мыслительные операции (анализ, синтез, обобщение,</w:t>
      </w:r>
    </w:p>
    <w:p w:rsidR="00810953" w:rsidRPr="00CB482A" w:rsidRDefault="00CD78C9">
      <w:pPr>
        <w:pStyle w:val="13"/>
        <w:spacing w:line="259" w:lineRule="auto"/>
        <w:ind w:firstLine="0"/>
        <w:jc w:val="both"/>
      </w:pPr>
      <w:r w:rsidRPr="00CB482A">
        <w:t>сравнение, классификация);</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адекватно относится к учебно-воспитательному процессу;</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работает по алгоритму, в соответствии с установленными правилами;</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контролирует свою деятельность;</w:t>
      </w:r>
    </w:p>
    <w:p w:rsidR="00810953" w:rsidRPr="00CB482A" w:rsidRDefault="00CD78C9" w:rsidP="00343154">
      <w:pPr>
        <w:pStyle w:val="13"/>
        <w:numPr>
          <w:ilvl w:val="0"/>
          <w:numId w:val="148"/>
        </w:numPr>
        <w:tabs>
          <w:tab w:val="left" w:pos="1379"/>
          <w:tab w:val="left" w:pos="1382"/>
        </w:tabs>
        <w:spacing w:line="259" w:lineRule="auto"/>
        <w:ind w:firstLine="720"/>
        <w:jc w:val="both"/>
      </w:pPr>
      <w:r w:rsidRPr="00CB482A">
        <w:t>адекватно принимает оценку взрослого и сверстника;</w:t>
      </w:r>
    </w:p>
    <w:p w:rsidR="00810953" w:rsidRPr="00CB482A" w:rsidRDefault="00CD78C9" w:rsidP="00343154">
      <w:pPr>
        <w:pStyle w:val="13"/>
        <w:numPr>
          <w:ilvl w:val="0"/>
          <w:numId w:val="148"/>
        </w:numPr>
        <w:tabs>
          <w:tab w:val="left" w:pos="659"/>
          <w:tab w:val="left" w:pos="662"/>
        </w:tabs>
        <w:spacing w:line="259" w:lineRule="auto"/>
        <w:ind w:firstLine="720"/>
        <w:jc w:val="both"/>
      </w:pPr>
      <w:r w:rsidRPr="00CB482A">
        <w:t>понимает собственные эмоции и чувства, а также эмоции и чувства других людей;</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 xml:space="preserve">контролирует свои эмоции, владеет навыками </w:t>
      </w:r>
      <w:proofErr w:type="spellStart"/>
      <w:r w:rsidRPr="00CB482A">
        <w:t>саморегуляции</w:t>
      </w:r>
      <w:proofErr w:type="spellEnd"/>
      <w:r w:rsidRPr="00CB482A">
        <w:t xml:space="preserve"> и самоконтроля;</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владеет навыками партнерского и группового сотрудничества;</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строит монологическое высказывание, владеет диалогической формой речи;</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использует навыки невербального взаимодействия;</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выражает свои мысли и чувства в зависимости от ситуации, пользуется формами</w:t>
      </w:r>
    </w:p>
    <w:p w:rsidR="00810953" w:rsidRPr="00CB482A" w:rsidRDefault="00CD78C9">
      <w:pPr>
        <w:pStyle w:val="13"/>
        <w:spacing w:line="240" w:lineRule="auto"/>
        <w:ind w:firstLine="0"/>
        <w:jc w:val="both"/>
      </w:pPr>
      <w:r w:rsidRPr="00CB482A">
        <w:t>речевого этикета;</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использует речевые средства для эффективного решения разнообразных</w:t>
      </w:r>
    </w:p>
    <w:p w:rsidR="00810953" w:rsidRPr="00CB482A" w:rsidRDefault="00CD78C9">
      <w:pPr>
        <w:pStyle w:val="13"/>
        <w:spacing w:line="240" w:lineRule="auto"/>
        <w:ind w:firstLine="0"/>
        <w:jc w:val="both"/>
      </w:pPr>
      <w:r w:rsidRPr="00CB482A">
        <w:t>коммуникативных задач.</w:t>
      </w:r>
    </w:p>
    <w:p w:rsidR="00810953" w:rsidRPr="00CB482A" w:rsidRDefault="00CD78C9">
      <w:pPr>
        <w:pStyle w:val="13"/>
        <w:spacing w:line="240" w:lineRule="auto"/>
        <w:ind w:firstLine="720"/>
        <w:jc w:val="both"/>
      </w:pPr>
      <w:r w:rsidRPr="00CB482A">
        <w:t>Развитие речи, коррекция нарушений речи:</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правильно произносит и умеет дифференцировать все звуки речи;</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владеет представлениями о звуковом составе слова и выполняет все виды языкового</w:t>
      </w:r>
    </w:p>
    <w:p w:rsidR="00810953" w:rsidRPr="00CB482A" w:rsidRDefault="00CD78C9">
      <w:pPr>
        <w:pStyle w:val="13"/>
        <w:spacing w:line="240" w:lineRule="auto"/>
        <w:ind w:firstLine="0"/>
        <w:jc w:val="both"/>
      </w:pPr>
      <w:r w:rsidRPr="00CB482A">
        <w:t>анализа;</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имеет достаточный словарный запас по изученным лексическим темам, подбирает</w:t>
      </w:r>
    </w:p>
    <w:p w:rsidR="00810953" w:rsidRPr="00CB482A" w:rsidRDefault="00CD78C9">
      <w:pPr>
        <w:pStyle w:val="13"/>
        <w:spacing w:line="240" w:lineRule="auto"/>
        <w:ind w:firstLine="0"/>
        <w:jc w:val="both"/>
      </w:pPr>
      <w:r w:rsidRPr="00CB482A">
        <w:t>синонимы и антонимы, использует все части речи в процессе общения;</w:t>
      </w:r>
    </w:p>
    <w:p w:rsidR="00810953" w:rsidRPr="00CB482A" w:rsidRDefault="00CD78C9" w:rsidP="00343154">
      <w:pPr>
        <w:pStyle w:val="13"/>
        <w:numPr>
          <w:ilvl w:val="0"/>
          <w:numId w:val="148"/>
        </w:numPr>
        <w:tabs>
          <w:tab w:val="left" w:pos="1379"/>
          <w:tab w:val="left" w:pos="1382"/>
        </w:tabs>
        <w:spacing w:line="240" w:lineRule="auto"/>
        <w:ind w:firstLine="720"/>
        <w:jc w:val="both"/>
      </w:pPr>
      <w:r w:rsidRPr="00CB482A">
        <w:t>правильно пользуется грамматическими категориями;</w:t>
      </w:r>
    </w:p>
    <w:p w:rsidR="00810953" w:rsidRPr="00CB482A" w:rsidRDefault="00CD78C9" w:rsidP="00343154">
      <w:pPr>
        <w:pStyle w:val="13"/>
        <w:numPr>
          <w:ilvl w:val="0"/>
          <w:numId w:val="148"/>
        </w:numPr>
        <w:tabs>
          <w:tab w:val="left" w:pos="1378"/>
          <w:tab w:val="left" w:pos="1382"/>
        </w:tabs>
        <w:spacing w:line="264" w:lineRule="auto"/>
        <w:ind w:firstLine="720"/>
        <w:jc w:val="both"/>
      </w:pPr>
      <w:r w:rsidRPr="00CB482A">
        <w:t xml:space="preserve">правильно пишет текст по слуху без </w:t>
      </w:r>
      <w:proofErr w:type="spellStart"/>
      <w:r w:rsidRPr="00CB482A">
        <w:t>дисграфических</w:t>
      </w:r>
      <w:proofErr w:type="spellEnd"/>
      <w:r w:rsidRPr="00CB482A">
        <w:t xml:space="preserve"> ошибок, соблюдает</w:t>
      </w:r>
    </w:p>
    <w:p w:rsidR="00810953" w:rsidRPr="00CB482A" w:rsidRDefault="00CD78C9">
      <w:pPr>
        <w:pStyle w:val="13"/>
        <w:spacing w:line="264" w:lineRule="auto"/>
        <w:ind w:firstLine="0"/>
        <w:jc w:val="both"/>
      </w:pPr>
      <w:r w:rsidRPr="00CB482A">
        <w:t>пунктуацию;</w:t>
      </w:r>
    </w:p>
    <w:p w:rsidR="00810953" w:rsidRPr="00CB482A" w:rsidRDefault="00CD78C9" w:rsidP="00343154">
      <w:pPr>
        <w:pStyle w:val="13"/>
        <w:numPr>
          <w:ilvl w:val="0"/>
          <w:numId w:val="148"/>
        </w:numPr>
        <w:tabs>
          <w:tab w:val="left" w:pos="1378"/>
          <w:tab w:val="left" w:pos="1382"/>
        </w:tabs>
        <w:spacing w:line="264" w:lineRule="auto"/>
        <w:ind w:firstLine="720"/>
        <w:jc w:val="both"/>
      </w:pPr>
      <w:r w:rsidRPr="00CB482A">
        <w:t>правильно читает текст целыми словами, пересказывает его и делает выводы по</w:t>
      </w:r>
    </w:p>
    <w:p w:rsidR="00810953" w:rsidRPr="00CB482A" w:rsidRDefault="00CD78C9">
      <w:pPr>
        <w:pStyle w:val="13"/>
        <w:spacing w:line="264" w:lineRule="auto"/>
        <w:ind w:firstLine="0"/>
        <w:jc w:val="both"/>
      </w:pPr>
      <w:r w:rsidRPr="00CB482A">
        <w:t>тексту;</w:t>
      </w:r>
    </w:p>
    <w:p w:rsidR="00810953" w:rsidRPr="00CB482A" w:rsidRDefault="00CD78C9" w:rsidP="00343154">
      <w:pPr>
        <w:pStyle w:val="13"/>
        <w:numPr>
          <w:ilvl w:val="0"/>
          <w:numId w:val="148"/>
        </w:numPr>
        <w:tabs>
          <w:tab w:val="left" w:pos="1378"/>
          <w:tab w:val="left" w:pos="1382"/>
        </w:tabs>
        <w:spacing w:line="264" w:lineRule="auto"/>
        <w:ind w:firstLine="720"/>
        <w:jc w:val="both"/>
      </w:pPr>
      <w:r w:rsidRPr="00CB482A">
        <w:t>активно пользуется речью в процессе общения с окружающими, использует речь для</w:t>
      </w:r>
    </w:p>
    <w:p w:rsidR="00810953" w:rsidRPr="00CB482A" w:rsidRDefault="00CD78C9">
      <w:pPr>
        <w:pStyle w:val="13"/>
        <w:spacing w:after="600" w:line="264" w:lineRule="auto"/>
        <w:ind w:firstLine="0"/>
        <w:jc w:val="both"/>
      </w:pPr>
      <w:bookmarkStart w:id="7" w:name="bookmark14"/>
      <w:r w:rsidRPr="00CB482A">
        <w:t>передачи информации собеседнику, задает вопросы, владеет диалогической и монологической речью.</w:t>
      </w:r>
      <w:bookmarkEnd w:id="7"/>
    </w:p>
    <w:p w:rsidR="00C02D0D" w:rsidRPr="00CB482A" w:rsidRDefault="00C02D0D" w:rsidP="00EA13FA">
      <w:pPr>
        <w:keepNext/>
        <w:keepLines/>
        <w:numPr>
          <w:ilvl w:val="1"/>
          <w:numId w:val="150"/>
        </w:numPr>
        <w:tabs>
          <w:tab w:val="left" w:pos="552"/>
        </w:tabs>
        <w:spacing w:after="260"/>
        <w:jc w:val="center"/>
        <w:outlineLvl w:val="1"/>
        <w:rPr>
          <w:rFonts w:ascii="Times New Roman" w:eastAsia="Times New Roman" w:hAnsi="Times New Roman" w:cs="Times New Roman"/>
          <w:b/>
          <w:bCs/>
          <w:color w:val="auto"/>
          <w:sz w:val="22"/>
          <w:szCs w:val="22"/>
        </w:rPr>
      </w:pPr>
      <w:bookmarkStart w:id="8" w:name="bookmark15"/>
      <w:r w:rsidRPr="00CB482A">
        <w:rPr>
          <w:rFonts w:ascii="Times New Roman" w:eastAsia="Times New Roman" w:hAnsi="Times New Roman" w:cs="Times New Roman"/>
          <w:b/>
          <w:bCs/>
          <w:sz w:val="22"/>
          <w:szCs w:val="22"/>
        </w:rPr>
        <w:t>ПРОГРАММА ВНЕУРОЧНОЙ ДЕЯТЕЛЬНОСТИ</w:t>
      </w:r>
      <w:bookmarkEnd w:id="8"/>
    </w:p>
    <w:p w:rsidR="00C02D0D" w:rsidRPr="00CB482A" w:rsidRDefault="00C02D0D" w:rsidP="00C02D0D">
      <w:pPr>
        <w:spacing w:line="262" w:lineRule="auto"/>
        <w:ind w:firstLine="46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Частью федерального государственного образовательного стандарта НОО для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C02D0D" w:rsidRPr="00CB482A" w:rsidRDefault="00C02D0D" w:rsidP="00C02D0D">
      <w:pPr>
        <w:spacing w:line="262" w:lineRule="auto"/>
        <w:ind w:firstLine="46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w:t>
      </w:r>
      <w:proofErr w:type="spellStart"/>
      <w:r w:rsidRPr="00CB482A">
        <w:rPr>
          <w:rFonts w:ascii="Times New Roman" w:eastAsia="Times New Roman" w:hAnsi="Times New Roman" w:cs="Times New Roman"/>
          <w:sz w:val="22"/>
          <w:szCs w:val="22"/>
        </w:rPr>
        <w:t>социальнокультурных</w:t>
      </w:r>
      <w:proofErr w:type="spellEnd"/>
      <w:r w:rsidRPr="00CB482A">
        <w:rPr>
          <w:rFonts w:ascii="Times New Roman" w:eastAsia="Times New Roman" w:hAnsi="Times New Roman" w:cs="Times New Roman"/>
          <w:sz w:val="22"/>
          <w:szCs w:val="22"/>
        </w:rPr>
        <w:t xml:space="preserve">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C02D0D" w:rsidRPr="00CB482A" w:rsidRDefault="00C02D0D" w:rsidP="00C02D0D">
      <w:pPr>
        <w:spacing w:line="262" w:lineRule="auto"/>
        <w:ind w:firstLine="74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lastRenderedPageBreak/>
        <w:t xml:space="preserve">Основной целью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w:t>
      </w:r>
      <w:r w:rsidR="000566A7" w:rsidRPr="00CB482A">
        <w:rPr>
          <w:rFonts w:ascii="Times New Roman" w:eastAsia="Times New Roman" w:hAnsi="Times New Roman" w:cs="Times New Roman"/>
          <w:sz w:val="22"/>
          <w:szCs w:val="22"/>
        </w:rPr>
        <w:t>интеллектуальных интересов,</w:t>
      </w:r>
      <w:r w:rsidRPr="00CB482A">
        <w:rPr>
          <w:rFonts w:ascii="Times New Roman" w:eastAsia="Times New Roman" w:hAnsi="Times New Roman" w:cs="Times New Roman"/>
          <w:sz w:val="22"/>
          <w:szCs w:val="22"/>
        </w:rPr>
        <w:t xml:space="preserve"> учащихся в свободное время.</w:t>
      </w:r>
    </w:p>
    <w:p w:rsidR="00C02D0D" w:rsidRPr="00CB482A" w:rsidRDefault="00C02D0D" w:rsidP="00C02D0D">
      <w:pPr>
        <w:spacing w:line="262" w:lineRule="auto"/>
        <w:ind w:firstLine="74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Основные задачи:</w:t>
      </w:r>
    </w:p>
    <w:p w:rsidR="00C02D0D" w:rsidRPr="00CB482A" w:rsidRDefault="00C02D0D" w:rsidP="00EA13FA">
      <w:pPr>
        <w:numPr>
          <w:ilvl w:val="0"/>
          <w:numId w:val="151"/>
        </w:numPr>
        <w:tabs>
          <w:tab w:val="left" w:pos="931"/>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C02D0D" w:rsidRPr="00CB482A" w:rsidRDefault="00C02D0D" w:rsidP="00EA13FA">
      <w:pPr>
        <w:numPr>
          <w:ilvl w:val="0"/>
          <w:numId w:val="151"/>
        </w:numPr>
        <w:tabs>
          <w:tab w:val="left" w:pos="1633"/>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развитие активности, самостоятельности и независимости в повседневной жизни;</w:t>
      </w:r>
    </w:p>
    <w:p w:rsidR="00C02D0D" w:rsidRPr="00CB482A" w:rsidRDefault="00C02D0D" w:rsidP="00EA13FA">
      <w:pPr>
        <w:numPr>
          <w:ilvl w:val="0"/>
          <w:numId w:val="151"/>
        </w:numPr>
        <w:tabs>
          <w:tab w:val="left" w:pos="927"/>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развитие возможных избирательных способностей и интересов обучающегося в разных видах деятельности;</w:t>
      </w:r>
    </w:p>
    <w:p w:rsidR="00C02D0D" w:rsidRPr="00CB482A" w:rsidRDefault="00C02D0D" w:rsidP="00EA13FA">
      <w:pPr>
        <w:numPr>
          <w:ilvl w:val="0"/>
          <w:numId w:val="151"/>
        </w:numPr>
        <w:tabs>
          <w:tab w:val="left" w:pos="927"/>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формирование основ нравственного самосознания личности, умения правильно оценивать окружающее и самих себя,</w:t>
      </w:r>
    </w:p>
    <w:p w:rsidR="00C02D0D" w:rsidRPr="00CB482A" w:rsidRDefault="00C02D0D" w:rsidP="00EA13FA">
      <w:pPr>
        <w:numPr>
          <w:ilvl w:val="0"/>
          <w:numId w:val="151"/>
        </w:numPr>
        <w:tabs>
          <w:tab w:val="left" w:pos="1633"/>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формирование эстетических потребностей, ценностей и чувств;</w:t>
      </w:r>
    </w:p>
    <w:p w:rsidR="00C02D0D" w:rsidRPr="00CB482A" w:rsidRDefault="00C02D0D" w:rsidP="00EA13FA">
      <w:pPr>
        <w:numPr>
          <w:ilvl w:val="0"/>
          <w:numId w:val="151"/>
        </w:numPr>
        <w:tabs>
          <w:tab w:val="left" w:pos="946"/>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развитие трудолюбия, способности к преодолению трудностей, целеустремлённости и настойчивости в достижении результата;</w:t>
      </w:r>
    </w:p>
    <w:p w:rsidR="00C02D0D" w:rsidRPr="00CB482A" w:rsidRDefault="00C02D0D" w:rsidP="00EA13FA">
      <w:pPr>
        <w:numPr>
          <w:ilvl w:val="0"/>
          <w:numId w:val="151"/>
        </w:numPr>
        <w:tabs>
          <w:tab w:val="left" w:pos="1633"/>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расширение представлений обучающегося о мире и о себе, его социального опыта;</w:t>
      </w:r>
    </w:p>
    <w:p w:rsidR="00C02D0D" w:rsidRPr="00CB482A" w:rsidRDefault="00C02D0D" w:rsidP="00EA13FA">
      <w:pPr>
        <w:numPr>
          <w:ilvl w:val="0"/>
          <w:numId w:val="151"/>
        </w:numPr>
        <w:tabs>
          <w:tab w:val="left" w:pos="1633"/>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формирование положительного отношения к базовым общественным ценностям;</w:t>
      </w:r>
    </w:p>
    <w:p w:rsidR="00C02D0D" w:rsidRPr="00CB482A" w:rsidRDefault="00C02D0D" w:rsidP="00EA13FA">
      <w:pPr>
        <w:numPr>
          <w:ilvl w:val="0"/>
          <w:numId w:val="151"/>
        </w:numPr>
        <w:tabs>
          <w:tab w:val="left" w:pos="1633"/>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формирование умений, навыков социального общения людей;</w:t>
      </w:r>
    </w:p>
    <w:p w:rsidR="00C02D0D" w:rsidRPr="00CB482A" w:rsidRDefault="00C02D0D" w:rsidP="00EA13FA">
      <w:pPr>
        <w:numPr>
          <w:ilvl w:val="0"/>
          <w:numId w:val="151"/>
        </w:numPr>
        <w:tabs>
          <w:tab w:val="left" w:pos="946"/>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расширение круга общения, выход обучающегося за пределы семьи и образовательной организации;</w:t>
      </w:r>
    </w:p>
    <w:p w:rsidR="00C02D0D" w:rsidRPr="00CB482A" w:rsidRDefault="00C02D0D" w:rsidP="00EA13FA">
      <w:pPr>
        <w:numPr>
          <w:ilvl w:val="0"/>
          <w:numId w:val="151"/>
        </w:numPr>
        <w:tabs>
          <w:tab w:val="left" w:pos="1633"/>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развитие навыков осуществления сотрудничества с педагогами, сверстниками,</w:t>
      </w:r>
    </w:p>
    <w:p w:rsidR="00C02D0D" w:rsidRPr="00CB482A" w:rsidRDefault="00C02D0D" w:rsidP="00EA13FA">
      <w:pPr>
        <w:numPr>
          <w:ilvl w:val="0"/>
          <w:numId w:val="151"/>
        </w:numPr>
        <w:tabs>
          <w:tab w:val="left" w:pos="1633"/>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родителями, старшими детьми в решении общих проблем;</w:t>
      </w:r>
    </w:p>
    <w:p w:rsidR="00C02D0D" w:rsidRPr="00CB482A" w:rsidRDefault="00C02D0D" w:rsidP="00EA13FA">
      <w:pPr>
        <w:numPr>
          <w:ilvl w:val="0"/>
          <w:numId w:val="151"/>
        </w:numPr>
        <w:tabs>
          <w:tab w:val="left" w:pos="1633"/>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укрепление доверия к другим людям;</w:t>
      </w:r>
    </w:p>
    <w:p w:rsidR="00C02D0D" w:rsidRPr="00CB482A" w:rsidRDefault="00C02D0D" w:rsidP="00EA13FA">
      <w:pPr>
        <w:numPr>
          <w:ilvl w:val="0"/>
          <w:numId w:val="151"/>
        </w:numPr>
        <w:tabs>
          <w:tab w:val="left" w:pos="946"/>
        </w:tabs>
        <w:spacing w:line="262"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развитие доброжелательности и эмоциональной отзывчивости, понимания других людей и сопереживания им.</w:t>
      </w:r>
    </w:p>
    <w:p w:rsidR="00C02D0D" w:rsidRPr="00CB482A" w:rsidRDefault="00C02D0D" w:rsidP="00C02D0D">
      <w:pPr>
        <w:spacing w:line="262" w:lineRule="auto"/>
        <w:ind w:firstLine="40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 xml:space="preserve">Для реализации внеурочной деятельности на ступени начального общего образования отводится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Эти часы распределены по 6 направлениям </w:t>
      </w:r>
      <w:proofErr w:type="spellStart"/>
      <w:r w:rsidRPr="00CB482A">
        <w:rPr>
          <w:rFonts w:ascii="Times New Roman" w:eastAsia="Times New Roman" w:hAnsi="Times New Roman" w:cs="Times New Roman"/>
          <w:sz w:val="22"/>
          <w:szCs w:val="22"/>
        </w:rPr>
        <w:t>образовательно</w:t>
      </w:r>
      <w:r w:rsidRPr="00CB482A">
        <w:rPr>
          <w:rFonts w:ascii="Times New Roman" w:eastAsia="Times New Roman" w:hAnsi="Times New Roman" w:cs="Times New Roman"/>
          <w:sz w:val="22"/>
          <w:szCs w:val="22"/>
        </w:rPr>
        <w:softHyphen/>
        <w:t>воспитательной</w:t>
      </w:r>
      <w:proofErr w:type="spellEnd"/>
      <w:r w:rsidRPr="00CB482A">
        <w:rPr>
          <w:rFonts w:ascii="Times New Roman" w:eastAsia="Times New Roman" w:hAnsi="Times New Roman" w:cs="Times New Roman"/>
          <w:sz w:val="22"/>
          <w:szCs w:val="22"/>
        </w:rPr>
        <w:t xml:space="preserve"> деятельности:</w:t>
      </w:r>
    </w:p>
    <w:p w:rsidR="00C02D0D" w:rsidRPr="00CB482A" w:rsidRDefault="00C02D0D" w:rsidP="00EA13FA">
      <w:pPr>
        <w:numPr>
          <w:ilvl w:val="0"/>
          <w:numId w:val="152"/>
        </w:numPr>
        <w:tabs>
          <w:tab w:val="left" w:pos="487"/>
          <w:tab w:val="left" w:pos="499"/>
        </w:tabs>
        <w:spacing w:line="259"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коррекционно-развивающее;</w:t>
      </w:r>
    </w:p>
    <w:p w:rsidR="00C02D0D" w:rsidRPr="00CB482A" w:rsidRDefault="00C02D0D" w:rsidP="00EA13FA">
      <w:pPr>
        <w:numPr>
          <w:ilvl w:val="0"/>
          <w:numId w:val="152"/>
        </w:numPr>
        <w:tabs>
          <w:tab w:val="left" w:pos="487"/>
          <w:tab w:val="left" w:pos="499"/>
        </w:tabs>
        <w:spacing w:line="259"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спортивно-оздоровительное;</w:t>
      </w:r>
    </w:p>
    <w:p w:rsidR="00C02D0D" w:rsidRPr="00CB482A" w:rsidRDefault="00C02D0D" w:rsidP="00EA13FA">
      <w:pPr>
        <w:numPr>
          <w:ilvl w:val="0"/>
          <w:numId w:val="152"/>
        </w:numPr>
        <w:tabs>
          <w:tab w:val="left" w:pos="487"/>
          <w:tab w:val="left" w:pos="499"/>
        </w:tabs>
        <w:spacing w:line="259" w:lineRule="auto"/>
        <w:jc w:val="both"/>
        <w:rPr>
          <w:rFonts w:ascii="Times New Roman" w:eastAsia="Times New Roman" w:hAnsi="Times New Roman" w:cs="Times New Roman"/>
          <w:color w:val="auto"/>
          <w:sz w:val="22"/>
          <w:szCs w:val="22"/>
        </w:rPr>
      </w:pPr>
      <w:proofErr w:type="spellStart"/>
      <w:r w:rsidRPr="00CB482A">
        <w:rPr>
          <w:rFonts w:ascii="Times New Roman" w:eastAsia="Times New Roman" w:hAnsi="Times New Roman" w:cs="Times New Roman"/>
          <w:sz w:val="22"/>
          <w:szCs w:val="22"/>
        </w:rPr>
        <w:t>общеинтеллектуальное</w:t>
      </w:r>
      <w:proofErr w:type="spellEnd"/>
      <w:r w:rsidRPr="00CB482A">
        <w:rPr>
          <w:rFonts w:ascii="Times New Roman" w:eastAsia="Times New Roman" w:hAnsi="Times New Roman" w:cs="Times New Roman"/>
          <w:sz w:val="22"/>
          <w:szCs w:val="22"/>
        </w:rPr>
        <w:t>;</w:t>
      </w:r>
    </w:p>
    <w:p w:rsidR="00C02D0D" w:rsidRPr="00CB482A" w:rsidRDefault="00C02D0D" w:rsidP="00EA13FA">
      <w:pPr>
        <w:numPr>
          <w:ilvl w:val="0"/>
          <w:numId w:val="152"/>
        </w:numPr>
        <w:tabs>
          <w:tab w:val="left" w:pos="487"/>
          <w:tab w:val="left" w:pos="499"/>
        </w:tabs>
        <w:spacing w:line="259"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общекультурное;</w:t>
      </w:r>
    </w:p>
    <w:p w:rsidR="00C02D0D" w:rsidRPr="00CB482A" w:rsidRDefault="00C02D0D" w:rsidP="00EA13FA">
      <w:pPr>
        <w:numPr>
          <w:ilvl w:val="0"/>
          <w:numId w:val="152"/>
        </w:numPr>
        <w:tabs>
          <w:tab w:val="left" w:pos="487"/>
          <w:tab w:val="left" w:pos="499"/>
        </w:tabs>
        <w:spacing w:line="259"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духовно- нравственное;</w:t>
      </w:r>
    </w:p>
    <w:p w:rsidR="00C02D0D" w:rsidRPr="00CB482A" w:rsidRDefault="00C02D0D" w:rsidP="00EA13FA">
      <w:pPr>
        <w:numPr>
          <w:ilvl w:val="0"/>
          <w:numId w:val="152"/>
        </w:numPr>
        <w:tabs>
          <w:tab w:val="left" w:pos="487"/>
          <w:tab w:val="left" w:pos="499"/>
        </w:tabs>
        <w:spacing w:after="240" w:line="259"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социальное.</w:t>
      </w:r>
    </w:p>
    <w:p w:rsidR="00C02D0D" w:rsidRPr="00CB482A" w:rsidRDefault="00C02D0D" w:rsidP="00C02D0D">
      <w:pPr>
        <w:spacing w:after="240" w:line="266"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Следует учитывать, что внеурочная деятельность:</w:t>
      </w:r>
    </w:p>
    <w:p w:rsidR="00C02D0D" w:rsidRPr="00CB482A" w:rsidRDefault="00C02D0D" w:rsidP="00EA13FA">
      <w:pPr>
        <w:numPr>
          <w:ilvl w:val="0"/>
          <w:numId w:val="153"/>
        </w:numPr>
        <w:tabs>
          <w:tab w:val="left" w:pos="726"/>
        </w:tabs>
        <w:spacing w:line="266"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является неотъемлемой частью образовательного процесса в школе;</w:t>
      </w:r>
    </w:p>
    <w:p w:rsidR="00C02D0D" w:rsidRPr="00CB482A" w:rsidRDefault="00C02D0D" w:rsidP="00EA13FA">
      <w:pPr>
        <w:numPr>
          <w:ilvl w:val="0"/>
          <w:numId w:val="153"/>
        </w:numPr>
        <w:tabs>
          <w:tab w:val="left" w:pos="726"/>
        </w:tabs>
        <w:spacing w:line="266"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C02D0D" w:rsidRPr="00CB482A" w:rsidRDefault="00C02D0D" w:rsidP="00EA13FA">
      <w:pPr>
        <w:numPr>
          <w:ilvl w:val="0"/>
          <w:numId w:val="153"/>
        </w:numPr>
        <w:tabs>
          <w:tab w:val="left" w:pos="726"/>
        </w:tabs>
        <w:spacing w:line="266"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не является дополнительным образованием обучающихся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концерты и др.);</w:t>
      </w:r>
    </w:p>
    <w:p w:rsidR="00C02D0D" w:rsidRPr="00CB482A" w:rsidRDefault="00C02D0D" w:rsidP="00EA13FA">
      <w:pPr>
        <w:numPr>
          <w:ilvl w:val="0"/>
          <w:numId w:val="153"/>
        </w:numPr>
        <w:tabs>
          <w:tab w:val="left" w:pos="726"/>
        </w:tabs>
        <w:spacing w:line="266"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C02D0D" w:rsidRPr="00CB482A" w:rsidRDefault="00C02D0D" w:rsidP="00EA13FA">
      <w:pPr>
        <w:numPr>
          <w:ilvl w:val="0"/>
          <w:numId w:val="153"/>
        </w:numPr>
        <w:tabs>
          <w:tab w:val="left" w:pos="726"/>
        </w:tabs>
        <w:spacing w:after="360" w:line="266" w:lineRule="auto"/>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наполнение конкретным содержанием данного компонента находится в компетенции образовательной организации.</w:t>
      </w:r>
    </w:p>
    <w:p w:rsidR="00C02D0D" w:rsidRPr="00CB482A" w:rsidRDefault="00C02D0D" w:rsidP="00C02D0D">
      <w:pPr>
        <w:rPr>
          <w:rFonts w:ascii="Times New Roman" w:eastAsia="Times New Roman" w:hAnsi="Times New Roman" w:cs="Times New Roman"/>
          <w:color w:val="auto"/>
          <w:sz w:val="22"/>
          <w:szCs w:val="22"/>
        </w:rPr>
      </w:pPr>
    </w:p>
    <w:p w:rsidR="00C02D0D" w:rsidRPr="00CB482A" w:rsidRDefault="00C02D0D" w:rsidP="007F384C">
      <w:pPr>
        <w:spacing w:line="259" w:lineRule="auto"/>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i/>
          <w:iCs/>
          <w:sz w:val="22"/>
          <w:szCs w:val="22"/>
        </w:rPr>
        <w:t>Образовательные результаты внеурочной деятельности могут быть трёх уровней.</w:t>
      </w:r>
    </w:p>
    <w:p w:rsidR="00C02D0D" w:rsidRPr="00CB482A" w:rsidRDefault="00C02D0D" w:rsidP="00C02D0D">
      <w:pPr>
        <w:spacing w:line="259" w:lineRule="auto"/>
        <w:ind w:firstLine="32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i/>
          <w:iCs/>
          <w:sz w:val="22"/>
          <w:szCs w:val="22"/>
        </w:rPr>
        <w:t>Первый уровень результатов</w:t>
      </w:r>
      <w:r w:rsidRPr="00CB482A">
        <w:rPr>
          <w:rFonts w:ascii="Times New Roman" w:eastAsia="Times New Roman" w:hAnsi="Times New Roman" w:cs="Times New Roman"/>
          <w:sz w:val="22"/>
          <w:szCs w:val="22"/>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w:t>
      </w:r>
      <w:r w:rsidRPr="00CB482A">
        <w:rPr>
          <w:rFonts w:ascii="Times New Roman" w:eastAsia="Times New Roman" w:hAnsi="Times New Roman" w:cs="Times New Roman"/>
          <w:sz w:val="22"/>
          <w:szCs w:val="22"/>
        </w:rPr>
        <w:lastRenderedPageBreak/>
        <w:t>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C02D0D" w:rsidRPr="00CB482A" w:rsidRDefault="00C02D0D" w:rsidP="00C02D0D">
      <w:pPr>
        <w:spacing w:line="259" w:lineRule="auto"/>
        <w:ind w:firstLine="32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i/>
          <w:iCs/>
          <w:sz w:val="22"/>
          <w:szCs w:val="22"/>
        </w:rPr>
        <w:t>Второй уровень результатов</w:t>
      </w:r>
      <w:r w:rsidRPr="00CB482A">
        <w:rPr>
          <w:rFonts w:ascii="Times New Roman" w:eastAsia="Times New Roman" w:hAnsi="Times New Roman" w:cs="Times New Roman"/>
          <w:sz w:val="22"/>
          <w:szCs w:val="22"/>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C02D0D" w:rsidRPr="00CB482A" w:rsidRDefault="00C02D0D" w:rsidP="00C02D0D">
      <w:pPr>
        <w:spacing w:line="259" w:lineRule="auto"/>
        <w:ind w:firstLine="32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i/>
          <w:iCs/>
          <w:sz w:val="22"/>
          <w:szCs w:val="22"/>
        </w:rPr>
        <w:t>Третий уровень результатов</w:t>
      </w:r>
      <w:r w:rsidRPr="00CB482A">
        <w:rPr>
          <w:rFonts w:ascii="Times New Roman" w:eastAsia="Times New Roman" w:hAnsi="Times New Roman" w:cs="Times New Roman"/>
          <w:sz w:val="22"/>
          <w:szCs w:val="22"/>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C02D0D" w:rsidRPr="00CB482A" w:rsidRDefault="00C02D0D" w:rsidP="00C02D0D">
      <w:pPr>
        <w:tabs>
          <w:tab w:val="left" w:pos="8290"/>
        </w:tabs>
        <w:spacing w:line="259" w:lineRule="auto"/>
        <w:ind w:firstLine="32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w:t>
      </w:r>
      <w:r w:rsidRPr="00CB482A">
        <w:rPr>
          <w:rFonts w:ascii="Times New Roman" w:eastAsia="Times New Roman" w:hAnsi="Times New Roman" w:cs="Times New Roman"/>
          <w:sz w:val="22"/>
          <w:szCs w:val="22"/>
        </w:rPr>
        <w:tab/>
        <w:t>-4 х классов</w:t>
      </w:r>
    </w:p>
    <w:p w:rsidR="00C02D0D" w:rsidRPr="00CB482A" w:rsidRDefault="00C02D0D" w:rsidP="00C02D0D">
      <w:pPr>
        <w:spacing w:line="259" w:lineRule="auto"/>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строится следующим образом. Для организации внеурочной деятельности</w:t>
      </w:r>
    </w:p>
    <w:p w:rsidR="00C02D0D" w:rsidRPr="00CB482A" w:rsidRDefault="00C02D0D" w:rsidP="00C02D0D">
      <w:pPr>
        <w:spacing w:line="259" w:lineRule="auto"/>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 xml:space="preserve">обучающихся в работу вовлечены не только учителя начальных классов, а </w:t>
      </w:r>
      <w:r w:rsidR="000566A7" w:rsidRPr="00CB482A">
        <w:rPr>
          <w:rFonts w:ascii="Times New Roman" w:eastAsia="Times New Roman" w:hAnsi="Times New Roman" w:cs="Times New Roman"/>
          <w:sz w:val="22"/>
          <w:szCs w:val="22"/>
        </w:rPr>
        <w:t>также</w:t>
      </w:r>
      <w:r w:rsidRPr="00CB482A">
        <w:rPr>
          <w:rFonts w:ascii="Times New Roman" w:eastAsia="Times New Roman" w:hAnsi="Times New Roman" w:cs="Times New Roman"/>
          <w:sz w:val="22"/>
          <w:szCs w:val="22"/>
        </w:rPr>
        <w:t xml:space="preserve"> воспитатели, учителя физической культуры и ритмики, педагоги - психологи.</w:t>
      </w:r>
    </w:p>
    <w:p w:rsidR="00C02D0D" w:rsidRPr="00CB482A" w:rsidRDefault="00C02D0D" w:rsidP="00C02D0D">
      <w:pPr>
        <w:spacing w:line="259" w:lineRule="auto"/>
        <w:ind w:firstLine="60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Запись обучающихся по выбору занятий осуществляется с учетом запросов родителей (законных представителей) и детей.</w:t>
      </w:r>
    </w:p>
    <w:p w:rsidR="00C02D0D" w:rsidRPr="00CB482A" w:rsidRDefault="00C02D0D" w:rsidP="00C02D0D">
      <w:pPr>
        <w:spacing w:line="259" w:lineRule="auto"/>
        <w:ind w:firstLine="60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w:t>
      </w:r>
      <w:proofErr w:type="spellStart"/>
      <w:r w:rsidRPr="00CB482A">
        <w:rPr>
          <w:rFonts w:ascii="Times New Roman" w:eastAsia="Times New Roman" w:hAnsi="Times New Roman" w:cs="Times New Roman"/>
          <w:sz w:val="22"/>
          <w:szCs w:val="22"/>
        </w:rPr>
        <w:t>самовоспитываться</w:t>
      </w:r>
      <w:proofErr w:type="spellEnd"/>
      <w:r w:rsidRPr="00CB482A">
        <w:rPr>
          <w:rFonts w:ascii="Times New Roman" w:eastAsia="Times New Roman" w:hAnsi="Times New Roman" w:cs="Times New Roman"/>
          <w:sz w:val="22"/>
          <w:szCs w:val="22"/>
        </w:rPr>
        <w:t>» в соответствии со своей шкалой ценностей.</w:t>
      </w:r>
    </w:p>
    <w:p w:rsidR="00C02D0D" w:rsidRPr="00CB482A" w:rsidRDefault="00C02D0D" w:rsidP="00C02D0D">
      <w:pPr>
        <w:spacing w:line="259" w:lineRule="auto"/>
        <w:ind w:firstLine="600"/>
        <w:jc w:val="both"/>
        <w:rPr>
          <w:rFonts w:ascii="Times New Roman" w:eastAsia="Times New Roman" w:hAnsi="Times New Roman" w:cs="Times New Roman"/>
          <w:color w:val="auto"/>
          <w:sz w:val="22"/>
          <w:szCs w:val="22"/>
        </w:rPr>
      </w:pPr>
      <w:r w:rsidRPr="00CB482A">
        <w:rPr>
          <w:rFonts w:ascii="Times New Roman" w:eastAsia="Times New Roman" w:hAnsi="Times New Roman" w:cs="Times New Roman"/>
          <w:sz w:val="22"/>
          <w:szCs w:val="22"/>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B72649" w:rsidRPr="00CB482A" w:rsidRDefault="00B72649">
      <w:pPr>
        <w:pStyle w:val="13"/>
        <w:spacing w:line="259" w:lineRule="auto"/>
        <w:ind w:firstLine="0"/>
        <w:jc w:val="center"/>
      </w:pPr>
    </w:p>
    <w:p w:rsidR="00800B4E" w:rsidRPr="00800B4E" w:rsidRDefault="00800B4E" w:rsidP="00800B4E">
      <w:pPr>
        <w:pStyle w:val="12"/>
        <w:keepNext/>
        <w:keepLines/>
        <w:spacing w:after="240"/>
        <w:rPr>
          <w:color w:val="auto"/>
          <w:sz w:val="28"/>
        </w:rPr>
      </w:pPr>
      <w:bookmarkStart w:id="9" w:name="bookmark32"/>
      <w:r w:rsidRPr="00800B4E">
        <w:rPr>
          <w:sz w:val="28"/>
        </w:rPr>
        <w:t>3. ОРГАНИЗАЦИОННЫЙ РАЗДЕЛ</w:t>
      </w:r>
      <w:bookmarkEnd w:id="9"/>
    </w:p>
    <w:p w:rsidR="00800B4E" w:rsidRPr="00800B4E" w:rsidRDefault="00800B4E" w:rsidP="00EA13FA">
      <w:pPr>
        <w:pStyle w:val="12"/>
        <w:keepNext/>
        <w:keepLines/>
        <w:numPr>
          <w:ilvl w:val="1"/>
          <w:numId w:val="159"/>
        </w:numPr>
        <w:tabs>
          <w:tab w:val="left" w:pos="514"/>
        </w:tabs>
        <w:spacing w:after="0"/>
        <w:jc w:val="left"/>
        <w:rPr>
          <w:sz w:val="28"/>
        </w:rPr>
      </w:pPr>
      <w:bookmarkStart w:id="10" w:name="bookmark34"/>
      <w:r w:rsidRPr="00800B4E">
        <w:rPr>
          <w:sz w:val="28"/>
        </w:rPr>
        <w:t>Учебный план АООП</w:t>
      </w:r>
      <w:bookmarkEnd w:id="10"/>
    </w:p>
    <w:p w:rsidR="00800B4E" w:rsidRDefault="00800B4E" w:rsidP="00800B4E">
      <w:pPr>
        <w:pStyle w:val="13"/>
        <w:spacing w:line="276" w:lineRule="auto"/>
        <w:ind w:firstLine="500"/>
        <w:jc w:val="both"/>
      </w:pPr>
      <w:r>
        <w:t>Учебный план АООП ООО соответствуют ФГОС НОО (обязательные предметные области учебного плана и учебные предметы).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0566A7" w:rsidRDefault="000566A7" w:rsidP="00800B4E">
      <w:pPr>
        <w:pStyle w:val="13"/>
        <w:spacing w:line="276" w:lineRule="auto"/>
        <w:ind w:firstLine="500"/>
        <w:jc w:val="both"/>
      </w:pPr>
    </w:p>
    <w:p w:rsidR="00D32FCC" w:rsidRDefault="00D32FCC" w:rsidP="00D32FCC">
      <w:pPr>
        <w:pStyle w:val="13"/>
        <w:ind w:firstLine="0"/>
        <w:jc w:val="center"/>
        <w:rPr>
          <w:b/>
        </w:rPr>
      </w:pPr>
      <w:r w:rsidRPr="00CB482A">
        <w:rPr>
          <w:b/>
        </w:rPr>
        <w:t xml:space="preserve">УЧЕБНЫЙ ПЛАН НОО с ЗПР (вариант </w:t>
      </w:r>
      <w:r w:rsidR="000566A7" w:rsidRPr="00CB482A">
        <w:rPr>
          <w:b/>
        </w:rPr>
        <w:t>7.1) на</w:t>
      </w:r>
      <w:r w:rsidR="008D23AB">
        <w:rPr>
          <w:b/>
        </w:rPr>
        <w:t xml:space="preserve"> 2023-2024</w:t>
      </w:r>
      <w:r w:rsidRPr="00CB482A">
        <w:rPr>
          <w:b/>
        </w:rPr>
        <w:t xml:space="preserve"> учебный год</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3200"/>
        <w:gridCol w:w="576"/>
        <w:gridCol w:w="689"/>
        <w:gridCol w:w="618"/>
        <w:gridCol w:w="761"/>
        <w:gridCol w:w="832"/>
      </w:tblGrid>
      <w:tr w:rsidR="008D23AB" w:rsidTr="008D23AB">
        <w:trPr>
          <w:trHeight w:val="483"/>
          <w:jc w:val="center"/>
        </w:trPr>
        <w:tc>
          <w:tcPr>
            <w:tcW w:w="9810" w:type="dxa"/>
            <w:gridSpan w:val="7"/>
            <w:tcBorders>
              <w:top w:val="single" w:sz="4" w:space="0" w:color="auto"/>
              <w:left w:val="single" w:sz="4" w:space="0" w:color="auto"/>
              <w:bottom w:val="nil"/>
              <w:right w:val="single" w:sz="4" w:space="0" w:color="auto"/>
            </w:tcBorders>
            <w:vAlign w:val="center"/>
            <w:hideMark/>
          </w:tcPr>
          <w:p w:rsidR="008D23AB" w:rsidRDefault="008D23AB">
            <w:pPr>
              <w:tabs>
                <w:tab w:val="left" w:pos="4500"/>
                <w:tab w:val="left" w:pos="9180"/>
                <w:tab w:val="left" w:pos="9360"/>
              </w:tabs>
              <w:spacing w:line="288" w:lineRule="auto"/>
              <w:jc w:val="center"/>
              <w:rPr>
                <w:rFonts w:ascii="PT Astra Serif" w:hAnsi="PT Astra Serif"/>
                <w:b/>
                <w:bCs/>
                <w:color w:val="auto"/>
              </w:rPr>
            </w:pPr>
            <w:r>
              <w:rPr>
                <w:rFonts w:ascii="PT Astra Serif" w:hAnsi="PT Astra Serif"/>
                <w:sz w:val="28"/>
                <w:szCs w:val="28"/>
              </w:rPr>
              <w:br w:type="column"/>
            </w:r>
            <w:r>
              <w:rPr>
                <w:rFonts w:ascii="PT Astra Serif" w:hAnsi="PT Astra Serif"/>
                <w:b/>
                <w:bCs/>
              </w:rPr>
              <w:t>Учебный план</w:t>
            </w:r>
          </w:p>
          <w:p w:rsidR="008D23AB" w:rsidRDefault="008D23AB">
            <w:pPr>
              <w:tabs>
                <w:tab w:val="left" w:pos="4500"/>
                <w:tab w:val="left" w:pos="9180"/>
                <w:tab w:val="left" w:pos="9360"/>
              </w:tabs>
              <w:spacing w:line="288" w:lineRule="auto"/>
              <w:jc w:val="center"/>
              <w:rPr>
                <w:rFonts w:ascii="PT Astra Serif" w:hAnsi="PT Astra Serif"/>
                <w:b/>
                <w:bCs/>
              </w:rPr>
            </w:pPr>
            <w:r>
              <w:rPr>
                <w:rFonts w:ascii="PT Astra Serif" w:hAnsi="PT Astra Serif"/>
                <w:b/>
                <w:bCs/>
              </w:rPr>
              <w:t>начального общего образования (5-дневная  неделя)</w:t>
            </w:r>
          </w:p>
        </w:tc>
      </w:tr>
      <w:tr w:rsidR="008D23AB" w:rsidTr="008D23AB">
        <w:trPr>
          <w:trHeight w:val="375"/>
          <w:jc w:val="center"/>
        </w:trPr>
        <w:tc>
          <w:tcPr>
            <w:tcW w:w="3134" w:type="dxa"/>
            <w:vMerge w:val="restart"/>
            <w:tcBorders>
              <w:top w:val="single" w:sz="4" w:space="0" w:color="auto"/>
              <w:left w:val="single" w:sz="4" w:space="0" w:color="auto"/>
              <w:bottom w:val="single" w:sz="4" w:space="0" w:color="auto"/>
              <w:right w:val="single" w:sz="4" w:space="0" w:color="auto"/>
            </w:tcBorders>
            <w:vAlign w:val="center"/>
            <w:hideMark/>
          </w:tcPr>
          <w:p w:rsidR="008D23AB" w:rsidRDefault="008D23AB">
            <w:pPr>
              <w:tabs>
                <w:tab w:val="left" w:pos="4500"/>
                <w:tab w:val="left" w:pos="9180"/>
                <w:tab w:val="left" w:pos="9360"/>
              </w:tabs>
              <w:spacing w:line="288" w:lineRule="auto"/>
              <w:rPr>
                <w:rFonts w:ascii="PT Astra Serif" w:hAnsi="PT Astra Serif"/>
                <w:b/>
                <w:bCs/>
              </w:rPr>
            </w:pPr>
            <w:r>
              <w:rPr>
                <w:rFonts w:ascii="PT Astra Serif" w:hAnsi="PT Astra Serif"/>
                <w:b/>
                <w:bCs/>
              </w:rPr>
              <w:t>Предметные области</w:t>
            </w:r>
          </w:p>
        </w:tc>
        <w:tc>
          <w:tcPr>
            <w:tcW w:w="3200" w:type="dxa"/>
            <w:vMerge w:val="restart"/>
            <w:tcBorders>
              <w:top w:val="single" w:sz="4" w:space="0" w:color="auto"/>
              <w:left w:val="single" w:sz="4" w:space="0" w:color="auto"/>
              <w:bottom w:val="single" w:sz="4" w:space="0" w:color="auto"/>
              <w:right w:val="single" w:sz="4" w:space="0" w:color="auto"/>
            </w:tcBorders>
            <w:vAlign w:val="center"/>
            <w:hideMark/>
          </w:tcPr>
          <w:p w:rsidR="008D23AB" w:rsidRDefault="008D23AB">
            <w:pPr>
              <w:tabs>
                <w:tab w:val="left" w:pos="4500"/>
                <w:tab w:val="left" w:pos="9180"/>
                <w:tab w:val="left" w:pos="9360"/>
              </w:tabs>
              <w:spacing w:line="288" w:lineRule="auto"/>
              <w:rPr>
                <w:rFonts w:ascii="PT Astra Serif" w:hAnsi="PT Astra Serif"/>
                <w:b/>
                <w:bCs/>
              </w:rPr>
            </w:pPr>
            <w:r>
              <w:rPr>
                <w:rFonts w:ascii="Times New Roman" w:hAnsi="Times New Roman"/>
                <w:noProof/>
                <w:lang w:bidi="ar-SA"/>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31750</wp:posOffset>
                      </wp:positionV>
                      <wp:extent cx="1474470" cy="415290"/>
                      <wp:effectExtent l="0" t="0" r="3048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89F447E" id="Прямая соединительная линия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"/>
                  </w:pict>
                </mc:Fallback>
              </mc:AlternateContent>
            </w:r>
            <w:r>
              <w:rPr>
                <w:rFonts w:ascii="PT Astra Serif" w:hAnsi="PT Astra Serif"/>
                <w:b/>
                <w:bCs/>
              </w:rPr>
              <w:t xml:space="preserve">Учебные предметы </w:t>
            </w:r>
          </w:p>
          <w:p w:rsidR="008D23AB" w:rsidRDefault="008D23AB">
            <w:pPr>
              <w:spacing w:line="288" w:lineRule="auto"/>
              <w:jc w:val="right"/>
              <w:rPr>
                <w:rFonts w:ascii="PT Astra Serif" w:hAnsi="PT Astra Serif"/>
                <w:b/>
              </w:rPr>
            </w:pPr>
            <w:r>
              <w:rPr>
                <w:rFonts w:ascii="PT Astra Serif" w:hAnsi="PT Astra Serif"/>
                <w:b/>
              </w:rPr>
              <w:t>классы</w:t>
            </w:r>
          </w:p>
        </w:tc>
        <w:tc>
          <w:tcPr>
            <w:tcW w:w="2644" w:type="dxa"/>
            <w:gridSpan w:val="4"/>
            <w:tcBorders>
              <w:top w:val="single" w:sz="4" w:space="0" w:color="auto"/>
              <w:left w:val="single" w:sz="4" w:space="0" w:color="auto"/>
              <w:bottom w:val="single" w:sz="4" w:space="0" w:color="auto"/>
              <w:right w:val="single" w:sz="4" w:space="0" w:color="auto"/>
            </w:tcBorders>
            <w:vAlign w:val="center"/>
            <w:hideMark/>
          </w:tcPr>
          <w:p w:rsidR="008D23AB" w:rsidRDefault="008D23AB">
            <w:pPr>
              <w:tabs>
                <w:tab w:val="left" w:pos="4500"/>
                <w:tab w:val="left" w:pos="9180"/>
                <w:tab w:val="left" w:pos="9360"/>
              </w:tabs>
              <w:spacing w:line="288" w:lineRule="auto"/>
              <w:jc w:val="center"/>
              <w:rPr>
                <w:rFonts w:ascii="PT Astra Serif" w:hAnsi="PT Astra Serif"/>
                <w:b/>
                <w:bCs/>
              </w:rPr>
            </w:pPr>
            <w:r>
              <w:rPr>
                <w:rFonts w:ascii="PT Astra Serif" w:hAnsi="PT Astra Serif"/>
                <w:b/>
                <w:bCs/>
              </w:rPr>
              <w:t>Количество часов в неделю</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8D23AB" w:rsidRDefault="008D23AB">
            <w:pPr>
              <w:tabs>
                <w:tab w:val="left" w:pos="4500"/>
                <w:tab w:val="left" w:pos="9180"/>
                <w:tab w:val="left" w:pos="9360"/>
              </w:tabs>
              <w:spacing w:line="360" w:lineRule="auto"/>
              <w:jc w:val="center"/>
              <w:rPr>
                <w:rFonts w:ascii="PT Astra Serif" w:hAnsi="PT Astra Serif"/>
                <w:b/>
                <w:bCs/>
              </w:rPr>
            </w:pPr>
            <w:r>
              <w:rPr>
                <w:rFonts w:ascii="PT Astra Serif" w:hAnsi="PT Astra Serif"/>
                <w:b/>
                <w:bCs/>
              </w:rPr>
              <w:t>Всего</w:t>
            </w:r>
          </w:p>
        </w:tc>
      </w:tr>
      <w:tr w:rsidR="008D23AB" w:rsidTr="008D23AB">
        <w:trPr>
          <w:trHeight w:val="375"/>
          <w:jc w:val="center"/>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8D23AB" w:rsidRDefault="008D23AB">
            <w:pPr>
              <w:rPr>
                <w:rFonts w:ascii="PT Astra Serif" w:hAnsi="PT Astra Serif"/>
                <w:b/>
                <w:bCs/>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8D23AB" w:rsidRDefault="008D23AB">
            <w:pPr>
              <w:rPr>
                <w:rFonts w:ascii="PT Astra Serif" w:hAnsi="PT Astra Serif"/>
                <w:b/>
              </w:rPr>
            </w:pPr>
          </w:p>
        </w:tc>
        <w:tc>
          <w:tcPr>
            <w:tcW w:w="576" w:type="dxa"/>
            <w:tcBorders>
              <w:top w:val="single" w:sz="4" w:space="0" w:color="auto"/>
              <w:left w:val="single" w:sz="4" w:space="0" w:color="auto"/>
              <w:bottom w:val="single" w:sz="4" w:space="0" w:color="auto"/>
              <w:right w:val="single" w:sz="4" w:space="0" w:color="auto"/>
            </w:tcBorders>
            <w:vAlign w:val="bottom"/>
            <w:hideMark/>
          </w:tcPr>
          <w:p w:rsidR="008D23AB" w:rsidRDefault="008D23AB">
            <w:pPr>
              <w:rPr>
                <w:rFonts w:ascii="PT Astra Serif" w:hAnsi="PT Astra Serif"/>
                <w:b/>
                <w:bCs/>
              </w:rPr>
            </w:pPr>
          </w:p>
        </w:tc>
        <w:tc>
          <w:tcPr>
            <w:tcW w:w="689" w:type="dxa"/>
            <w:tcBorders>
              <w:top w:val="single" w:sz="4" w:space="0" w:color="auto"/>
              <w:left w:val="single" w:sz="4" w:space="0" w:color="auto"/>
              <w:bottom w:val="single" w:sz="4" w:space="0" w:color="auto"/>
              <w:right w:val="single" w:sz="4" w:space="0" w:color="auto"/>
            </w:tcBorders>
            <w:vAlign w:val="bottom"/>
          </w:tcPr>
          <w:p w:rsidR="008D23AB" w:rsidRDefault="008D23AB">
            <w:pPr>
              <w:tabs>
                <w:tab w:val="left" w:pos="4500"/>
                <w:tab w:val="left" w:pos="9180"/>
                <w:tab w:val="left" w:pos="9360"/>
              </w:tabs>
              <w:spacing w:line="360" w:lineRule="auto"/>
              <w:jc w:val="center"/>
              <w:rPr>
                <w:rFonts w:ascii="PT Astra Serif" w:hAnsi="PT Astra Serif"/>
                <w:b/>
                <w:bCs/>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8D23AB" w:rsidRDefault="008D23AB">
            <w:pPr>
              <w:tabs>
                <w:tab w:val="left" w:pos="4500"/>
                <w:tab w:val="left" w:pos="9180"/>
                <w:tab w:val="left" w:pos="9360"/>
              </w:tabs>
              <w:spacing w:line="360" w:lineRule="auto"/>
              <w:jc w:val="center"/>
              <w:rPr>
                <w:rFonts w:ascii="PT Astra Serif" w:hAnsi="PT Astra Serif"/>
                <w:b/>
                <w:bCs/>
              </w:rPr>
            </w:pPr>
            <w:r>
              <w:rPr>
                <w:rFonts w:ascii="PT Astra Serif" w:hAnsi="PT Astra Serif"/>
                <w:b/>
                <w:bCs/>
              </w:rPr>
              <w:t>III</w:t>
            </w:r>
          </w:p>
        </w:tc>
        <w:tc>
          <w:tcPr>
            <w:tcW w:w="761" w:type="dxa"/>
            <w:tcBorders>
              <w:top w:val="single" w:sz="4" w:space="0" w:color="auto"/>
              <w:left w:val="single" w:sz="4" w:space="0" w:color="auto"/>
              <w:bottom w:val="single" w:sz="4" w:space="0" w:color="auto"/>
              <w:right w:val="single" w:sz="4" w:space="0" w:color="auto"/>
            </w:tcBorders>
            <w:vAlign w:val="bottom"/>
            <w:hideMark/>
          </w:tcPr>
          <w:p w:rsidR="008D23AB" w:rsidRDefault="008D23AB">
            <w:pPr>
              <w:tabs>
                <w:tab w:val="left" w:pos="4500"/>
                <w:tab w:val="left" w:pos="9180"/>
                <w:tab w:val="left" w:pos="9360"/>
              </w:tabs>
              <w:spacing w:line="360" w:lineRule="auto"/>
              <w:jc w:val="center"/>
              <w:rPr>
                <w:rFonts w:ascii="PT Astra Serif" w:hAnsi="PT Astra Serif"/>
                <w:b/>
                <w:bCs/>
              </w:rPr>
            </w:pPr>
            <w:r>
              <w:rPr>
                <w:rFonts w:ascii="PT Astra Serif" w:hAnsi="PT Astra Serif"/>
                <w:b/>
                <w:bCs/>
              </w:rPr>
              <w:t>IV</w:t>
            </w: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8D23AB" w:rsidRDefault="008D23AB">
            <w:pPr>
              <w:rPr>
                <w:rFonts w:ascii="PT Astra Serif" w:hAnsi="PT Astra Serif"/>
                <w:b/>
                <w:bCs/>
              </w:rPr>
            </w:pPr>
          </w:p>
        </w:tc>
      </w:tr>
      <w:tr w:rsidR="008D23AB" w:rsidTr="008D23AB">
        <w:trPr>
          <w:trHeight w:val="375"/>
          <w:jc w:val="center"/>
        </w:trPr>
        <w:tc>
          <w:tcPr>
            <w:tcW w:w="3134" w:type="dxa"/>
            <w:tcBorders>
              <w:top w:val="single" w:sz="4" w:space="0" w:color="auto"/>
              <w:left w:val="single" w:sz="4" w:space="0" w:color="auto"/>
              <w:bottom w:val="single" w:sz="4" w:space="0" w:color="auto"/>
              <w:right w:val="single" w:sz="4" w:space="0" w:color="auto"/>
            </w:tcBorders>
            <w:vAlign w:val="center"/>
          </w:tcPr>
          <w:p w:rsidR="008D23AB" w:rsidRDefault="008D23AB">
            <w:pPr>
              <w:tabs>
                <w:tab w:val="left" w:pos="4500"/>
                <w:tab w:val="left" w:pos="9180"/>
                <w:tab w:val="left" w:pos="9360"/>
              </w:tabs>
              <w:spacing w:line="288" w:lineRule="auto"/>
              <w:rPr>
                <w:rFonts w:ascii="PT Astra Serif" w:hAnsi="PT Astra Serif"/>
                <w:b/>
                <w:bCs/>
                <w:i/>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8D23AB" w:rsidRDefault="008D23AB">
            <w:pPr>
              <w:tabs>
                <w:tab w:val="left" w:pos="4500"/>
                <w:tab w:val="left" w:pos="9180"/>
                <w:tab w:val="left" w:pos="9360"/>
              </w:tabs>
              <w:spacing w:line="288" w:lineRule="auto"/>
              <w:rPr>
                <w:rFonts w:ascii="PT Astra Serif" w:hAnsi="PT Astra Serif"/>
                <w:bCs/>
                <w:i/>
              </w:rPr>
            </w:pPr>
            <w:r>
              <w:rPr>
                <w:rFonts w:ascii="PT Astra Serif" w:hAnsi="PT Astra Serif"/>
                <w:bCs/>
                <w:i/>
              </w:rPr>
              <w:t>Обязательная часть</w:t>
            </w:r>
          </w:p>
        </w:tc>
        <w:tc>
          <w:tcPr>
            <w:tcW w:w="3476" w:type="dxa"/>
            <w:gridSpan w:val="5"/>
            <w:tcBorders>
              <w:top w:val="single" w:sz="4" w:space="0" w:color="auto"/>
              <w:left w:val="single" w:sz="4" w:space="0" w:color="auto"/>
              <w:bottom w:val="single" w:sz="4" w:space="0" w:color="auto"/>
              <w:right w:val="single" w:sz="4" w:space="0" w:color="auto"/>
            </w:tcBorders>
            <w:vAlign w:val="center"/>
          </w:tcPr>
          <w:p w:rsidR="008D23AB" w:rsidRDefault="008D23AB">
            <w:pPr>
              <w:tabs>
                <w:tab w:val="left" w:pos="4500"/>
                <w:tab w:val="left" w:pos="9180"/>
                <w:tab w:val="left" w:pos="9360"/>
              </w:tabs>
              <w:spacing w:line="288" w:lineRule="auto"/>
              <w:jc w:val="center"/>
              <w:rPr>
                <w:rFonts w:ascii="PT Astra Serif" w:hAnsi="PT Astra Serif"/>
                <w:b/>
                <w:bCs/>
              </w:rPr>
            </w:pPr>
          </w:p>
        </w:tc>
      </w:tr>
      <w:tr w:rsidR="000A0BF6" w:rsidTr="00F2070B">
        <w:trPr>
          <w:trHeight w:val="375"/>
          <w:jc w:val="center"/>
        </w:trPr>
        <w:tc>
          <w:tcPr>
            <w:tcW w:w="3134" w:type="dxa"/>
            <w:vMerge w:val="restart"/>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 xml:space="preserve"> Русский язык и литературное чтение</w:t>
            </w:r>
          </w:p>
        </w:tc>
        <w:tc>
          <w:tcPr>
            <w:tcW w:w="3200"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Русский язык</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4</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4</w:t>
            </w:r>
          </w:p>
        </w:tc>
      </w:tr>
      <w:tr w:rsidR="000A0BF6" w:rsidTr="00F2070B">
        <w:trPr>
          <w:trHeight w:val="375"/>
          <w:jc w:val="center"/>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Литературное чтение</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3</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3</w:t>
            </w:r>
          </w:p>
        </w:tc>
      </w:tr>
      <w:tr w:rsidR="000A0BF6" w:rsidTr="00F2070B">
        <w:trPr>
          <w:trHeight w:val="375"/>
          <w:jc w:val="center"/>
        </w:trPr>
        <w:tc>
          <w:tcPr>
            <w:tcW w:w="3134"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r>
              <w:rPr>
                <w:rFonts w:ascii="PT Astra Serif" w:hAnsi="PT Astra Serif"/>
                <w:bCs/>
              </w:rPr>
              <w:t xml:space="preserve">Родной язык и литературное чтение на </w:t>
            </w:r>
            <w:r>
              <w:rPr>
                <w:rFonts w:ascii="PT Astra Serif" w:hAnsi="PT Astra Serif"/>
                <w:bCs/>
              </w:rPr>
              <w:lastRenderedPageBreak/>
              <w:t>родном языке</w:t>
            </w:r>
          </w:p>
        </w:tc>
        <w:tc>
          <w:tcPr>
            <w:tcW w:w="3200"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lastRenderedPageBreak/>
              <w:t>Родной (русский) язык</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r>
      <w:tr w:rsidR="000A0BF6" w:rsidTr="00F2070B">
        <w:trPr>
          <w:trHeight w:val="375"/>
          <w:jc w:val="center"/>
        </w:trPr>
        <w:tc>
          <w:tcPr>
            <w:tcW w:w="3134"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r>
              <w:rPr>
                <w:rFonts w:ascii="PT Astra Serif" w:hAnsi="PT Astra Serif"/>
                <w:bCs/>
              </w:rPr>
              <w:lastRenderedPageBreak/>
              <w:t>Иностранный язык</w:t>
            </w:r>
          </w:p>
        </w:tc>
        <w:tc>
          <w:tcPr>
            <w:tcW w:w="3200"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Иностранный язык</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2</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2</w:t>
            </w:r>
          </w:p>
        </w:tc>
      </w:tr>
      <w:tr w:rsidR="000A0BF6" w:rsidTr="00F2070B">
        <w:trPr>
          <w:trHeight w:val="375"/>
          <w:jc w:val="center"/>
        </w:trPr>
        <w:tc>
          <w:tcPr>
            <w:tcW w:w="3134"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Математика и информатика</w:t>
            </w:r>
          </w:p>
        </w:tc>
        <w:tc>
          <w:tcPr>
            <w:tcW w:w="3200"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 xml:space="preserve">Математика </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4</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4</w:t>
            </w:r>
          </w:p>
        </w:tc>
      </w:tr>
      <w:tr w:rsidR="000A0BF6" w:rsidTr="00F2070B">
        <w:trPr>
          <w:trHeight w:val="375"/>
          <w:jc w:val="center"/>
        </w:trPr>
        <w:tc>
          <w:tcPr>
            <w:tcW w:w="3134"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Обществознание и естествознание</w:t>
            </w:r>
          </w:p>
        </w:tc>
        <w:tc>
          <w:tcPr>
            <w:tcW w:w="3200"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Окружающий мир</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2</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2</w:t>
            </w:r>
          </w:p>
        </w:tc>
      </w:tr>
      <w:tr w:rsidR="000A0BF6" w:rsidTr="00F2070B">
        <w:trPr>
          <w:trHeight w:val="375"/>
          <w:jc w:val="center"/>
        </w:trPr>
        <w:tc>
          <w:tcPr>
            <w:tcW w:w="3134"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 xml:space="preserve">Основы </w:t>
            </w:r>
            <w:r>
              <w:rPr>
                <w:rStyle w:val="Zag11"/>
                <w:rFonts w:ascii="PT Astra Serif" w:eastAsia="@Arial Unicode MS" w:hAnsi="PT Astra Serif"/>
              </w:rPr>
              <w:t>религиозной культуры и светской этики</w:t>
            </w:r>
          </w:p>
        </w:tc>
        <w:tc>
          <w:tcPr>
            <w:tcW w:w="3200"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vertAlign w:val="superscript"/>
              </w:rPr>
            </w:pPr>
            <w:r>
              <w:rPr>
                <w:rFonts w:ascii="PT Astra Serif" w:hAnsi="PT Astra Serif"/>
                <w:bCs/>
              </w:rPr>
              <w:t xml:space="preserve">Основы </w:t>
            </w:r>
            <w:r>
              <w:rPr>
                <w:rStyle w:val="Zag11"/>
                <w:rFonts w:ascii="PT Astra Serif" w:eastAsia="@Arial Unicode MS" w:hAnsi="PT Astra Serif"/>
              </w:rPr>
              <w:t>религиозной культуры и светской этики</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vertAlign w:val="superscript"/>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w:t>
            </w:r>
          </w:p>
        </w:tc>
      </w:tr>
      <w:tr w:rsidR="000A0BF6" w:rsidTr="00F2070B">
        <w:trPr>
          <w:trHeight w:val="375"/>
          <w:jc w:val="center"/>
        </w:trPr>
        <w:tc>
          <w:tcPr>
            <w:tcW w:w="3134" w:type="dxa"/>
            <w:vMerge w:val="restart"/>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Искусство</w:t>
            </w:r>
          </w:p>
        </w:tc>
        <w:tc>
          <w:tcPr>
            <w:tcW w:w="3200"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Изобразительное искусство</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w:t>
            </w:r>
          </w:p>
        </w:tc>
      </w:tr>
      <w:tr w:rsidR="000A0BF6" w:rsidTr="00F2070B">
        <w:trPr>
          <w:trHeight w:val="375"/>
          <w:jc w:val="center"/>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Музыка</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w:t>
            </w:r>
          </w:p>
        </w:tc>
      </w:tr>
      <w:tr w:rsidR="000A0BF6" w:rsidTr="00F2070B">
        <w:trPr>
          <w:trHeight w:val="375"/>
          <w:jc w:val="center"/>
        </w:trPr>
        <w:tc>
          <w:tcPr>
            <w:tcW w:w="3134"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 xml:space="preserve">Технология </w:t>
            </w:r>
          </w:p>
        </w:tc>
        <w:tc>
          <w:tcPr>
            <w:tcW w:w="3200"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 xml:space="preserve">Технология </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w:t>
            </w:r>
          </w:p>
        </w:tc>
      </w:tr>
      <w:tr w:rsidR="000A0BF6" w:rsidTr="00F2070B">
        <w:trPr>
          <w:trHeight w:val="375"/>
          <w:jc w:val="center"/>
        </w:trPr>
        <w:tc>
          <w:tcPr>
            <w:tcW w:w="3134"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Физическая культура</w:t>
            </w:r>
          </w:p>
        </w:tc>
        <w:tc>
          <w:tcPr>
            <w:tcW w:w="3200" w:type="dxa"/>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Физическая культура</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3</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3</w:t>
            </w:r>
          </w:p>
        </w:tc>
      </w:tr>
      <w:tr w:rsidR="000A0BF6" w:rsidTr="00F2070B">
        <w:trPr>
          <w:trHeight w:val="375"/>
          <w:jc w:val="center"/>
        </w:trPr>
        <w:tc>
          <w:tcPr>
            <w:tcW w:w="6334" w:type="dxa"/>
            <w:gridSpan w:val="2"/>
            <w:tcBorders>
              <w:top w:val="single" w:sz="4" w:space="0" w:color="auto"/>
              <w:left w:val="single" w:sz="4" w:space="0" w:color="auto"/>
              <w:bottom w:val="single" w:sz="4" w:space="0" w:color="auto"/>
              <w:right w:val="single" w:sz="4" w:space="0" w:color="auto"/>
            </w:tcBorders>
            <w:vAlign w:val="bottom"/>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Итого</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22</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22</w:t>
            </w:r>
          </w:p>
        </w:tc>
      </w:tr>
      <w:tr w:rsidR="000A0BF6" w:rsidTr="008D23AB">
        <w:trPr>
          <w:trHeight w:val="570"/>
          <w:jc w:val="center"/>
        </w:trPr>
        <w:tc>
          <w:tcPr>
            <w:tcW w:w="6334" w:type="dxa"/>
            <w:gridSpan w:val="2"/>
            <w:tcBorders>
              <w:top w:val="single" w:sz="4" w:space="0" w:color="auto"/>
              <w:left w:val="single" w:sz="4" w:space="0" w:color="auto"/>
              <w:bottom w:val="single" w:sz="4" w:space="0" w:color="auto"/>
              <w:right w:val="single" w:sz="4" w:space="0" w:color="auto"/>
            </w:tcBorders>
            <w:hideMark/>
          </w:tcPr>
          <w:p w:rsidR="000A0BF6" w:rsidRDefault="000A0BF6" w:rsidP="000A0BF6">
            <w:pPr>
              <w:tabs>
                <w:tab w:val="left" w:pos="4500"/>
                <w:tab w:val="left" w:pos="9180"/>
                <w:tab w:val="left" w:pos="9360"/>
              </w:tabs>
              <w:spacing w:line="288" w:lineRule="auto"/>
              <w:rPr>
                <w:rFonts w:ascii="PT Astra Serif" w:hAnsi="PT Astra Serif"/>
                <w:bCs/>
                <w:i/>
              </w:rPr>
            </w:pPr>
            <w:r>
              <w:rPr>
                <w:rFonts w:ascii="PT Astra Serif" w:hAnsi="PT Astra Serif"/>
                <w:bCs/>
                <w:i/>
              </w:rPr>
              <w:t>Часть, формируемая участниками образовательных отношений</w:t>
            </w:r>
          </w:p>
          <w:p w:rsidR="000A0BF6" w:rsidRDefault="000A0BF6" w:rsidP="000A0BF6">
            <w:pPr>
              <w:tabs>
                <w:tab w:val="left" w:pos="4500"/>
                <w:tab w:val="left" w:pos="9180"/>
                <w:tab w:val="left" w:pos="9360"/>
              </w:tabs>
              <w:spacing w:line="288" w:lineRule="auto"/>
              <w:rPr>
                <w:rFonts w:ascii="PT Astra Serif" w:hAnsi="PT Astra Serif"/>
                <w:b/>
                <w:bCs/>
                <w:i/>
              </w:rPr>
            </w:pPr>
            <w:r>
              <w:rPr>
                <w:rFonts w:ascii="PT Astra Serif" w:hAnsi="PT Astra Serif"/>
                <w:b/>
                <w:bCs/>
                <w:i/>
              </w:rPr>
              <w:t>Русский язык</w:t>
            </w:r>
          </w:p>
        </w:tc>
        <w:tc>
          <w:tcPr>
            <w:tcW w:w="576"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288" w:lineRule="auto"/>
              <w:jc w:val="center"/>
              <w:rPr>
                <w:rFonts w:ascii="PT Astra Serif" w:hAnsi="PT Astra Serif"/>
                <w:b/>
              </w:rPr>
            </w:pPr>
          </w:p>
          <w:p w:rsidR="000A0BF6" w:rsidRDefault="000A0BF6" w:rsidP="000A0BF6">
            <w:pPr>
              <w:tabs>
                <w:tab w:val="left" w:pos="4500"/>
                <w:tab w:val="left" w:pos="9180"/>
                <w:tab w:val="left" w:pos="9360"/>
              </w:tabs>
              <w:spacing w:line="288" w:lineRule="auto"/>
              <w:jc w:val="center"/>
              <w:rPr>
                <w:rFonts w:ascii="PT Astra Serif" w:hAnsi="PT Astra Serif"/>
                <w:b/>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
                <w:bCs/>
              </w:rPr>
            </w:pPr>
          </w:p>
        </w:tc>
        <w:tc>
          <w:tcPr>
            <w:tcW w:w="761" w:type="dxa"/>
            <w:tcBorders>
              <w:top w:val="single" w:sz="4" w:space="0" w:color="auto"/>
              <w:left w:val="single" w:sz="4" w:space="0" w:color="auto"/>
              <w:bottom w:val="single" w:sz="4" w:space="0" w:color="auto"/>
              <w:right w:val="single" w:sz="4" w:space="0" w:color="auto"/>
            </w:tcBorders>
            <w:vAlign w:val="center"/>
          </w:tcPr>
          <w:p w:rsidR="000A0BF6" w:rsidRPr="000A0BF6" w:rsidRDefault="000A0BF6" w:rsidP="000A0BF6">
            <w:pPr>
              <w:tabs>
                <w:tab w:val="left" w:pos="4500"/>
                <w:tab w:val="left" w:pos="9180"/>
                <w:tab w:val="left" w:pos="9360"/>
              </w:tabs>
              <w:spacing w:line="360" w:lineRule="auto"/>
              <w:jc w:val="center"/>
              <w:rPr>
                <w:rFonts w:ascii="Times New Roman" w:hAnsi="Times New Roman" w:cs="Times New Roman"/>
                <w:bCs/>
              </w:rPr>
            </w:pPr>
          </w:p>
          <w:p w:rsidR="000A0BF6" w:rsidRPr="000A0BF6" w:rsidRDefault="000A0BF6" w:rsidP="000A0BF6">
            <w:pPr>
              <w:tabs>
                <w:tab w:val="left" w:pos="4500"/>
                <w:tab w:val="left" w:pos="9180"/>
                <w:tab w:val="left" w:pos="9360"/>
              </w:tabs>
              <w:spacing w:line="360" w:lineRule="auto"/>
              <w:jc w:val="center"/>
              <w:rPr>
                <w:rFonts w:ascii="Times New Roman" w:hAnsi="Times New Roman" w:cs="Times New Roman"/>
                <w:bCs/>
              </w:rPr>
            </w:pPr>
            <w:r w:rsidRPr="000A0BF6">
              <w:rPr>
                <w:rFonts w:ascii="Times New Roman" w:hAnsi="Times New Roman" w:cs="Times New Roman"/>
                <w:bCs/>
              </w:rPr>
              <w:t>1</w:t>
            </w:r>
          </w:p>
        </w:tc>
        <w:tc>
          <w:tcPr>
            <w:tcW w:w="832" w:type="dxa"/>
            <w:tcBorders>
              <w:top w:val="single" w:sz="4" w:space="0" w:color="auto"/>
              <w:left w:val="single" w:sz="4" w:space="0" w:color="auto"/>
              <w:bottom w:val="single" w:sz="4" w:space="0" w:color="auto"/>
              <w:right w:val="single" w:sz="4" w:space="0" w:color="auto"/>
            </w:tcBorders>
            <w:vAlign w:val="center"/>
          </w:tcPr>
          <w:p w:rsidR="000A0BF6" w:rsidRPr="000A0BF6" w:rsidRDefault="000A0BF6" w:rsidP="000A0BF6">
            <w:pPr>
              <w:tabs>
                <w:tab w:val="left" w:pos="4500"/>
                <w:tab w:val="left" w:pos="9180"/>
                <w:tab w:val="left" w:pos="9360"/>
              </w:tabs>
              <w:spacing w:line="360" w:lineRule="auto"/>
              <w:jc w:val="center"/>
              <w:rPr>
                <w:rFonts w:ascii="Times New Roman" w:hAnsi="Times New Roman" w:cs="Times New Roman"/>
                <w:bCs/>
              </w:rPr>
            </w:pPr>
          </w:p>
          <w:p w:rsidR="000A0BF6" w:rsidRPr="000A0BF6" w:rsidRDefault="000A0BF6" w:rsidP="000A0BF6">
            <w:pPr>
              <w:tabs>
                <w:tab w:val="left" w:pos="4500"/>
                <w:tab w:val="left" w:pos="9180"/>
                <w:tab w:val="left" w:pos="9360"/>
              </w:tabs>
              <w:spacing w:line="360" w:lineRule="auto"/>
              <w:jc w:val="center"/>
              <w:rPr>
                <w:rFonts w:ascii="Times New Roman" w:hAnsi="Times New Roman" w:cs="Times New Roman"/>
                <w:bCs/>
              </w:rPr>
            </w:pPr>
            <w:r w:rsidRPr="000A0BF6">
              <w:rPr>
                <w:rFonts w:ascii="Times New Roman" w:hAnsi="Times New Roman" w:cs="Times New Roman"/>
                <w:bCs/>
              </w:rPr>
              <w:t>1</w:t>
            </w:r>
          </w:p>
        </w:tc>
      </w:tr>
      <w:tr w:rsidR="000A0BF6" w:rsidTr="00F2070B">
        <w:trPr>
          <w:trHeight w:val="499"/>
          <w:jc w:val="center"/>
        </w:trPr>
        <w:tc>
          <w:tcPr>
            <w:tcW w:w="6334" w:type="dxa"/>
            <w:gridSpan w:val="2"/>
            <w:tcBorders>
              <w:top w:val="single" w:sz="4" w:space="0" w:color="auto"/>
              <w:left w:val="single" w:sz="4" w:space="0" w:color="auto"/>
              <w:bottom w:val="single" w:sz="4" w:space="0" w:color="auto"/>
              <w:right w:val="single" w:sz="4" w:space="0" w:color="auto"/>
            </w:tcBorders>
            <w:hideMark/>
          </w:tcPr>
          <w:p w:rsidR="000A0BF6" w:rsidRDefault="000A0BF6" w:rsidP="000A0BF6">
            <w:pPr>
              <w:tabs>
                <w:tab w:val="left" w:pos="4500"/>
                <w:tab w:val="left" w:pos="9180"/>
                <w:tab w:val="left" w:pos="9360"/>
              </w:tabs>
              <w:spacing w:line="288" w:lineRule="auto"/>
              <w:rPr>
                <w:rFonts w:ascii="PT Astra Serif" w:hAnsi="PT Astra Serif"/>
                <w:bCs/>
              </w:rPr>
            </w:pPr>
            <w:r>
              <w:rPr>
                <w:rFonts w:ascii="PT Astra Serif" w:hAnsi="PT Astra Serif"/>
                <w:bCs/>
              </w:rPr>
              <w:t xml:space="preserve">Максимально допустимая недельная нагрузка </w:t>
            </w:r>
          </w:p>
        </w:tc>
        <w:tc>
          <w:tcPr>
            <w:tcW w:w="576"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23</w:t>
            </w:r>
          </w:p>
        </w:tc>
        <w:tc>
          <w:tcPr>
            <w:tcW w:w="832" w:type="dxa"/>
            <w:tcBorders>
              <w:top w:val="single" w:sz="4" w:space="0" w:color="auto"/>
              <w:left w:val="single" w:sz="4" w:space="0" w:color="auto"/>
              <w:bottom w:val="single" w:sz="4" w:space="0" w:color="auto"/>
              <w:right w:val="single" w:sz="4" w:space="0" w:color="auto"/>
            </w:tcBorders>
            <w:vAlign w:val="center"/>
            <w:hideMark/>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23</w:t>
            </w:r>
          </w:p>
        </w:tc>
      </w:tr>
      <w:tr w:rsidR="000A0BF6" w:rsidTr="008D23AB">
        <w:trPr>
          <w:trHeight w:val="499"/>
          <w:jc w:val="center"/>
        </w:trPr>
        <w:tc>
          <w:tcPr>
            <w:tcW w:w="6334" w:type="dxa"/>
            <w:gridSpan w:val="2"/>
            <w:tcBorders>
              <w:top w:val="single" w:sz="4" w:space="0" w:color="auto"/>
              <w:left w:val="single" w:sz="4" w:space="0" w:color="auto"/>
              <w:bottom w:val="single" w:sz="4" w:space="0" w:color="auto"/>
              <w:right w:val="single" w:sz="4" w:space="0" w:color="auto"/>
            </w:tcBorders>
          </w:tcPr>
          <w:p w:rsidR="000A0BF6" w:rsidRDefault="000A0BF6" w:rsidP="000A0BF6">
            <w:pPr>
              <w:tabs>
                <w:tab w:val="left" w:pos="4500"/>
                <w:tab w:val="left" w:pos="9180"/>
                <w:tab w:val="left" w:pos="9360"/>
              </w:tabs>
              <w:spacing w:line="288" w:lineRule="auto"/>
              <w:rPr>
                <w:rFonts w:ascii="Times New Roman" w:hAnsi="Times New Roman" w:cs="Times New Roman"/>
                <w:b/>
                <w:sz w:val="22"/>
                <w:szCs w:val="22"/>
              </w:rPr>
            </w:pPr>
            <w:r>
              <w:rPr>
                <w:rFonts w:ascii="Times New Roman" w:hAnsi="Times New Roman" w:cs="Times New Roman"/>
                <w:b/>
                <w:sz w:val="22"/>
                <w:szCs w:val="22"/>
              </w:rPr>
              <w:t>Внеурочная деятельность</w:t>
            </w:r>
          </w:p>
        </w:tc>
        <w:tc>
          <w:tcPr>
            <w:tcW w:w="576"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5</w:t>
            </w:r>
          </w:p>
        </w:tc>
      </w:tr>
      <w:tr w:rsidR="000A0BF6" w:rsidTr="008D23AB">
        <w:trPr>
          <w:trHeight w:val="499"/>
          <w:jc w:val="center"/>
        </w:trPr>
        <w:tc>
          <w:tcPr>
            <w:tcW w:w="6334" w:type="dxa"/>
            <w:gridSpan w:val="2"/>
            <w:tcBorders>
              <w:top w:val="single" w:sz="4" w:space="0" w:color="auto"/>
              <w:left w:val="single" w:sz="4" w:space="0" w:color="auto"/>
              <w:bottom w:val="single" w:sz="4" w:space="0" w:color="auto"/>
              <w:right w:val="single" w:sz="4" w:space="0" w:color="auto"/>
            </w:tcBorders>
          </w:tcPr>
          <w:p w:rsidR="000A0BF6" w:rsidRDefault="000A0BF6" w:rsidP="000A0BF6">
            <w:pPr>
              <w:tabs>
                <w:tab w:val="left" w:pos="4500"/>
                <w:tab w:val="left" w:pos="9180"/>
                <w:tab w:val="left" w:pos="9360"/>
              </w:tabs>
              <w:spacing w:line="288" w:lineRule="auto"/>
              <w:rPr>
                <w:rFonts w:ascii="Times New Roman" w:hAnsi="Times New Roman" w:cs="Times New Roman"/>
                <w:b/>
                <w:bCs/>
                <w:sz w:val="22"/>
                <w:szCs w:val="22"/>
              </w:rPr>
            </w:pPr>
            <w:r>
              <w:rPr>
                <w:rFonts w:ascii="Times New Roman" w:hAnsi="Times New Roman" w:cs="Times New Roman"/>
                <w:b/>
                <w:sz w:val="22"/>
                <w:szCs w:val="22"/>
              </w:rPr>
              <w:t>Коррекционно-развивающая область</w:t>
            </w:r>
          </w:p>
        </w:tc>
        <w:tc>
          <w:tcPr>
            <w:tcW w:w="576"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5</w:t>
            </w:r>
          </w:p>
        </w:tc>
      </w:tr>
      <w:tr w:rsidR="000A0BF6" w:rsidTr="00F2070B">
        <w:trPr>
          <w:trHeight w:val="499"/>
          <w:jc w:val="center"/>
        </w:trPr>
        <w:tc>
          <w:tcPr>
            <w:tcW w:w="6334" w:type="dxa"/>
            <w:gridSpan w:val="2"/>
            <w:tcBorders>
              <w:top w:val="single" w:sz="4" w:space="0" w:color="auto"/>
              <w:left w:val="single" w:sz="4" w:space="0" w:color="auto"/>
              <w:bottom w:val="single" w:sz="4" w:space="0" w:color="auto"/>
              <w:right w:val="single" w:sz="4" w:space="0" w:color="auto"/>
            </w:tcBorders>
            <w:vAlign w:val="bottom"/>
          </w:tcPr>
          <w:p w:rsidR="000A0BF6" w:rsidRDefault="000A0BF6" w:rsidP="000A0BF6">
            <w:pPr>
              <w:pStyle w:val="13"/>
              <w:spacing w:after="220" w:line="264" w:lineRule="auto"/>
              <w:rPr>
                <w:color w:val="auto"/>
              </w:rPr>
            </w:pPr>
            <w:r>
              <w:t xml:space="preserve">Психолого-педагогическое сопровождение </w:t>
            </w:r>
          </w:p>
        </w:tc>
        <w:tc>
          <w:tcPr>
            <w:tcW w:w="576"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3</w:t>
            </w:r>
          </w:p>
        </w:tc>
      </w:tr>
      <w:tr w:rsidR="000A0BF6" w:rsidTr="00F2070B">
        <w:trPr>
          <w:trHeight w:val="499"/>
          <w:jc w:val="center"/>
        </w:trPr>
        <w:tc>
          <w:tcPr>
            <w:tcW w:w="6334" w:type="dxa"/>
            <w:gridSpan w:val="2"/>
            <w:tcBorders>
              <w:top w:val="single" w:sz="4" w:space="0" w:color="auto"/>
              <w:left w:val="single" w:sz="4" w:space="0" w:color="auto"/>
              <w:bottom w:val="single" w:sz="4" w:space="0" w:color="auto"/>
              <w:right w:val="single" w:sz="4" w:space="0" w:color="auto"/>
            </w:tcBorders>
            <w:vAlign w:val="bottom"/>
          </w:tcPr>
          <w:p w:rsidR="000A0BF6" w:rsidRDefault="000A0BF6" w:rsidP="000A0BF6">
            <w:pPr>
              <w:pStyle w:val="a8"/>
              <w:rPr>
                <w:color w:val="FF0000"/>
              </w:rPr>
            </w:pPr>
            <w:r>
              <w:t>Логопедическое сопровождение</w:t>
            </w:r>
          </w:p>
        </w:tc>
        <w:tc>
          <w:tcPr>
            <w:tcW w:w="576"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1</w:t>
            </w:r>
          </w:p>
        </w:tc>
      </w:tr>
      <w:tr w:rsidR="000A0BF6" w:rsidTr="00F2070B">
        <w:trPr>
          <w:trHeight w:val="499"/>
          <w:jc w:val="center"/>
        </w:trPr>
        <w:tc>
          <w:tcPr>
            <w:tcW w:w="6334" w:type="dxa"/>
            <w:gridSpan w:val="2"/>
            <w:tcBorders>
              <w:top w:val="single" w:sz="4" w:space="0" w:color="auto"/>
              <w:left w:val="single" w:sz="4" w:space="0" w:color="auto"/>
              <w:bottom w:val="single" w:sz="4" w:space="0" w:color="auto"/>
              <w:right w:val="single" w:sz="4" w:space="0" w:color="auto"/>
            </w:tcBorders>
            <w:vAlign w:val="bottom"/>
          </w:tcPr>
          <w:p w:rsidR="000A0BF6" w:rsidRDefault="000A0BF6" w:rsidP="000A0BF6">
            <w:pPr>
              <w:pStyle w:val="a8"/>
              <w:tabs>
                <w:tab w:val="left" w:pos="2611"/>
              </w:tabs>
              <w:rPr>
                <w:color w:val="FF0000"/>
              </w:rPr>
            </w:pPr>
            <w:r>
              <w:t>Дефектологическое сопровождение</w:t>
            </w:r>
          </w:p>
        </w:tc>
        <w:tc>
          <w:tcPr>
            <w:tcW w:w="576"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Times New Roman" w:hAnsi="Times New Roman" w:cs="Times New Roman"/>
                <w:bCs/>
                <w:sz w:val="22"/>
                <w:szCs w:val="22"/>
              </w:rPr>
            </w:pPr>
            <w:r>
              <w:rPr>
                <w:rFonts w:ascii="Times New Roman" w:hAnsi="Times New Roman" w:cs="Times New Roman"/>
                <w:bCs/>
                <w:sz w:val="22"/>
                <w:szCs w:val="22"/>
              </w:rPr>
              <w:t>1</w:t>
            </w:r>
          </w:p>
        </w:tc>
      </w:tr>
      <w:tr w:rsidR="000A0BF6" w:rsidTr="008D23AB">
        <w:trPr>
          <w:trHeight w:val="499"/>
          <w:jc w:val="center"/>
        </w:trPr>
        <w:tc>
          <w:tcPr>
            <w:tcW w:w="6334" w:type="dxa"/>
            <w:gridSpan w:val="2"/>
            <w:tcBorders>
              <w:top w:val="single" w:sz="4" w:space="0" w:color="auto"/>
              <w:left w:val="single" w:sz="4" w:space="0" w:color="auto"/>
              <w:bottom w:val="single" w:sz="4" w:space="0" w:color="auto"/>
              <w:right w:val="single" w:sz="4" w:space="0" w:color="auto"/>
            </w:tcBorders>
          </w:tcPr>
          <w:p w:rsidR="000A0BF6" w:rsidRDefault="000A0BF6" w:rsidP="000A0BF6">
            <w:pPr>
              <w:tabs>
                <w:tab w:val="left" w:pos="4500"/>
                <w:tab w:val="left" w:pos="9180"/>
                <w:tab w:val="left" w:pos="9360"/>
              </w:tabs>
              <w:spacing w:line="288" w:lineRule="auto"/>
              <w:rPr>
                <w:rFonts w:ascii="PT Astra Serif" w:hAnsi="PT Astra Serif"/>
                <w:bCs/>
              </w:rPr>
            </w:pPr>
            <w:r>
              <w:rPr>
                <w:rFonts w:ascii="Times New Roman" w:hAnsi="Times New Roman" w:cs="Times New Roman"/>
                <w:b/>
                <w:bCs/>
                <w:sz w:val="22"/>
                <w:szCs w:val="22"/>
              </w:rPr>
              <w:t>Всего часов, отводимых на реализацию внеурочной деятельности и коррекционно-</w:t>
            </w:r>
            <w:r>
              <w:rPr>
                <w:rFonts w:ascii="Times New Roman" w:hAnsi="Times New Roman" w:cs="Times New Roman"/>
                <w:b/>
                <w:bCs/>
                <w:sz w:val="22"/>
                <w:szCs w:val="22"/>
              </w:rPr>
              <w:softHyphen/>
              <w:t>развивающих занятий</w:t>
            </w:r>
          </w:p>
        </w:tc>
        <w:tc>
          <w:tcPr>
            <w:tcW w:w="576"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rPr>
                <w:rFonts w:ascii="PT Astra Serif" w:hAnsi="PT Astra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618"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p>
        </w:tc>
        <w:tc>
          <w:tcPr>
            <w:tcW w:w="761"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10</w:t>
            </w:r>
          </w:p>
        </w:tc>
        <w:tc>
          <w:tcPr>
            <w:tcW w:w="832" w:type="dxa"/>
            <w:tcBorders>
              <w:top w:val="single" w:sz="4" w:space="0" w:color="auto"/>
              <w:left w:val="single" w:sz="4" w:space="0" w:color="auto"/>
              <w:bottom w:val="single" w:sz="4" w:space="0" w:color="auto"/>
              <w:right w:val="single" w:sz="4" w:space="0" w:color="auto"/>
            </w:tcBorders>
            <w:vAlign w:val="center"/>
          </w:tcPr>
          <w:p w:rsidR="000A0BF6" w:rsidRDefault="000A0BF6" w:rsidP="000A0BF6">
            <w:pPr>
              <w:tabs>
                <w:tab w:val="left" w:pos="4500"/>
                <w:tab w:val="left" w:pos="9180"/>
                <w:tab w:val="left" w:pos="9360"/>
              </w:tabs>
              <w:spacing w:line="360" w:lineRule="auto"/>
              <w:jc w:val="center"/>
              <w:rPr>
                <w:rFonts w:ascii="PT Astra Serif" w:hAnsi="PT Astra Serif"/>
                <w:bCs/>
              </w:rPr>
            </w:pPr>
            <w:r>
              <w:rPr>
                <w:rFonts w:ascii="PT Astra Serif" w:hAnsi="PT Astra Serif"/>
                <w:bCs/>
              </w:rPr>
              <w:t>10</w:t>
            </w:r>
          </w:p>
        </w:tc>
      </w:tr>
    </w:tbl>
    <w:p w:rsidR="008D23AB" w:rsidRPr="00CB482A" w:rsidRDefault="008D23AB" w:rsidP="00D32FCC">
      <w:pPr>
        <w:pStyle w:val="13"/>
        <w:ind w:firstLine="0"/>
        <w:jc w:val="center"/>
        <w:rPr>
          <w:b/>
          <w:color w:val="auto"/>
        </w:rPr>
      </w:pPr>
    </w:p>
    <w:p w:rsidR="00800B4E" w:rsidRDefault="00800B4E" w:rsidP="000748F7">
      <w:pPr>
        <w:spacing w:line="360" w:lineRule="auto"/>
        <w:rPr>
          <w:rFonts w:ascii="Times New Roman" w:hAnsi="Times New Roman" w:cs="Times New Roman"/>
          <w:sz w:val="22"/>
          <w:szCs w:val="22"/>
        </w:rPr>
      </w:pPr>
    </w:p>
    <w:p w:rsidR="00800B4E" w:rsidRPr="00800B4E" w:rsidRDefault="00800B4E" w:rsidP="00800B4E">
      <w:pPr>
        <w:pStyle w:val="aff6"/>
        <w:tabs>
          <w:tab w:val="left" w:pos="2880"/>
        </w:tabs>
        <w:rPr>
          <w:rFonts w:ascii="Times New Roman" w:hAnsi="Times New Roman" w:cs="Times New Roman"/>
          <w:b/>
          <w:i/>
          <w:sz w:val="28"/>
        </w:rPr>
      </w:pPr>
      <w:r w:rsidRPr="00800B4E">
        <w:rPr>
          <w:rFonts w:ascii="Times New Roman" w:hAnsi="Times New Roman" w:cs="Times New Roman"/>
          <w:b/>
          <w:i/>
          <w:sz w:val="28"/>
          <w:lang w:val="ru-RU"/>
        </w:rPr>
        <w:t xml:space="preserve">3.2 </w:t>
      </w:r>
      <w:r w:rsidRPr="00800B4E">
        <w:rPr>
          <w:rFonts w:ascii="Times New Roman" w:hAnsi="Times New Roman" w:cs="Times New Roman"/>
          <w:b/>
          <w:i/>
          <w:sz w:val="28"/>
        </w:rPr>
        <w:t xml:space="preserve">План внеурочной деятельности </w:t>
      </w:r>
    </w:p>
    <w:p w:rsidR="00800B4E" w:rsidRDefault="00800B4E" w:rsidP="005F556D">
      <w:pPr>
        <w:tabs>
          <w:tab w:val="left" w:pos="2880"/>
        </w:tabs>
      </w:pPr>
      <w:r w:rsidRPr="00800B4E">
        <w:rPr>
          <w:rFonts w:ascii="Times New Roman" w:hAnsi="Times New Roman" w:cs="Times New Roman"/>
        </w:rPr>
        <w:t xml:space="preserve">План внеурочной деятельности АООП НОО </w:t>
      </w:r>
      <w:r w:rsidR="000566A7" w:rsidRPr="0052399E">
        <w:rPr>
          <w:rFonts w:ascii="Times New Roman" w:hAnsi="Times New Roman" w:cs="Times New Roman"/>
        </w:rPr>
        <w:t xml:space="preserve">соответствуют </w:t>
      </w:r>
      <w:r w:rsidR="000566A7">
        <w:rPr>
          <w:rFonts w:ascii="Times New Roman" w:hAnsi="Times New Roman" w:cs="Times New Roman"/>
        </w:rPr>
        <w:t>плану</w:t>
      </w:r>
      <w:r w:rsidR="0052399E">
        <w:rPr>
          <w:rFonts w:ascii="Times New Roman" w:hAnsi="Times New Roman" w:cs="Times New Roman"/>
        </w:rPr>
        <w:t xml:space="preserve"> внеурочной </w:t>
      </w:r>
      <w:proofErr w:type="gramStart"/>
      <w:r w:rsidR="0052399E">
        <w:rPr>
          <w:rFonts w:ascii="Times New Roman" w:hAnsi="Times New Roman" w:cs="Times New Roman"/>
        </w:rPr>
        <w:t xml:space="preserve">деятельности </w:t>
      </w:r>
      <w:r w:rsidR="0052399E" w:rsidRPr="0052399E">
        <w:rPr>
          <w:rFonts w:ascii="Times New Roman" w:hAnsi="Times New Roman" w:cs="Times New Roman"/>
        </w:rPr>
        <w:t xml:space="preserve"> ООП</w:t>
      </w:r>
      <w:proofErr w:type="gramEnd"/>
      <w:r w:rsidR="0052399E" w:rsidRPr="0052399E">
        <w:rPr>
          <w:rFonts w:ascii="Times New Roman" w:hAnsi="Times New Roman" w:cs="Times New Roman"/>
        </w:rPr>
        <w:t xml:space="preserve"> НОО школы.</w:t>
      </w:r>
    </w:p>
    <w:p w:rsidR="00800B4E" w:rsidRDefault="00800B4E" w:rsidP="00800B4E">
      <w:pPr>
        <w:pStyle w:val="13"/>
        <w:spacing w:line="276" w:lineRule="auto"/>
        <w:ind w:firstLine="280"/>
        <w:jc w:val="both"/>
      </w:pPr>
      <w:r>
        <w:t>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 образовательных потребностей и запросов обучающихся, их</w:t>
      </w:r>
    </w:p>
    <w:p w:rsidR="00800B4E" w:rsidRDefault="00800B4E" w:rsidP="00800B4E">
      <w:pPr>
        <w:pStyle w:val="13"/>
        <w:spacing w:line="276" w:lineRule="auto"/>
        <w:ind w:firstLine="0"/>
        <w:jc w:val="both"/>
      </w:pPr>
      <w:r>
        <w:t>родителей (законных представителей). Реализуется оптимизационная модель внеурочной деятельности.</w:t>
      </w:r>
    </w:p>
    <w:p w:rsidR="00800B4E" w:rsidRDefault="00800B4E" w:rsidP="00800B4E">
      <w:pPr>
        <w:pStyle w:val="13"/>
        <w:spacing w:line="276" w:lineRule="auto"/>
        <w:ind w:firstLine="340"/>
        <w:jc w:val="both"/>
      </w:pPr>
      <w:r>
        <w:rPr>
          <w:i/>
          <w:iCs/>
        </w:rPr>
        <w:t>Пояснительная записка</w:t>
      </w:r>
    </w:p>
    <w:p w:rsidR="00800B4E" w:rsidRDefault="00800B4E" w:rsidP="00800B4E">
      <w:pPr>
        <w:pStyle w:val="13"/>
        <w:spacing w:line="276" w:lineRule="auto"/>
        <w:ind w:firstLine="340"/>
        <w:jc w:val="both"/>
      </w:pPr>
      <w:r>
        <w:rPr>
          <w:i/>
          <w:iCs/>
        </w:rPr>
        <w:t>Цель программы -</w:t>
      </w:r>
      <w:r>
        <w:t xml:space="preserve">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800B4E" w:rsidRDefault="00800B4E" w:rsidP="00800B4E">
      <w:pPr>
        <w:pStyle w:val="13"/>
        <w:spacing w:line="276" w:lineRule="auto"/>
        <w:ind w:firstLine="340"/>
        <w:jc w:val="both"/>
      </w:pPr>
      <w:r>
        <w:t>Задачи:</w:t>
      </w:r>
    </w:p>
    <w:p w:rsidR="00800B4E" w:rsidRDefault="00800B4E" w:rsidP="00EA13FA">
      <w:pPr>
        <w:pStyle w:val="13"/>
        <w:numPr>
          <w:ilvl w:val="0"/>
          <w:numId w:val="161"/>
        </w:numPr>
        <w:tabs>
          <w:tab w:val="left" w:pos="690"/>
        </w:tabs>
        <w:spacing w:line="264" w:lineRule="auto"/>
        <w:ind w:left="740" w:hanging="400"/>
        <w:jc w:val="both"/>
      </w:pPr>
      <w:r>
        <w:t>формировать активную жизненную позицию, потребности в самореализации в образовательной и иной творческой деятельности;</w:t>
      </w:r>
    </w:p>
    <w:p w:rsidR="00800B4E" w:rsidRDefault="00800B4E" w:rsidP="00EA13FA">
      <w:pPr>
        <w:pStyle w:val="13"/>
        <w:numPr>
          <w:ilvl w:val="0"/>
          <w:numId w:val="161"/>
        </w:numPr>
        <w:tabs>
          <w:tab w:val="left" w:pos="690"/>
        </w:tabs>
        <w:spacing w:line="264" w:lineRule="auto"/>
        <w:ind w:left="740" w:hanging="400"/>
        <w:jc w:val="both"/>
      </w:pPr>
      <w:r>
        <w:t>развивать коммуникативные навыки и навыки самоорганизации; воспитывать потребность в освоении основ эстетической, физической и экологической культуры;</w:t>
      </w:r>
    </w:p>
    <w:p w:rsidR="00800B4E" w:rsidRDefault="00800B4E" w:rsidP="00EA13FA">
      <w:pPr>
        <w:pStyle w:val="13"/>
        <w:numPr>
          <w:ilvl w:val="0"/>
          <w:numId w:val="161"/>
        </w:numPr>
        <w:tabs>
          <w:tab w:val="left" w:pos="690"/>
        </w:tabs>
        <w:spacing w:line="268" w:lineRule="auto"/>
        <w:ind w:left="740" w:hanging="400"/>
        <w:jc w:val="both"/>
      </w:pPr>
      <w:r>
        <w:lastRenderedPageBreak/>
        <w:t>формировать познавательные интересы и инициативы младших школьников, интеллектуальное развитие и совершенствование личности в процессе использования новых возможностей информационного потенциала Интернета, различных дистанционных форм деятельности.</w:t>
      </w:r>
    </w:p>
    <w:p w:rsidR="00800B4E" w:rsidRDefault="00800B4E" w:rsidP="00800B4E">
      <w:pPr>
        <w:pStyle w:val="13"/>
        <w:spacing w:line="276" w:lineRule="auto"/>
        <w:ind w:firstLine="300"/>
        <w:jc w:val="both"/>
      </w:pPr>
      <w:r>
        <w:t>Программа ориентирована на становление личностных характеристик выпускника:</w:t>
      </w:r>
    </w:p>
    <w:p w:rsidR="00800B4E" w:rsidRDefault="00800B4E" w:rsidP="00EA13FA">
      <w:pPr>
        <w:pStyle w:val="13"/>
        <w:numPr>
          <w:ilvl w:val="0"/>
          <w:numId w:val="162"/>
        </w:numPr>
        <w:tabs>
          <w:tab w:val="left" w:pos="1100"/>
        </w:tabs>
        <w:spacing w:line="252" w:lineRule="auto"/>
        <w:ind w:firstLine="740"/>
        <w:jc w:val="both"/>
      </w:pPr>
      <w:r>
        <w:t>любящий свой народ, свой край и свою Родину;</w:t>
      </w:r>
    </w:p>
    <w:p w:rsidR="00800B4E" w:rsidRDefault="00800B4E" w:rsidP="00EA13FA">
      <w:pPr>
        <w:pStyle w:val="13"/>
        <w:numPr>
          <w:ilvl w:val="0"/>
          <w:numId w:val="162"/>
        </w:numPr>
        <w:tabs>
          <w:tab w:val="left" w:pos="1100"/>
        </w:tabs>
        <w:spacing w:line="264" w:lineRule="auto"/>
        <w:ind w:left="1100" w:hanging="360"/>
        <w:jc w:val="both"/>
      </w:pPr>
      <w:r>
        <w:t>уважающий и принимающий ценности семьи и общества; любознательный, активно и заинтересованно познающий мир; владеющий основами умения учиться;</w:t>
      </w:r>
    </w:p>
    <w:p w:rsidR="00800B4E" w:rsidRDefault="00800B4E" w:rsidP="00EA13FA">
      <w:pPr>
        <w:pStyle w:val="13"/>
        <w:numPr>
          <w:ilvl w:val="0"/>
          <w:numId w:val="162"/>
        </w:numPr>
        <w:tabs>
          <w:tab w:val="left" w:pos="1100"/>
        </w:tabs>
        <w:spacing w:line="252" w:lineRule="auto"/>
        <w:ind w:firstLine="740"/>
        <w:jc w:val="both"/>
      </w:pPr>
      <w:r>
        <w:t>способный к организации собственной деятельности;</w:t>
      </w:r>
    </w:p>
    <w:p w:rsidR="00800B4E" w:rsidRDefault="00800B4E" w:rsidP="00EA13FA">
      <w:pPr>
        <w:pStyle w:val="13"/>
        <w:numPr>
          <w:ilvl w:val="0"/>
          <w:numId w:val="162"/>
        </w:numPr>
        <w:tabs>
          <w:tab w:val="left" w:pos="1100"/>
        </w:tabs>
        <w:spacing w:line="268" w:lineRule="auto"/>
        <w:ind w:left="1100" w:hanging="360"/>
        <w:jc w:val="both"/>
      </w:pPr>
      <w:r>
        <w:t>готовый самостоятельно действовать и отвечать за свои поступки перед семьей и обществом; доброжелательный, умеющий слушать и слышать собеседника, обосновывать свою позицию, высказывать свое мнение;</w:t>
      </w:r>
    </w:p>
    <w:p w:rsidR="00800B4E" w:rsidRDefault="00800B4E" w:rsidP="00EA13FA">
      <w:pPr>
        <w:pStyle w:val="13"/>
        <w:numPr>
          <w:ilvl w:val="0"/>
          <w:numId w:val="162"/>
        </w:numPr>
        <w:tabs>
          <w:tab w:val="left" w:pos="1100"/>
        </w:tabs>
        <w:spacing w:line="264" w:lineRule="auto"/>
        <w:ind w:left="1100" w:hanging="360"/>
        <w:jc w:val="both"/>
      </w:pPr>
      <w:r>
        <w:t>выполнять правила здорового и безопасного для себя и окружающих образа жизни. Планируемые результаты.</w:t>
      </w:r>
    </w:p>
    <w:p w:rsidR="00800B4E" w:rsidRDefault="00800B4E" w:rsidP="00800B4E">
      <w:pPr>
        <w:pStyle w:val="13"/>
        <w:spacing w:line="276" w:lineRule="auto"/>
        <w:ind w:left="1100" w:firstLine="0"/>
        <w:jc w:val="both"/>
      </w:pPr>
      <w:r>
        <w:t>Обучающийся получит:</w:t>
      </w:r>
    </w:p>
    <w:p w:rsidR="00800B4E" w:rsidRDefault="00800B4E" w:rsidP="00EA13FA">
      <w:pPr>
        <w:pStyle w:val="13"/>
        <w:numPr>
          <w:ilvl w:val="0"/>
          <w:numId w:val="162"/>
        </w:numPr>
        <w:tabs>
          <w:tab w:val="left" w:pos="1100"/>
        </w:tabs>
        <w:spacing w:after="80" w:line="252" w:lineRule="auto"/>
        <w:ind w:firstLine="740"/>
        <w:jc w:val="both"/>
      </w:pPr>
      <w:r>
        <w:t>знания основных моральных норм поведения и ориентацию на их выполнение;</w:t>
      </w:r>
    </w:p>
    <w:p w:rsidR="00800B4E" w:rsidRDefault="00800B4E" w:rsidP="00EA13FA">
      <w:pPr>
        <w:pStyle w:val="13"/>
        <w:numPr>
          <w:ilvl w:val="0"/>
          <w:numId w:val="162"/>
        </w:numPr>
        <w:tabs>
          <w:tab w:val="left" w:pos="1100"/>
        </w:tabs>
        <w:spacing w:line="264" w:lineRule="auto"/>
        <w:ind w:left="1100" w:hanging="360"/>
        <w:jc w:val="both"/>
      </w:pPr>
      <w:r>
        <w:t>установку на здоровый образ жизни; ориентацию на нравственное содержание смысла, как собственных поступков, так и поступков окружающих людей;</w:t>
      </w:r>
    </w:p>
    <w:p w:rsidR="00800B4E" w:rsidRDefault="00800B4E" w:rsidP="00EA13FA">
      <w:pPr>
        <w:pStyle w:val="13"/>
        <w:numPr>
          <w:ilvl w:val="0"/>
          <w:numId w:val="162"/>
        </w:numPr>
        <w:tabs>
          <w:tab w:val="left" w:pos="1100"/>
        </w:tabs>
        <w:spacing w:line="264" w:lineRule="auto"/>
        <w:ind w:left="1100" w:hanging="360"/>
        <w:jc w:val="both"/>
      </w:pPr>
      <w:r>
        <w:t>основы этнической принадлежности, как члена семьи, представителя народа, гражданина России, сопричастности и гордости за свою Родину, народ, историю;</w:t>
      </w:r>
    </w:p>
    <w:p w:rsidR="00800B4E" w:rsidRDefault="00800B4E" w:rsidP="00EA13FA">
      <w:pPr>
        <w:pStyle w:val="13"/>
        <w:numPr>
          <w:ilvl w:val="0"/>
          <w:numId w:val="162"/>
        </w:numPr>
        <w:tabs>
          <w:tab w:val="left" w:pos="1100"/>
        </w:tabs>
        <w:spacing w:line="264" w:lineRule="auto"/>
        <w:ind w:left="1100" w:hanging="360"/>
        <w:jc w:val="both"/>
      </w:pPr>
      <w:r>
        <w:t>развитие этических чувств стыда, вины, совести, как регуляторов морального поведения;</w:t>
      </w:r>
    </w:p>
    <w:p w:rsidR="00800B4E" w:rsidRDefault="00800B4E" w:rsidP="00EA13FA">
      <w:pPr>
        <w:pStyle w:val="13"/>
        <w:numPr>
          <w:ilvl w:val="0"/>
          <w:numId w:val="162"/>
        </w:numPr>
        <w:tabs>
          <w:tab w:val="left" w:pos="1100"/>
        </w:tabs>
        <w:spacing w:line="264" w:lineRule="auto"/>
        <w:ind w:left="1100" w:hanging="360"/>
        <w:jc w:val="both"/>
      </w:pPr>
      <w:r>
        <w:t>основы экологической культуры: принятие ценности природного мира, умения следовать нормам природоохранного, нерасточительного поведения.</w:t>
      </w:r>
    </w:p>
    <w:p w:rsidR="00800B4E" w:rsidRDefault="00800B4E" w:rsidP="00800B4E">
      <w:pPr>
        <w:pStyle w:val="13"/>
        <w:spacing w:line="276" w:lineRule="auto"/>
        <w:ind w:firstLine="980"/>
        <w:jc w:val="both"/>
      </w:pPr>
      <w:r>
        <w:t>Обучающийся получит возможность научиться:</w:t>
      </w:r>
    </w:p>
    <w:p w:rsidR="00800B4E" w:rsidRDefault="00800B4E" w:rsidP="00EA13FA">
      <w:pPr>
        <w:pStyle w:val="13"/>
        <w:numPr>
          <w:ilvl w:val="0"/>
          <w:numId w:val="162"/>
        </w:numPr>
        <w:tabs>
          <w:tab w:val="left" w:pos="1100"/>
        </w:tabs>
        <w:spacing w:line="268" w:lineRule="auto"/>
        <w:ind w:left="1100" w:hanging="360"/>
        <w:jc w:val="both"/>
      </w:pPr>
      <w:r>
        <w:t>адекватно использовать речевые средства общения для решения коммуникативных задач; допускать возможности существования у людей различных точек зрения, в том числе не совпадающих с его собственным мнением;</w:t>
      </w:r>
    </w:p>
    <w:p w:rsidR="00800B4E" w:rsidRDefault="00800B4E" w:rsidP="00EA13FA">
      <w:pPr>
        <w:pStyle w:val="13"/>
        <w:numPr>
          <w:ilvl w:val="0"/>
          <w:numId w:val="162"/>
        </w:numPr>
        <w:tabs>
          <w:tab w:val="left" w:pos="1100"/>
        </w:tabs>
        <w:spacing w:line="264" w:lineRule="auto"/>
        <w:ind w:left="1100" w:hanging="360"/>
        <w:jc w:val="both"/>
      </w:pPr>
      <w:r>
        <w:t>строить понятные для партнера высказывания, задавать вопросы, необходимые для организации собственной деятельности и сотрудничества с партнером;</w:t>
      </w:r>
    </w:p>
    <w:p w:rsidR="00800B4E" w:rsidRDefault="00800B4E" w:rsidP="00800B4E">
      <w:pPr>
        <w:pStyle w:val="13"/>
        <w:spacing w:line="276" w:lineRule="auto"/>
        <w:ind w:left="740" w:firstLine="360"/>
        <w:jc w:val="both"/>
      </w:pPr>
      <w:r>
        <w:t>Важнейшей целью современного отечественного образования и одной из приоритетных задач общества и государства является воспитание, социально 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800B4E" w:rsidRDefault="00800B4E" w:rsidP="00800B4E">
      <w:pPr>
        <w:pStyle w:val="13"/>
        <w:spacing w:line="264" w:lineRule="auto"/>
        <w:ind w:left="680"/>
        <w:jc w:val="both"/>
      </w:pPr>
      <w:r>
        <w:t xml:space="preserve">Согласно требованиям ФГОС внеурочная деятельность организуется по направлениям развития личности: </w:t>
      </w:r>
      <w:r>
        <w:rPr>
          <w:sz w:val="26"/>
          <w:szCs w:val="26"/>
        </w:rPr>
        <w:t xml:space="preserve">- </w:t>
      </w:r>
      <w:r>
        <w:t xml:space="preserve">духовно-нравственное, </w:t>
      </w:r>
      <w:r>
        <w:rPr>
          <w:sz w:val="26"/>
          <w:szCs w:val="26"/>
        </w:rPr>
        <w:t xml:space="preserve">- </w:t>
      </w:r>
      <w:r>
        <w:t xml:space="preserve">спортивно-оздоровительное, </w:t>
      </w:r>
      <w:r>
        <w:rPr>
          <w:sz w:val="26"/>
          <w:szCs w:val="26"/>
        </w:rPr>
        <w:t xml:space="preserve">- </w:t>
      </w:r>
      <w:r>
        <w:t xml:space="preserve">социальное, </w:t>
      </w:r>
      <w:r>
        <w:rPr>
          <w:sz w:val="26"/>
          <w:szCs w:val="26"/>
        </w:rPr>
        <w:t xml:space="preserve">- </w:t>
      </w:r>
      <w:proofErr w:type="spellStart"/>
      <w:r>
        <w:t>общеинтеллектуальное</w:t>
      </w:r>
      <w:proofErr w:type="spellEnd"/>
      <w:r>
        <w:t xml:space="preserve">, </w:t>
      </w:r>
      <w:r>
        <w:rPr>
          <w:sz w:val="26"/>
          <w:szCs w:val="26"/>
        </w:rPr>
        <w:t xml:space="preserve">- </w:t>
      </w:r>
      <w:r>
        <w:t>общекультурное.</w:t>
      </w:r>
    </w:p>
    <w:p w:rsidR="00800B4E" w:rsidRDefault="00800B4E" w:rsidP="00800B4E">
      <w:pPr>
        <w:pStyle w:val="13"/>
        <w:spacing w:line="276" w:lineRule="auto"/>
        <w:ind w:firstLine="720"/>
        <w:jc w:val="both"/>
      </w:pPr>
      <w:r>
        <w:t>При организации внеурочной деятельности школьников учитывается различие между результатами и эффектами этой деятельности. Воспитательный результат внеурочной деятельности непосредственное духовно-нравственное приобретение ребенка благодаря его участию в том или ином виде деятельности.</w:t>
      </w:r>
    </w:p>
    <w:p w:rsidR="00800B4E" w:rsidRDefault="00800B4E" w:rsidP="00800B4E">
      <w:pPr>
        <w:pStyle w:val="13"/>
        <w:spacing w:line="276" w:lineRule="auto"/>
        <w:ind w:firstLine="720"/>
        <w:jc w:val="both"/>
      </w:pPr>
      <w:r>
        <w:t xml:space="preserve">Воспитательный эффект внеурочной деятельности - влияние того или иного </w:t>
      </w:r>
      <w:proofErr w:type="spellStart"/>
      <w:r>
        <w:t>духовно</w:t>
      </w:r>
      <w:r>
        <w:softHyphen/>
        <w:t>нравственного</w:t>
      </w:r>
      <w:proofErr w:type="spellEnd"/>
      <w:r>
        <w:t xml:space="preserve"> приобретения на процесс развития личности ребенка.</w:t>
      </w:r>
    </w:p>
    <w:p w:rsidR="00800B4E" w:rsidRDefault="00800B4E" w:rsidP="00800B4E">
      <w:pPr>
        <w:pStyle w:val="13"/>
        <w:spacing w:line="276" w:lineRule="auto"/>
        <w:ind w:firstLine="580"/>
        <w:jc w:val="both"/>
      </w:pPr>
      <w:r>
        <w:t>Воспитательные результаты внеурочной деятельности школьников распределяются по трем уровням:</w:t>
      </w:r>
    </w:p>
    <w:p w:rsidR="00800B4E" w:rsidRDefault="00800B4E" w:rsidP="00800B4E">
      <w:pPr>
        <w:pStyle w:val="13"/>
        <w:spacing w:line="276" w:lineRule="auto"/>
        <w:ind w:firstLine="580"/>
        <w:jc w:val="both"/>
      </w:pPr>
      <w:r>
        <w:t>Первый уровень результатов - приобретение школьником социальных знаний,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 учителем, как значимым для него носителем положительного социального знания.</w:t>
      </w:r>
    </w:p>
    <w:p w:rsidR="00800B4E" w:rsidRDefault="00800B4E" w:rsidP="00800B4E">
      <w:pPr>
        <w:pStyle w:val="13"/>
        <w:spacing w:line="276" w:lineRule="auto"/>
        <w:ind w:firstLine="460"/>
        <w:jc w:val="both"/>
      </w:pPr>
      <w:r>
        <w:t xml:space="preserve">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Именно в такой близкой социальной среде ребенок получает первое </w:t>
      </w:r>
      <w:r>
        <w:lastRenderedPageBreak/>
        <w:t>практическое подтверждение приобретенных социальных знаний, начинает их ценить.</w:t>
      </w:r>
    </w:p>
    <w:p w:rsidR="00800B4E" w:rsidRDefault="00800B4E" w:rsidP="00800B4E">
      <w:pPr>
        <w:pStyle w:val="13"/>
        <w:spacing w:line="276" w:lineRule="auto"/>
        <w:ind w:firstLine="460"/>
        <w:jc w:val="both"/>
      </w:pPr>
      <w:r>
        <w:t>Третий уровень результатов - получение школьниками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ему людей, юный человек действительно становится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800B4E" w:rsidRDefault="00800B4E" w:rsidP="00800B4E">
      <w:pPr>
        <w:pStyle w:val="13"/>
        <w:spacing w:line="276" w:lineRule="auto"/>
        <w:ind w:firstLine="460"/>
        <w:jc w:val="both"/>
      </w:pPr>
      <w:r>
        <w:t>Достижение трех уровней результатов внеурочной деятельности увеличивает вероятность появления эффектов воспитания и социализации детей. У учеников могут быть сформированы коммуникативная, эстетическая, социальная, гражданская компетентности и социокультурная идентичность.</w:t>
      </w:r>
    </w:p>
    <w:p w:rsidR="00800B4E" w:rsidRDefault="00800B4E" w:rsidP="00800B4E">
      <w:pPr>
        <w:pStyle w:val="13"/>
        <w:spacing w:line="276" w:lineRule="auto"/>
        <w:ind w:firstLine="460"/>
        <w:jc w:val="both"/>
      </w:pPr>
      <w:r>
        <w:t>Модель реализации внеурочной деятельности</w:t>
      </w:r>
    </w:p>
    <w:p w:rsidR="00800B4E" w:rsidRDefault="00800B4E" w:rsidP="00800B4E">
      <w:pPr>
        <w:pStyle w:val="13"/>
        <w:spacing w:line="276" w:lineRule="auto"/>
        <w:ind w:firstLine="460"/>
        <w:jc w:val="both"/>
      </w:pPr>
      <w: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При организации внеурочной деятельности обучающихся образовательной организацией используются возможности учреждений дополнительного образования, культуры, спорта. Организация внеурочной деятельности реализуется по смешанной модели.</w:t>
      </w:r>
    </w:p>
    <w:p w:rsidR="00800B4E" w:rsidRDefault="00800B4E" w:rsidP="00800B4E">
      <w:pPr>
        <w:pStyle w:val="13"/>
        <w:spacing w:line="276" w:lineRule="auto"/>
        <w:ind w:firstLine="320"/>
      </w:pPr>
      <w:r>
        <w:t>Внеурочная деятельность осуществляется через:</w:t>
      </w:r>
    </w:p>
    <w:p w:rsidR="00800B4E" w:rsidRDefault="00800B4E" w:rsidP="00EA13FA">
      <w:pPr>
        <w:pStyle w:val="13"/>
        <w:numPr>
          <w:ilvl w:val="0"/>
          <w:numId w:val="163"/>
        </w:numPr>
        <w:tabs>
          <w:tab w:val="left" w:pos="681"/>
        </w:tabs>
        <w:spacing w:line="252" w:lineRule="auto"/>
        <w:ind w:firstLine="320"/>
      </w:pPr>
      <w:r>
        <w:t>учебный план ОУ (спецкурсы, кружки, секции, программы);</w:t>
      </w:r>
    </w:p>
    <w:p w:rsidR="00800B4E" w:rsidRDefault="00800B4E" w:rsidP="00EA13FA">
      <w:pPr>
        <w:pStyle w:val="13"/>
        <w:numPr>
          <w:ilvl w:val="0"/>
          <w:numId w:val="163"/>
        </w:numPr>
        <w:tabs>
          <w:tab w:val="left" w:pos="700"/>
        </w:tabs>
        <w:spacing w:line="264" w:lineRule="auto"/>
        <w:ind w:left="740" w:hanging="360"/>
        <w:jc w:val="both"/>
      </w:pPr>
      <w:r>
        <w:t xml:space="preserve">классное руководство (экскурсии, воспитательные программы, </w:t>
      </w:r>
      <w:proofErr w:type="spellStart"/>
      <w:r>
        <w:t>общественнополезные</w:t>
      </w:r>
      <w:proofErr w:type="spellEnd"/>
      <w:r>
        <w:t xml:space="preserve"> практики); деятельность иных педагогических работников (библиотекаря);</w:t>
      </w:r>
    </w:p>
    <w:p w:rsidR="00800B4E" w:rsidRDefault="00800B4E" w:rsidP="00EA13FA">
      <w:pPr>
        <w:pStyle w:val="13"/>
        <w:numPr>
          <w:ilvl w:val="0"/>
          <w:numId w:val="163"/>
        </w:numPr>
        <w:tabs>
          <w:tab w:val="left" w:pos="681"/>
        </w:tabs>
        <w:spacing w:line="252" w:lineRule="auto"/>
        <w:ind w:firstLine="320"/>
      </w:pPr>
      <w:r>
        <w:t>деятельность педагогов дополнительного образования;</w:t>
      </w:r>
    </w:p>
    <w:p w:rsidR="00800B4E" w:rsidRDefault="00800B4E" w:rsidP="00800B4E">
      <w:pPr>
        <w:pStyle w:val="13"/>
        <w:spacing w:line="276" w:lineRule="auto"/>
        <w:jc w:val="both"/>
      </w:pPr>
      <w:r>
        <w:t>Коллектив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800B4E" w:rsidRDefault="00800B4E" w:rsidP="00800B4E">
      <w:pPr>
        <w:pStyle w:val="13"/>
        <w:spacing w:line="276" w:lineRule="auto"/>
        <w:jc w:val="both"/>
      </w:pPr>
      <w:r>
        <w:t>Организация занятий по направлениям раздела «Внеурочная деятельность» является неотъемлемой частью образовательной деятельности в нашей школе и предоставляет обучающимся возможность выбора широкого спектра занятий, направленных на их развитие. Содержательное и методическое обеспечение занятий внеурочной деятельностью детей оформляется следующим образом: утвержденная программа внеурочной деятельности, оформленный журнал посещаемости.</w:t>
      </w:r>
    </w:p>
    <w:p w:rsidR="00800B4E" w:rsidRDefault="00800B4E" w:rsidP="00800B4E">
      <w:pPr>
        <w:pStyle w:val="13"/>
        <w:spacing w:line="276" w:lineRule="auto"/>
        <w:jc w:val="both"/>
      </w:pPr>
      <w:r>
        <w:t>Работа по привлечению школьников во внеурочную деятельность осуществляется через посещение кружков школы, дополнительного образования, воспитательные мероприятия.</w:t>
      </w:r>
    </w:p>
    <w:p w:rsidR="00800B4E" w:rsidRDefault="00800B4E" w:rsidP="00800B4E">
      <w:pPr>
        <w:pStyle w:val="13"/>
        <w:spacing w:line="276" w:lineRule="auto"/>
        <w:jc w:val="both"/>
      </w:pPr>
      <w:r>
        <w:t>Внеурочная деятельность обучающихся не обязательная нагрузка: школьник имеет возможность выбирать из предлагаемых школой занятий те, которые соответствуют его образовательным потребностям.</w:t>
      </w:r>
    </w:p>
    <w:p w:rsidR="00800B4E" w:rsidRDefault="00800B4E" w:rsidP="00800B4E">
      <w:pPr>
        <w:pStyle w:val="13"/>
        <w:spacing w:line="276" w:lineRule="auto"/>
        <w:jc w:val="both"/>
      </w:pPr>
      <w:r>
        <w:t>Внеурочная деятельность составлена с учетом интересов детей, а также в соответствии с воспитательной системой школы.</w:t>
      </w:r>
    </w:p>
    <w:p w:rsidR="00800B4E" w:rsidRDefault="00800B4E" w:rsidP="00EA13FA">
      <w:pPr>
        <w:pStyle w:val="12"/>
        <w:keepNext/>
        <w:keepLines/>
        <w:numPr>
          <w:ilvl w:val="1"/>
          <w:numId w:val="164"/>
        </w:numPr>
        <w:tabs>
          <w:tab w:val="left" w:pos="541"/>
        </w:tabs>
        <w:spacing w:after="0"/>
        <w:jc w:val="left"/>
      </w:pPr>
      <w:bookmarkStart w:id="11" w:name="bookmark38"/>
      <w:r w:rsidRPr="00800B4E">
        <w:rPr>
          <w:sz w:val="28"/>
        </w:rPr>
        <w:t>Календарный учебный график</w:t>
      </w:r>
      <w:bookmarkEnd w:id="11"/>
    </w:p>
    <w:p w:rsidR="00800B4E" w:rsidRDefault="00800B4E" w:rsidP="00800B4E">
      <w:pPr>
        <w:pStyle w:val="13"/>
        <w:spacing w:after="280" w:line="276" w:lineRule="auto"/>
        <w:jc w:val="both"/>
      </w:pPr>
      <w:r>
        <w:t>Календарный учебный график соответствуют календарному учебному графику ООП НОО школы.</w:t>
      </w:r>
    </w:p>
    <w:p w:rsidR="00800B4E" w:rsidRPr="00800B4E" w:rsidRDefault="00800B4E" w:rsidP="00EA13FA">
      <w:pPr>
        <w:pStyle w:val="12"/>
        <w:keepNext/>
        <w:keepLines/>
        <w:numPr>
          <w:ilvl w:val="1"/>
          <w:numId w:val="164"/>
        </w:numPr>
        <w:tabs>
          <w:tab w:val="left" w:pos="541"/>
        </w:tabs>
        <w:spacing w:after="0"/>
        <w:ind w:left="500" w:hanging="500"/>
        <w:jc w:val="left"/>
        <w:rPr>
          <w:sz w:val="28"/>
        </w:rPr>
      </w:pPr>
      <w:bookmarkStart w:id="12" w:name="bookmark40"/>
      <w:r w:rsidRPr="00800B4E">
        <w:rPr>
          <w:sz w:val="28"/>
        </w:rPr>
        <w:t xml:space="preserve"> Система условий реализации АООП ООО учащихся с задержкой психического развития.</w:t>
      </w:r>
      <w:bookmarkEnd w:id="12"/>
    </w:p>
    <w:p w:rsidR="00800B4E" w:rsidRDefault="00800B4E" w:rsidP="00800B4E">
      <w:pPr>
        <w:pStyle w:val="13"/>
        <w:ind w:firstLine="320"/>
      </w:pPr>
      <w:r>
        <w:t>Требования к условиям получения образования учащимися с ЗПР определяются</w:t>
      </w:r>
    </w:p>
    <w:p w:rsidR="00800B4E" w:rsidRDefault="00800B4E" w:rsidP="00800B4E">
      <w:pPr>
        <w:pStyle w:val="13"/>
        <w:ind w:firstLine="0"/>
      </w:pPr>
      <w:r>
        <w:t>ФГОС НОО учащихся с ОВЗ и представляют собой систему требований к кадровым, финансовым, материально-техническим и иным условиям реализации АООП НОО учащихся с ЗПР и достижения планируемых результатов этой категорией учащихся.</w:t>
      </w:r>
    </w:p>
    <w:p w:rsidR="00800B4E" w:rsidRDefault="00800B4E" w:rsidP="00800B4E">
      <w:pPr>
        <w:pStyle w:val="13"/>
      </w:pPr>
      <w:r>
        <w:t>Требования к условиям получения образования учащимися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w:t>
      </w:r>
    </w:p>
    <w:p w:rsidR="00800B4E" w:rsidRDefault="00800B4E" w:rsidP="00800B4E">
      <w:pPr>
        <w:pStyle w:val="13"/>
        <w:ind w:firstLine="0"/>
        <w:jc w:val="both"/>
      </w:pPr>
      <w:r>
        <w:t xml:space="preserve">Интегративным результатом реализации указанных требований является создание комфортной </w:t>
      </w:r>
      <w:r>
        <w:lastRenderedPageBreak/>
        <w:t>коррекционно-развивающей образовательной среды для учащихся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учащихся, их родителей (законных представителей), духовно-нравственное развитие учащихся, гарантирует охрану и укрепление физического, психического и социального здоровья учащихся.</w:t>
      </w:r>
    </w:p>
    <w:p w:rsidR="00800B4E" w:rsidRDefault="00800B4E" w:rsidP="00800B4E">
      <w:pPr>
        <w:pStyle w:val="13"/>
        <w:ind w:firstLine="320"/>
      </w:pPr>
      <w:r>
        <w:rPr>
          <w:b/>
          <w:bCs/>
        </w:rPr>
        <w:t>Кадровые условия</w:t>
      </w:r>
    </w:p>
    <w:p w:rsidR="00800B4E" w:rsidRDefault="00800B4E" w:rsidP="00800B4E">
      <w:pPr>
        <w:pStyle w:val="13"/>
        <w:ind w:firstLine="320"/>
      </w:pPr>
      <w:r>
        <w:t>Описание кадровых условий реализации АООП НОО включает:</w:t>
      </w:r>
    </w:p>
    <w:p w:rsidR="00800B4E" w:rsidRDefault="00800B4E" w:rsidP="00EA13FA">
      <w:pPr>
        <w:pStyle w:val="13"/>
        <w:numPr>
          <w:ilvl w:val="0"/>
          <w:numId w:val="165"/>
        </w:numPr>
        <w:tabs>
          <w:tab w:val="left" w:pos="258"/>
        </w:tabs>
        <w:spacing w:line="240" w:lineRule="auto"/>
      </w:pPr>
      <w:r>
        <w:t>характеристику укомплектованности педагогическими кадрами;</w:t>
      </w:r>
    </w:p>
    <w:p w:rsidR="00800B4E" w:rsidRDefault="00800B4E" w:rsidP="00EA13FA">
      <w:pPr>
        <w:pStyle w:val="13"/>
        <w:numPr>
          <w:ilvl w:val="0"/>
          <w:numId w:val="165"/>
        </w:numPr>
        <w:tabs>
          <w:tab w:val="left" w:pos="258"/>
        </w:tabs>
        <w:spacing w:line="240" w:lineRule="auto"/>
      </w:pPr>
      <w:r>
        <w:t>описание уровня квалификации работников и их функциональных обязанностей;</w:t>
      </w:r>
    </w:p>
    <w:p w:rsidR="00800B4E" w:rsidRDefault="00800B4E" w:rsidP="00EA13FA">
      <w:pPr>
        <w:pStyle w:val="13"/>
        <w:numPr>
          <w:ilvl w:val="0"/>
          <w:numId w:val="165"/>
        </w:numPr>
        <w:tabs>
          <w:tab w:val="left" w:pos="209"/>
        </w:tabs>
        <w:spacing w:line="240" w:lineRule="auto"/>
      </w:pPr>
      <w:r>
        <w:t>описание реализуемой системы непрерывного профессионального развития и повышения квалификации педагогических работников;</w:t>
      </w:r>
    </w:p>
    <w:p w:rsidR="00800B4E" w:rsidRDefault="00800B4E" w:rsidP="00EA13FA">
      <w:pPr>
        <w:pStyle w:val="13"/>
        <w:numPr>
          <w:ilvl w:val="0"/>
          <w:numId w:val="165"/>
        </w:numPr>
        <w:tabs>
          <w:tab w:val="left" w:pos="209"/>
        </w:tabs>
        <w:spacing w:line="240" w:lineRule="auto"/>
      </w:pPr>
      <w:r>
        <w:t>описание системы оценки деятельности членов педагогического коллектива.</w:t>
      </w:r>
    </w:p>
    <w:p w:rsidR="00800B4E" w:rsidRDefault="00800B4E" w:rsidP="00800B4E">
      <w:pPr>
        <w:pStyle w:val="13"/>
        <w:ind w:firstLine="440"/>
      </w:pPr>
      <w:r>
        <w:t xml:space="preserve">МБОУ </w:t>
      </w:r>
      <w:proofErr w:type="spellStart"/>
      <w:r>
        <w:t>Кротовская</w:t>
      </w:r>
      <w:proofErr w:type="spellEnd"/>
      <w:r>
        <w:t xml:space="preserve"> средняя школа</w:t>
      </w:r>
      <w:r>
        <w:rPr>
          <w:lang w:eastAsia="en-US" w:bidi="en-US"/>
        </w:rPr>
        <w:t xml:space="preserve"> </w:t>
      </w:r>
      <w:r>
        <w:t>для реализации АООП НОО для учащихся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для каждой занимаемой должности соответствует квалификационным характеристикам по соответствующей должности, а для педагогических работников -квалификационной категории.</w:t>
      </w:r>
    </w:p>
    <w:p w:rsidR="00800B4E" w:rsidRDefault="00800B4E" w:rsidP="00800B4E">
      <w:pPr>
        <w:pStyle w:val="13"/>
        <w:ind w:firstLine="0"/>
      </w:pPr>
      <w:r>
        <w:t>В штат специалистов образовательной организации для реализации учащихся с ЗПР входят учителя-предметники, учитель-логопед, педагог-психолог, социальный педагог.</w:t>
      </w:r>
    </w:p>
    <w:p w:rsidR="00800B4E" w:rsidRDefault="00800B4E" w:rsidP="00800B4E">
      <w:pPr>
        <w:pStyle w:val="13"/>
        <w:ind w:firstLine="320"/>
      </w:pPr>
      <w:r>
        <w:t>Педагоги образовательной организации, которые могут вести программу коррекционной работы АООП НОО учащихся с ЗПР, имеют высшее профессиональное образование по одному из вариантов программ подготовки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w:t>
      </w:r>
    </w:p>
    <w:p w:rsidR="00800B4E" w:rsidRDefault="00800B4E" w:rsidP="00800B4E">
      <w:pPr>
        <w:pStyle w:val="13"/>
        <w:ind w:firstLine="320"/>
      </w:pPr>
      <w:r>
        <w:t>Педагог-психолог должен иметь высшее профессиональное образование по направлению «Психолого-педагогическое образование»; может иметь высшее профессиональное образование по одному из вариантов программ подготовки: по специальности «Специальная психология»;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800B4E" w:rsidRDefault="00800B4E" w:rsidP="00800B4E">
      <w:pPr>
        <w:pStyle w:val="13"/>
        <w:ind w:firstLine="320"/>
      </w:pPr>
      <w:r>
        <w:t>Все специалисты должны обязательно пройти профессиональную переподготовку</w:t>
      </w:r>
    </w:p>
    <w:p w:rsidR="00800B4E" w:rsidRDefault="00800B4E" w:rsidP="00800B4E">
      <w:pPr>
        <w:pStyle w:val="13"/>
        <w:ind w:firstLine="0"/>
        <w:jc w:val="both"/>
      </w:pPr>
      <w:r>
        <w:t>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800B4E" w:rsidRDefault="00800B4E" w:rsidP="00800B4E">
      <w:pPr>
        <w:pStyle w:val="13"/>
        <w:ind w:firstLine="320"/>
      </w:pPr>
      <w: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spellStart"/>
      <w:r>
        <w:t>учащимисяс</w:t>
      </w:r>
      <w:proofErr w:type="spellEnd"/>
      <w:r>
        <w:t xml:space="preserve"> ЗПР для удовлетворения их особых образовательных потребностей. Педагоги, которые реализуют предметные области АООП ООО учащихся с ЗПР, должны иметь высшее профессиональное образование, предусматривающее освоение одного из вариантов программ подготовки:</w:t>
      </w:r>
    </w:p>
    <w:p w:rsidR="00800B4E" w:rsidRDefault="00800B4E" w:rsidP="00EA13FA">
      <w:pPr>
        <w:pStyle w:val="13"/>
        <w:numPr>
          <w:ilvl w:val="0"/>
          <w:numId w:val="165"/>
        </w:numPr>
        <w:tabs>
          <w:tab w:val="left" w:pos="209"/>
        </w:tabs>
        <w:spacing w:line="240" w:lineRule="auto"/>
      </w:pPr>
      <w:r>
        <w:t>получение дополнительного профессионального образования по направлению «Педагогическое образование» (соответствующего профиля подготовки);</w:t>
      </w:r>
    </w:p>
    <w:p w:rsidR="00800B4E" w:rsidRDefault="00800B4E" w:rsidP="00EA13FA">
      <w:pPr>
        <w:pStyle w:val="13"/>
        <w:numPr>
          <w:ilvl w:val="0"/>
          <w:numId w:val="165"/>
        </w:numPr>
        <w:tabs>
          <w:tab w:val="left" w:pos="209"/>
        </w:tabs>
        <w:spacing w:line="240" w:lineRule="auto"/>
      </w:pPr>
      <w:r>
        <w:t>получение квалификации учитель по другим специальностям при наличии переподготовки или курсов повышения квалификации.</w:t>
      </w:r>
    </w:p>
    <w:p w:rsidR="00800B4E" w:rsidRDefault="00800B4E" w:rsidP="00800B4E">
      <w:pPr>
        <w:pStyle w:val="13"/>
        <w:ind w:firstLine="320"/>
      </w:pPr>
      <w: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800B4E" w:rsidRDefault="00800B4E" w:rsidP="00800B4E">
      <w:pPr>
        <w:pStyle w:val="13"/>
        <w:ind w:firstLine="260"/>
      </w:pPr>
      <w:r>
        <w:t>Руководящие работники (руководитель ОО, заместители руководителя по УВР и</w:t>
      </w:r>
    </w:p>
    <w:p w:rsidR="00800B4E" w:rsidRDefault="00800B4E" w:rsidP="00800B4E">
      <w:pPr>
        <w:pStyle w:val="13"/>
        <w:ind w:firstLine="0"/>
        <w:jc w:val="both"/>
      </w:pPr>
      <w:r>
        <w:t>ВР) должны иметь удостоверение о повышении квалификации в области инклюзивного образования установленного образца.</w:t>
      </w:r>
    </w:p>
    <w:p w:rsidR="00800B4E" w:rsidRDefault="00800B4E" w:rsidP="00800B4E">
      <w:pPr>
        <w:pStyle w:val="13"/>
        <w:ind w:firstLine="320"/>
      </w:pPr>
      <w:r>
        <w:t xml:space="preserve">В образовательной организации проводятся мероприятия по созданию условий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w:t>
      </w:r>
      <w:r>
        <w:lastRenderedPageBreak/>
        <w:t>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800B4E" w:rsidRDefault="00800B4E" w:rsidP="00800B4E">
      <w:pPr>
        <w:pStyle w:val="13"/>
        <w:ind w:firstLine="260"/>
      </w:pPr>
      <w:r>
        <w:t>Финансовые условия.</w:t>
      </w:r>
    </w:p>
    <w:p w:rsidR="00800B4E" w:rsidRDefault="00800B4E" w:rsidP="00800B4E">
      <w:pPr>
        <w:pStyle w:val="13"/>
        <w:ind w:firstLine="320"/>
      </w:pPr>
      <w:r>
        <w:t xml:space="preserve">Финансовое обеспечение образования </w:t>
      </w:r>
      <w:proofErr w:type="spellStart"/>
      <w:r>
        <w:t>учащихсяс</w:t>
      </w:r>
      <w:proofErr w:type="spellEnd"/>
      <w:r>
        <w:t xml:space="preserve">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800B4E" w:rsidRDefault="00800B4E" w:rsidP="00800B4E">
      <w:pPr>
        <w:pStyle w:val="13"/>
        <w:ind w:firstLine="260"/>
        <w:jc w:val="both"/>
      </w:pPr>
      <w:r>
        <w:t>Финансовое обеспечение государственных гарантий на получение учащимися</w:t>
      </w:r>
    </w:p>
    <w:p w:rsidR="00800B4E" w:rsidRDefault="00800B4E" w:rsidP="00800B4E">
      <w:pPr>
        <w:pStyle w:val="13"/>
        <w:ind w:firstLine="0"/>
        <w:jc w:val="both"/>
      </w:pPr>
      <w:r>
        <w:t>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учащихся с ОВЗ.</w:t>
      </w:r>
    </w:p>
    <w:p w:rsidR="00800B4E" w:rsidRDefault="00800B4E" w:rsidP="00800B4E">
      <w:pPr>
        <w:pStyle w:val="13"/>
        <w:ind w:firstLine="320"/>
        <w:jc w:val="both"/>
      </w:pPr>
      <w:r>
        <w:t xml:space="preserve">Нормативы, определяемые органами государственной власти субъектов Российской Федерации в соответствии с </w:t>
      </w:r>
      <w:proofErr w:type="spellStart"/>
      <w:r>
        <w:t>пунктомЗ</w:t>
      </w:r>
      <w:proofErr w:type="spellEnd"/>
      <w:r>
        <w:t xml:space="preserve">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учащимися с ЗПР, обеспечения дополнительного образования педагогическим работникам, обеспечения безопасных условий обучения и</w:t>
      </w:r>
    </w:p>
    <w:p w:rsidR="00800B4E" w:rsidRDefault="00800B4E" w:rsidP="00800B4E">
      <w:pPr>
        <w:pStyle w:val="13"/>
        <w:ind w:firstLine="0"/>
        <w:jc w:val="both"/>
      </w:pPr>
      <w:r>
        <w:t>воспитания, охраны здоровья учащихся, а также с учетом иных, предусмотренных</w:t>
      </w:r>
    </w:p>
    <w:p w:rsidR="00800B4E" w:rsidRDefault="00800B4E" w:rsidP="00800B4E">
      <w:pPr>
        <w:pStyle w:val="13"/>
        <w:ind w:firstLine="0"/>
        <w:jc w:val="both"/>
      </w:pPr>
      <w:r>
        <w:t>Федеральным законом особенностей организации и осуществления образовательной деятельности (для различных категорий</w:t>
      </w:r>
    </w:p>
    <w:p w:rsidR="00800B4E" w:rsidRDefault="00800B4E" w:rsidP="00800B4E">
      <w:pPr>
        <w:pStyle w:val="13"/>
        <w:ind w:firstLine="0"/>
        <w:jc w:val="both"/>
      </w:pPr>
      <w:r>
        <w:t>учащихся), 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 настоящей статьей.</w:t>
      </w:r>
    </w:p>
    <w:p w:rsidR="00800B4E" w:rsidRDefault="00800B4E" w:rsidP="00800B4E">
      <w:pPr>
        <w:pStyle w:val="13"/>
        <w:ind w:firstLine="320"/>
        <w:jc w:val="both"/>
      </w:pPr>
      <w:r>
        <w:t xml:space="preserve">Финансирование программы коррекционной работы должно осуществляться в объеме, предусмотренным законодательством (Часть 2 статьи 99 Федерального закона Российской Федерации </w:t>
      </w:r>
      <w:r>
        <w:rPr>
          <w:lang w:val="en-US" w:eastAsia="en-US" w:bidi="en-US"/>
        </w:rPr>
        <w:t>No</w:t>
      </w:r>
      <w:r w:rsidRPr="00800B4E">
        <w:rPr>
          <w:lang w:eastAsia="en-US" w:bidi="en-US"/>
        </w:rPr>
        <w:t xml:space="preserve"> </w:t>
      </w:r>
      <w:r>
        <w:t xml:space="preserve">273-ФЗ «Об образовании в Российской Федерации» (В ред. Федеральных законов от 07.05.2013 Ш99-ФЗ, от 23.07.2013 </w:t>
      </w:r>
      <w:r>
        <w:rPr>
          <w:lang w:val="en-US" w:eastAsia="en-US" w:bidi="en-US"/>
        </w:rPr>
        <w:t>No</w:t>
      </w:r>
      <w:r w:rsidRPr="00800B4E">
        <w:rPr>
          <w:lang w:eastAsia="en-US" w:bidi="en-US"/>
        </w:rPr>
        <w:t xml:space="preserve"> </w:t>
      </w:r>
      <w:r>
        <w:t>203-ФЗ).</w:t>
      </w:r>
    </w:p>
    <w:p w:rsidR="00800B4E" w:rsidRDefault="00800B4E" w:rsidP="00800B4E">
      <w:pPr>
        <w:pStyle w:val="13"/>
        <w:ind w:firstLine="320"/>
      </w:pPr>
      <w:r>
        <w:t>Финансовое обеспечение должно соответствовать специфике кадровых и материально-технических условий, определенных для АООП НОО учащихся с ЗПР.</w:t>
      </w:r>
    </w:p>
    <w:p w:rsidR="00800B4E" w:rsidRDefault="00800B4E" w:rsidP="00800B4E">
      <w:pPr>
        <w:pStyle w:val="13"/>
        <w:ind w:firstLine="320"/>
        <w:jc w:val="both"/>
      </w:pPr>
      <w:r>
        <w:t>Определение нормативных затрат на оказание государственной услуги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w:t>
      </w:r>
    </w:p>
    <w:p w:rsidR="00800B4E" w:rsidRDefault="00800B4E" w:rsidP="00800B4E">
      <w:pPr>
        <w:pStyle w:val="13"/>
        <w:ind w:firstLine="320"/>
        <w:jc w:val="both"/>
      </w:pPr>
      <w:r>
        <w:t xml:space="preserve">Учащемуся с ЗПР предоставляется государственная услуга по реализации основной общеобразовательной программы основного общего образования, которая адаптируется под особые образовательные потребности учащегося и </w:t>
      </w:r>
      <w:proofErr w:type="gramStart"/>
      <w:r>
        <w:t>при разработке</w:t>
      </w:r>
      <w:proofErr w:type="gramEnd"/>
      <w:r>
        <w:t xml:space="preserve"> которой необходимо учитывать следующее:</w:t>
      </w:r>
    </w:p>
    <w:p w:rsidR="00800B4E" w:rsidRDefault="00800B4E" w:rsidP="00EA13FA">
      <w:pPr>
        <w:pStyle w:val="13"/>
        <w:numPr>
          <w:ilvl w:val="0"/>
          <w:numId w:val="166"/>
        </w:numPr>
        <w:tabs>
          <w:tab w:val="left" w:pos="329"/>
        </w:tabs>
        <w:spacing w:line="240" w:lineRule="auto"/>
        <w:jc w:val="both"/>
      </w:pPr>
      <w:r>
        <w:t>обязательное включение в структуру АООП НОО учащегося с ЗПР программы коррекционной работы, что требует качественно особого кадрового состава специалистов, реализующих АООП НОО;</w:t>
      </w:r>
    </w:p>
    <w:p w:rsidR="00800B4E" w:rsidRDefault="00800B4E" w:rsidP="00EA13FA">
      <w:pPr>
        <w:pStyle w:val="13"/>
        <w:numPr>
          <w:ilvl w:val="0"/>
          <w:numId w:val="166"/>
        </w:numPr>
        <w:tabs>
          <w:tab w:val="left" w:pos="334"/>
        </w:tabs>
        <w:spacing w:line="240" w:lineRule="auto"/>
        <w:jc w:val="both"/>
      </w:pPr>
      <w: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учащихся с ЗПР.</w:t>
      </w:r>
    </w:p>
    <w:p w:rsidR="00800B4E" w:rsidRDefault="00800B4E" w:rsidP="00800B4E">
      <w:pPr>
        <w:pStyle w:val="13"/>
        <w:ind w:firstLine="320"/>
        <w:jc w:val="both"/>
      </w:pPr>
      <w:r>
        <w:t>При определении нормативных финансовых затрат на одного учащегося с ЗПР на оказание государственной услуги учитываются вышеперечисленные условия организации обучения ребенка с ЗПР.</w:t>
      </w:r>
    </w:p>
    <w:p w:rsidR="00800B4E" w:rsidRDefault="00800B4E" w:rsidP="00800B4E">
      <w:pPr>
        <w:pStyle w:val="13"/>
        <w:ind w:firstLine="0"/>
      </w:pPr>
      <w: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w:t>
      </w:r>
      <w:proofErr w:type="gramStart"/>
      <w:r>
        <w:t>в соответствии с СанПиН</w:t>
      </w:r>
      <w:proofErr w:type="gramEnd"/>
      <w:r>
        <w:t>.</w:t>
      </w:r>
    </w:p>
    <w:p w:rsidR="00800B4E" w:rsidRDefault="00800B4E" w:rsidP="00800B4E">
      <w:pPr>
        <w:pStyle w:val="27"/>
        <w:keepNext/>
        <w:keepLines/>
        <w:ind w:firstLine="380"/>
      </w:pPr>
      <w:bookmarkStart w:id="13" w:name="bookmark42"/>
      <w:r>
        <w:t>Материально-технические условия</w:t>
      </w:r>
      <w:bookmarkEnd w:id="13"/>
    </w:p>
    <w:p w:rsidR="00800B4E" w:rsidRDefault="00800B4E" w:rsidP="00800B4E">
      <w:pPr>
        <w:pStyle w:val="13"/>
        <w:ind w:firstLine="0"/>
        <w:jc w:val="both"/>
      </w:pPr>
      <w:r>
        <w:t>Материально-техническое обеспечение начального общего образования учащихся</w:t>
      </w:r>
    </w:p>
    <w:p w:rsidR="00800B4E" w:rsidRDefault="00800B4E" w:rsidP="00800B4E">
      <w:pPr>
        <w:pStyle w:val="13"/>
        <w:ind w:firstLine="0"/>
        <w:jc w:val="both"/>
      </w:pPr>
      <w:r>
        <w:t xml:space="preserve">с ЗПР должно отвечать не только общим, но и их особым образовательным потребностям. В связи с этим </w:t>
      </w:r>
      <w:r>
        <w:lastRenderedPageBreak/>
        <w:t>в структуре материально-технического обеспечения процесса образования предусмотрено отражение специфики требований к следующим условиям:</w:t>
      </w:r>
    </w:p>
    <w:p w:rsidR="00800B4E" w:rsidRDefault="00800B4E" w:rsidP="00EA13FA">
      <w:pPr>
        <w:pStyle w:val="13"/>
        <w:numPr>
          <w:ilvl w:val="0"/>
          <w:numId w:val="167"/>
        </w:numPr>
        <w:tabs>
          <w:tab w:val="left" w:pos="258"/>
        </w:tabs>
        <w:spacing w:line="240" w:lineRule="auto"/>
        <w:jc w:val="both"/>
      </w:pPr>
      <w:r>
        <w:t>организация пространства, в котором обучается ребенок с ЗПР;</w:t>
      </w:r>
    </w:p>
    <w:p w:rsidR="00800B4E" w:rsidRDefault="00800B4E" w:rsidP="00EA13FA">
      <w:pPr>
        <w:pStyle w:val="13"/>
        <w:numPr>
          <w:ilvl w:val="0"/>
          <w:numId w:val="167"/>
        </w:numPr>
        <w:tabs>
          <w:tab w:val="left" w:pos="258"/>
        </w:tabs>
        <w:spacing w:line="240" w:lineRule="auto"/>
        <w:jc w:val="both"/>
      </w:pPr>
      <w:r>
        <w:t>организация временного режима обучения;</w:t>
      </w:r>
    </w:p>
    <w:p w:rsidR="00800B4E" w:rsidRDefault="00800B4E" w:rsidP="00EA13FA">
      <w:pPr>
        <w:pStyle w:val="13"/>
        <w:numPr>
          <w:ilvl w:val="0"/>
          <w:numId w:val="167"/>
        </w:numPr>
        <w:tabs>
          <w:tab w:val="left" w:pos="258"/>
        </w:tabs>
        <w:spacing w:line="240" w:lineRule="auto"/>
        <w:jc w:val="both"/>
      </w:pPr>
      <w:r>
        <w:t>технические средства обучения учащихся с ЗПР;</w:t>
      </w:r>
    </w:p>
    <w:p w:rsidR="00800B4E" w:rsidRDefault="00800B4E" w:rsidP="00EA13FA">
      <w:pPr>
        <w:pStyle w:val="13"/>
        <w:numPr>
          <w:ilvl w:val="0"/>
          <w:numId w:val="167"/>
        </w:numPr>
        <w:tabs>
          <w:tab w:val="left" w:pos="258"/>
        </w:tabs>
        <w:spacing w:line="240" w:lineRule="auto"/>
        <w:jc w:val="both"/>
      </w:pPr>
      <w:r>
        <w:t>учебники, рабочие тетради, дидактические материалы, компьютерные инструменты обучения, отвечающие особым образовательным потребностям учащихся</w:t>
      </w:r>
    </w:p>
    <w:p w:rsidR="00800B4E" w:rsidRDefault="00800B4E" w:rsidP="00800B4E">
      <w:pPr>
        <w:pStyle w:val="13"/>
        <w:ind w:firstLine="0"/>
        <w:jc w:val="both"/>
      </w:pPr>
      <w:r>
        <w:t>с ЗПР и позволяющие реализовывать выбранный вариант программы.</w:t>
      </w:r>
    </w:p>
    <w:p w:rsidR="00800B4E" w:rsidRDefault="00800B4E" w:rsidP="00800B4E">
      <w:pPr>
        <w:pStyle w:val="13"/>
      </w:pPr>
      <w:r>
        <w:t>Требования к организации пространства.</w:t>
      </w:r>
    </w:p>
    <w:p w:rsidR="00800B4E" w:rsidRDefault="00800B4E" w:rsidP="00800B4E">
      <w:pPr>
        <w:pStyle w:val="13"/>
        <w:ind w:firstLine="0"/>
      </w:pPr>
      <w:r>
        <w:t xml:space="preserve">Под особой организацией образовательного пространства понимается создание комфортных условий во всех учебных и </w:t>
      </w:r>
      <w:proofErr w:type="spellStart"/>
      <w:r>
        <w:t>внеучебных</w:t>
      </w:r>
      <w:proofErr w:type="spellEnd"/>
      <w:r>
        <w:t xml:space="preserve"> помещениях.</w:t>
      </w:r>
    </w:p>
    <w:p w:rsidR="00800B4E" w:rsidRDefault="00800B4E" w:rsidP="00800B4E">
      <w:pPr>
        <w:pStyle w:val="13"/>
        <w:ind w:firstLine="420"/>
      </w:pPr>
      <w:r>
        <w:t xml:space="preserve">В образовательной организации предусмотрены отдельные специально оборудованные помещения для проведения занятий с педагогом-психологом и другими специалистами, отвечающие задачам программы коррекционной работы и задачам </w:t>
      </w:r>
      <w:r w:rsidR="000566A7">
        <w:t>психолого-педагогического сопровождения,</w:t>
      </w:r>
      <w:r>
        <w:t xml:space="preserve"> учащегося с ЗПР.</w:t>
      </w:r>
    </w:p>
    <w:p w:rsidR="00800B4E" w:rsidRDefault="00800B4E" w:rsidP="00800B4E">
      <w:pPr>
        <w:pStyle w:val="13"/>
        <w:ind w:firstLine="420"/>
      </w:pPr>
      <w:r>
        <w:t>Отведено пространство для отдыха и двигательной активности учащихся на перемене и во второй половине дня.</w:t>
      </w:r>
    </w:p>
    <w:p w:rsidR="00800B4E" w:rsidRDefault="00800B4E" w:rsidP="00800B4E">
      <w:pPr>
        <w:pStyle w:val="13"/>
        <w:ind w:firstLine="0"/>
      </w:pPr>
      <w:r>
        <w:t xml:space="preserve">Для учащихся с задержкой психического развития предусмотрено доступное пространство, которое позволяет воспринимать максимальное количество сведений через аудио- визуализированные источники (стенды с представленным на них наглядным материалом о </w:t>
      </w:r>
      <w:proofErr w:type="spellStart"/>
      <w:r>
        <w:t>внутришкольных</w:t>
      </w:r>
      <w:proofErr w:type="spellEnd"/>
      <w:r>
        <w:t xml:space="preserve"> правилах поведения, правилах безопасности, распорядке режиме функционирования учреждения, расписании уроков и внеклассных занятий и т.д.)</w:t>
      </w:r>
    </w:p>
    <w:p w:rsidR="00800B4E" w:rsidRDefault="00800B4E" w:rsidP="00800B4E">
      <w:pPr>
        <w:pStyle w:val="13"/>
        <w:ind w:firstLine="420"/>
      </w:pPr>
      <w:r>
        <w:t xml:space="preserve">Организация </w:t>
      </w:r>
      <w:r w:rsidR="000566A7">
        <w:t>рабочего пространства,</w:t>
      </w:r>
      <w:r>
        <w:t xml:space="preserve"> учащегося с задержкой психического развития в классе предполагает выбор парты и партнера. При реализации АООП НОО предусмотрено обеспечение учащемуся с ЗПР возможности постоянно находиться в зоне внимания педагога.</w:t>
      </w:r>
    </w:p>
    <w:p w:rsidR="00800B4E" w:rsidRDefault="00800B4E" w:rsidP="00800B4E">
      <w:pPr>
        <w:pStyle w:val="13"/>
        <w:ind w:firstLine="320"/>
      </w:pPr>
      <w:r>
        <w:rPr>
          <w:b/>
          <w:bCs/>
        </w:rPr>
        <w:t>Требования к организации временного режима обучения</w:t>
      </w:r>
    </w:p>
    <w:p w:rsidR="00800B4E" w:rsidRDefault="00800B4E" w:rsidP="00800B4E">
      <w:pPr>
        <w:pStyle w:val="13"/>
        <w:ind w:firstLine="0"/>
      </w:pPr>
      <w:r>
        <w:t>Временной режим образования учащихся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Организация временного режима обучения детей с ЗПР предусматривает соответствие их особым образовательным потребностям и учитывать их индивидуальные возможности.</w:t>
      </w:r>
    </w:p>
    <w:p w:rsidR="00800B4E" w:rsidRDefault="00800B4E" w:rsidP="00800B4E">
      <w:pPr>
        <w:pStyle w:val="13"/>
        <w:ind w:firstLine="0"/>
      </w:pPr>
      <w:r>
        <w:t xml:space="preserve">Сроки освоения АООП НОО </w:t>
      </w:r>
      <w:proofErr w:type="spellStart"/>
      <w:r>
        <w:t>учащимисяс</w:t>
      </w:r>
      <w:proofErr w:type="spellEnd"/>
      <w:r>
        <w:t xml:space="preserve"> ЗПР составляют 5 лет (5-9классы).</w:t>
      </w:r>
    </w:p>
    <w:p w:rsidR="00800B4E" w:rsidRDefault="00800B4E" w:rsidP="00800B4E">
      <w:pPr>
        <w:pStyle w:val="13"/>
        <w:ind w:firstLine="0"/>
      </w:pPr>
      <w:r>
        <w:t>Устанавливается следующая продолжительность учебного времени:</w:t>
      </w:r>
    </w:p>
    <w:p w:rsidR="00800B4E" w:rsidRDefault="00800B4E" w:rsidP="00EA13FA">
      <w:pPr>
        <w:pStyle w:val="13"/>
        <w:numPr>
          <w:ilvl w:val="0"/>
          <w:numId w:val="167"/>
        </w:numPr>
        <w:tabs>
          <w:tab w:val="left" w:pos="286"/>
        </w:tabs>
        <w:spacing w:line="220" w:lineRule="auto"/>
      </w:pPr>
      <w:r>
        <w:t>продолжительность учебного года: в 1 классах -33 учебные недели; в 2 -4 классах -34 учебных недель;</w:t>
      </w:r>
    </w:p>
    <w:p w:rsidR="00800B4E" w:rsidRDefault="00800B4E" w:rsidP="00EA13FA">
      <w:pPr>
        <w:pStyle w:val="13"/>
        <w:numPr>
          <w:ilvl w:val="0"/>
          <w:numId w:val="167"/>
        </w:numPr>
        <w:tabs>
          <w:tab w:val="left" w:pos="296"/>
        </w:tabs>
        <w:spacing w:line="240" w:lineRule="auto"/>
      </w:pPr>
      <w:r>
        <w:t>продолжительность учебной недели -5 дней при соблюдении гигиенических требований к максимальным величинам недельной образовательной нагрузки согласно СанПиН 2.4.2.2821-10); пятидневная (шестидневная) учебная неделя устанавливается в целях сохранения и укрепления здоровья учащихся;</w:t>
      </w:r>
    </w:p>
    <w:p w:rsidR="00800B4E" w:rsidRDefault="00800B4E" w:rsidP="00EA13FA">
      <w:pPr>
        <w:pStyle w:val="13"/>
        <w:numPr>
          <w:ilvl w:val="0"/>
          <w:numId w:val="167"/>
        </w:numPr>
        <w:tabs>
          <w:tab w:val="left" w:pos="286"/>
        </w:tabs>
        <w:spacing w:line="220" w:lineRule="auto"/>
      </w:pPr>
      <w:r>
        <w:t>обучение проходит в первую смену;</w:t>
      </w:r>
    </w:p>
    <w:p w:rsidR="00800B4E" w:rsidRDefault="00800B4E" w:rsidP="00EA13FA">
      <w:pPr>
        <w:pStyle w:val="13"/>
        <w:numPr>
          <w:ilvl w:val="0"/>
          <w:numId w:val="167"/>
        </w:numPr>
        <w:tabs>
          <w:tab w:val="left" w:pos="286"/>
        </w:tabs>
        <w:spacing w:line="232" w:lineRule="auto"/>
      </w:pPr>
      <w:r>
        <w:t>продолжительность учебного дня для конкретного учащегося устанавливается образовательной организацией с учетом его особых образовательных потребностей, готовности к нахождению в среде сверстников без родителей;</w:t>
      </w:r>
    </w:p>
    <w:p w:rsidR="00800B4E" w:rsidRDefault="00800B4E" w:rsidP="00EA13FA">
      <w:pPr>
        <w:pStyle w:val="13"/>
        <w:numPr>
          <w:ilvl w:val="0"/>
          <w:numId w:val="167"/>
        </w:numPr>
        <w:tabs>
          <w:tab w:val="left" w:pos="296"/>
        </w:tabs>
        <w:spacing w:line="240" w:lineRule="auto"/>
      </w:pPr>
      <w:r>
        <w:t xml:space="preserve">распорядок учебного дня учащихся с ЗПР устанавливается с учетом их повышенной утомляемости в соответствии с требованиями к </w:t>
      </w:r>
      <w:proofErr w:type="spellStart"/>
      <w:r>
        <w:t>здоровьесбережению</w:t>
      </w:r>
      <w:proofErr w:type="spellEnd"/>
      <w:r>
        <w:t xml:space="preserve"> (регулируется объем нагрузки по реализации АООП НОО, время на самостоятельную учебную работу, время отдыха, удовлетворение </w:t>
      </w:r>
      <w:r w:rsidR="000566A7">
        <w:t>потребностей,</w:t>
      </w:r>
      <w:r>
        <w:t xml:space="preserve"> учащихся в двигательной активности);</w:t>
      </w:r>
    </w:p>
    <w:p w:rsidR="00800B4E" w:rsidRDefault="00800B4E" w:rsidP="00EA13FA">
      <w:pPr>
        <w:pStyle w:val="13"/>
        <w:numPr>
          <w:ilvl w:val="0"/>
          <w:numId w:val="167"/>
        </w:numPr>
        <w:tabs>
          <w:tab w:val="left" w:pos="244"/>
        </w:tabs>
        <w:spacing w:line="240" w:lineRule="auto"/>
      </w:pPr>
      <w:r>
        <w:t xml:space="preserve">количество часов, отведенных на освоение </w:t>
      </w:r>
      <w:proofErr w:type="spellStart"/>
      <w:r>
        <w:t>учащимисяс</w:t>
      </w:r>
      <w:proofErr w:type="spellEnd"/>
      <w:r>
        <w:t xml:space="preserve">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w:t>
      </w:r>
      <w:r w:rsidR="000566A7">
        <w:t>10.</w:t>
      </w:r>
    </w:p>
    <w:p w:rsidR="00800B4E" w:rsidRDefault="00800B4E" w:rsidP="00EA13FA">
      <w:pPr>
        <w:pStyle w:val="13"/>
        <w:numPr>
          <w:ilvl w:val="0"/>
          <w:numId w:val="167"/>
        </w:numPr>
        <w:tabs>
          <w:tab w:val="left" w:pos="244"/>
        </w:tabs>
        <w:spacing w:line="220" w:lineRule="auto"/>
      </w:pPr>
      <w:r>
        <w:t>образовательная недельная нагрузка равномерно распределяется в течение учебной недели;</w:t>
      </w:r>
    </w:p>
    <w:p w:rsidR="00800B4E" w:rsidRDefault="00800B4E" w:rsidP="00EA13FA">
      <w:pPr>
        <w:pStyle w:val="13"/>
        <w:numPr>
          <w:ilvl w:val="0"/>
          <w:numId w:val="167"/>
        </w:numPr>
        <w:tabs>
          <w:tab w:val="left" w:pos="244"/>
        </w:tabs>
        <w:spacing w:line="228" w:lineRule="auto"/>
      </w:pPr>
      <w:r>
        <w:t>учебный день включает в себя уроки, специально организованные занятия, а также паузу, время прогулки;</w:t>
      </w:r>
    </w:p>
    <w:p w:rsidR="00800B4E" w:rsidRDefault="00800B4E" w:rsidP="00EA13FA">
      <w:pPr>
        <w:pStyle w:val="13"/>
        <w:numPr>
          <w:ilvl w:val="0"/>
          <w:numId w:val="167"/>
        </w:numPr>
        <w:tabs>
          <w:tab w:val="left" w:pos="249"/>
        </w:tabs>
        <w:spacing w:line="228" w:lineRule="auto"/>
      </w:pPr>
      <w:r>
        <w:t>обучение и воспитание происходит, как в ходе занятий / уроков, так и во время другой (внеурочной) деятельности учащегося в течение учебного дня;</w:t>
      </w:r>
    </w:p>
    <w:p w:rsidR="00800B4E" w:rsidRDefault="00800B4E" w:rsidP="00EA13FA">
      <w:pPr>
        <w:pStyle w:val="13"/>
        <w:numPr>
          <w:ilvl w:val="0"/>
          <w:numId w:val="167"/>
        </w:numPr>
        <w:tabs>
          <w:tab w:val="left" w:pos="244"/>
        </w:tabs>
        <w:spacing w:line="220" w:lineRule="auto"/>
      </w:pPr>
      <w:r>
        <w:lastRenderedPageBreak/>
        <w:t>начало уроков -8.30 час; проведение нулевых уроков не допускается;</w:t>
      </w:r>
    </w:p>
    <w:p w:rsidR="00800B4E" w:rsidRDefault="00800B4E" w:rsidP="00EA13FA">
      <w:pPr>
        <w:pStyle w:val="13"/>
        <w:numPr>
          <w:ilvl w:val="0"/>
          <w:numId w:val="167"/>
        </w:numPr>
        <w:tabs>
          <w:tab w:val="left" w:pos="244"/>
        </w:tabs>
        <w:spacing w:line="232" w:lineRule="auto"/>
      </w:pPr>
      <w:r>
        <w:t>между началом коррекционных, внеклассных, факультативных занятий, кружков, секций и последним уроком устанавливается перерыв продолжительностью не менее 40 минут.</w:t>
      </w:r>
    </w:p>
    <w:p w:rsidR="00800B4E" w:rsidRDefault="00800B4E" w:rsidP="00800B4E">
      <w:pPr>
        <w:pStyle w:val="13"/>
        <w:ind w:firstLine="320"/>
      </w:pPr>
      <w: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w:t>
      </w:r>
    </w:p>
    <w:p w:rsidR="00800B4E" w:rsidRDefault="00800B4E" w:rsidP="00800B4E">
      <w:pPr>
        <w:pStyle w:val="13"/>
        <w:ind w:firstLine="260"/>
      </w:pPr>
      <w:r>
        <w:rPr>
          <w:b/>
          <w:bCs/>
        </w:rPr>
        <w:t>Требования к техническим средствам обучения</w:t>
      </w:r>
      <w:r>
        <w:t>.</w:t>
      </w:r>
    </w:p>
    <w:p w:rsidR="00800B4E" w:rsidRDefault="00800B4E" w:rsidP="00800B4E">
      <w:pPr>
        <w:pStyle w:val="13"/>
        <w:ind w:firstLine="0"/>
      </w:pPr>
      <w: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учащихся с ЗПР, способствуют мотивации учебной деятельности, развивают познавательную активность учащихся.</w:t>
      </w:r>
    </w:p>
    <w:p w:rsidR="00800B4E" w:rsidRDefault="00800B4E" w:rsidP="00800B4E">
      <w:pPr>
        <w:pStyle w:val="13"/>
        <w:ind w:firstLine="0"/>
      </w:pPr>
      <w:r>
        <w:t xml:space="preserve">Образовательная организация обеспечена техническими средствами для учащихся с ЗПР, ориентированными на их особые образовательные потребности, включая компьютеры </w:t>
      </w:r>
      <w:r>
        <w:rPr>
          <w:lang w:val="en-US" w:eastAsia="en-US" w:bidi="en-US"/>
        </w:rPr>
        <w:t>c</w:t>
      </w:r>
      <w:r w:rsidRPr="00800B4E">
        <w:rPr>
          <w:lang w:eastAsia="en-US" w:bidi="en-US"/>
        </w:rPr>
        <w:t xml:space="preserve"> </w:t>
      </w:r>
      <w:r>
        <w:t xml:space="preserve">колонками и выходом в </w:t>
      </w:r>
      <w:r>
        <w:rPr>
          <w:lang w:val="en-US" w:eastAsia="en-US" w:bidi="en-US"/>
        </w:rPr>
        <w:t>Internet</w:t>
      </w:r>
      <w:r>
        <w:rPr>
          <w:lang w:eastAsia="en-US" w:bidi="en-US"/>
        </w:rPr>
        <w:t xml:space="preserve">, </w:t>
      </w:r>
      <w:r>
        <w:t xml:space="preserve">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w:t>
      </w:r>
      <w:r>
        <w:rPr>
          <w:lang w:eastAsia="en-US" w:bidi="en-US"/>
        </w:rPr>
        <w:t>(</w:t>
      </w:r>
      <w:r>
        <w:rPr>
          <w:lang w:val="en-US" w:eastAsia="en-US" w:bidi="en-US"/>
        </w:rPr>
        <w:t>USB</w:t>
      </w:r>
      <w:r w:rsidRPr="00800B4E">
        <w:rPr>
          <w:lang w:eastAsia="en-US" w:bidi="en-US"/>
        </w:rPr>
        <w:t xml:space="preserve"> </w:t>
      </w:r>
      <w:r>
        <w:t>накопители</w:t>
      </w:r>
      <w:r w:rsidR="000566A7">
        <w:t>), музыкальные</w:t>
      </w:r>
      <w:r>
        <w:t xml:space="preserve"> центры с набором аудиодисков со звуками живой и неживой природы, музыкальными записями, аудиокнигами и др.</w:t>
      </w:r>
    </w:p>
    <w:p w:rsidR="00800B4E" w:rsidRDefault="00800B4E" w:rsidP="00800B4E">
      <w:pPr>
        <w:pStyle w:val="13"/>
        <w:ind w:firstLine="320"/>
      </w:pPr>
      <w:r>
        <w:rPr>
          <w:b/>
          <w:bCs/>
        </w:rPr>
        <w:t>Учебный и дидактический материал</w:t>
      </w:r>
      <w:r>
        <w:t>.</w:t>
      </w:r>
    </w:p>
    <w:p w:rsidR="00800B4E" w:rsidRDefault="00800B4E" w:rsidP="00800B4E">
      <w:pPr>
        <w:pStyle w:val="13"/>
        <w:ind w:firstLine="320"/>
      </w:pPr>
      <w:r>
        <w:t>При освоении АООП НОО учащиеся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ООО. Особые образовательные потребности учащихся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800B4E" w:rsidRDefault="00800B4E" w:rsidP="00800B4E">
      <w:pPr>
        <w:pStyle w:val="13"/>
        <w:ind w:firstLine="320"/>
      </w:pPr>
      <w:r>
        <w:t>Специфика данной группы требований обусловлена большей необходимостью индивидуализации процесса образования</w:t>
      </w:r>
    </w:p>
    <w:p w:rsidR="00800B4E" w:rsidRDefault="00800B4E" w:rsidP="00800B4E">
      <w:pPr>
        <w:pStyle w:val="13"/>
        <w:ind w:firstLine="0"/>
        <w:jc w:val="both"/>
      </w:pPr>
      <w:r>
        <w:t>учащихся с ЗПР, и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НОО. Предусматривается в случае необходимости материально</w:t>
      </w:r>
    </w:p>
    <w:p w:rsidR="00800B4E" w:rsidRDefault="00800B4E" w:rsidP="00EA13FA">
      <w:pPr>
        <w:pStyle w:val="13"/>
        <w:numPr>
          <w:ilvl w:val="0"/>
          <w:numId w:val="167"/>
        </w:numPr>
        <w:tabs>
          <w:tab w:val="left" w:pos="215"/>
        </w:tabs>
        <w:spacing w:line="240" w:lineRule="auto"/>
        <w:jc w:val="both"/>
      </w:pPr>
      <w:r>
        <w:t>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учащегося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566A7" w:rsidRDefault="00800B4E" w:rsidP="000566A7">
      <w:pPr>
        <w:pStyle w:val="a8"/>
        <w:ind w:firstLine="0"/>
      </w:pPr>
      <w:r>
        <w:t xml:space="preserve">Информационное обеспечение включает необходимую нормативно-правовую базу образования </w:t>
      </w:r>
      <w:proofErr w:type="spellStart"/>
      <w:r>
        <w:t>учащихсяс</w:t>
      </w:r>
      <w:proofErr w:type="spellEnd"/>
      <w:r>
        <w:t xml:space="preserve"> ЗПР и характеристики предполагаемых информационных связей участников образовательного процесса и наличие. Информационно-методическое обеспечение реализации АООП НОО учащихся с ЗПР направлено на обеспечение широкого, постоянного и</w:t>
      </w:r>
      <w:r w:rsidR="000566A7" w:rsidRPr="000566A7">
        <w:t xml:space="preserve"> </w:t>
      </w:r>
      <w:r w:rsidR="000566A7">
        <w:t>устойчивого доступа для всех участников образовательного процесса к любой связанной с реализацией</w:t>
      </w:r>
    </w:p>
    <w:p w:rsidR="000566A7" w:rsidRDefault="000566A7" w:rsidP="000566A7">
      <w:pPr>
        <w:pStyle w:val="a8"/>
        <w:ind w:firstLine="0"/>
      </w:pPr>
      <w:r>
        <w:t>программы, планируемыми результатами, организацией образовательного условиями его осуществления.</w:t>
      </w:r>
    </w:p>
    <w:p w:rsidR="00800B4E" w:rsidRDefault="000566A7" w:rsidP="000566A7">
      <w:pPr>
        <w:pStyle w:val="13"/>
        <w:ind w:firstLine="260"/>
      </w:pPr>
      <w:r>
        <w:t xml:space="preserve">Образовательная организация обеспечивает требования к </w:t>
      </w:r>
      <w:r w:rsidR="00EA13FA">
        <w:t>информационно методическому</w:t>
      </w:r>
      <w:r>
        <w:t xml:space="preserve"> обеспечению образовательного процесса, в том числе:</w:t>
      </w:r>
      <w:r w:rsidRPr="000566A7">
        <w:t xml:space="preserve"> </w:t>
      </w:r>
      <w:r w:rsidR="00EA13FA">
        <w:t>информации, процесса.</w:t>
      </w:r>
    </w:p>
    <w:p w:rsidR="00800B4E" w:rsidRDefault="00800B4E" w:rsidP="00EA13FA">
      <w:pPr>
        <w:pStyle w:val="13"/>
        <w:numPr>
          <w:ilvl w:val="0"/>
          <w:numId w:val="168"/>
        </w:numPr>
        <w:tabs>
          <w:tab w:val="left" w:pos="286"/>
        </w:tabs>
        <w:spacing w:line="218" w:lineRule="auto"/>
        <w:ind w:firstLine="400"/>
        <w:rPr>
          <w:color w:val="auto"/>
        </w:rPr>
      </w:pPr>
      <w:r>
        <w:t>необходимую нормативно-правовую базу образования учащихся с ЗПР;</w:t>
      </w:r>
    </w:p>
    <w:p w:rsidR="00800B4E" w:rsidRDefault="00800B4E" w:rsidP="00EA13FA">
      <w:pPr>
        <w:pStyle w:val="13"/>
        <w:numPr>
          <w:ilvl w:val="0"/>
          <w:numId w:val="168"/>
        </w:numPr>
        <w:tabs>
          <w:tab w:val="left" w:pos="286"/>
        </w:tabs>
        <w:spacing w:line="230" w:lineRule="auto"/>
        <w:ind w:firstLine="400"/>
      </w:pPr>
      <w:r>
        <w:t>характеристики предполагаемых информационных связей участников образовательных отношений;</w:t>
      </w:r>
    </w:p>
    <w:p w:rsidR="000748F7" w:rsidRDefault="00800B4E" w:rsidP="00EA13FA">
      <w:pPr>
        <w:pStyle w:val="13"/>
        <w:numPr>
          <w:ilvl w:val="0"/>
          <w:numId w:val="168"/>
        </w:numPr>
        <w:tabs>
          <w:tab w:val="left" w:pos="286"/>
        </w:tabs>
        <w:spacing w:line="230" w:lineRule="auto"/>
        <w:ind w:firstLine="400"/>
      </w:pPr>
      <w:r w:rsidRPr="00800B4E">
        <w:t>доступ к информационным ресурсам, в том числе к электронным образовательным ресурсам, включая знакомящие с современными научно обоснованными методическими материалами и передовым опытом воспитания и обучения детей с ОВЗ</w:t>
      </w:r>
      <w:bookmarkStart w:id="14" w:name="_Toc294246113"/>
      <w:bookmarkStart w:id="15" w:name="_Toc288410704"/>
      <w:bookmarkStart w:id="16" w:name="_Toc288410575"/>
      <w:bookmarkStart w:id="17" w:name="_Toc288394108"/>
      <w:r w:rsidR="00EA13FA">
        <w:t>.</w:t>
      </w:r>
    </w:p>
    <w:bookmarkEnd w:id="14"/>
    <w:bookmarkEnd w:id="15"/>
    <w:bookmarkEnd w:id="16"/>
    <w:bookmarkEnd w:id="17"/>
    <w:p w:rsidR="00C02D0D" w:rsidRPr="00CB482A" w:rsidRDefault="00C02D0D" w:rsidP="00EA13FA">
      <w:pPr>
        <w:pStyle w:val="13"/>
        <w:numPr>
          <w:ilvl w:val="1"/>
          <w:numId w:val="158"/>
        </w:numPr>
        <w:tabs>
          <w:tab w:val="left" w:pos="990"/>
        </w:tabs>
        <w:spacing w:after="300" w:line="259" w:lineRule="auto"/>
        <w:jc w:val="center"/>
        <w:rPr>
          <w:b/>
        </w:rPr>
      </w:pPr>
      <w:r w:rsidRPr="00CB482A">
        <w:rPr>
          <w:b/>
        </w:rPr>
        <w:t>СИСТЕМА УСЛОВИЙ РЕАЛИЗАЦИ АДАПТИРОВАННОЙ ОСНОВНОЙ</w:t>
      </w:r>
      <w:r w:rsidRPr="00CB482A">
        <w:rPr>
          <w:b/>
        </w:rPr>
        <w:br/>
        <w:t>ОБЩЕОБРАЗОВАТЕЛЬНОЙ ПРОГРАММЫ НАЧАЛЬНОГО ОБЩЕГО ОБРАЗОВАНИЯ</w:t>
      </w:r>
      <w:r w:rsidRPr="00CB482A">
        <w:rPr>
          <w:b/>
        </w:rPr>
        <w:br/>
        <w:t>ОБУЧАЮЩИХСЯ С ЗПР</w:t>
      </w:r>
    </w:p>
    <w:p w:rsidR="00C02D0D" w:rsidRPr="00CB482A" w:rsidRDefault="00C02D0D" w:rsidP="00C02D0D">
      <w:pPr>
        <w:pStyle w:val="13"/>
        <w:spacing w:after="300" w:line="259" w:lineRule="auto"/>
        <w:ind w:firstLine="600"/>
        <w:jc w:val="both"/>
      </w:pPr>
      <w:r w:rsidRPr="00CB482A">
        <w:t xml:space="preserve">С целью сохранения единого образовательного пространства страны требования к условиям </w:t>
      </w:r>
      <w:r w:rsidRPr="00CB482A">
        <w:lastRenderedPageBreak/>
        <w:t xml:space="preserve">получения образования обучающимися с ЗПР, представляют собой систему требований к кадровым, финансовым, материально-техническим и иным условиям </w:t>
      </w:r>
      <w:proofErr w:type="gramStart"/>
      <w:r w:rsidRPr="00CB482A">
        <w:t>реализации</w:t>
      </w:r>
      <w:proofErr w:type="gramEnd"/>
      <w:r w:rsidRPr="00CB482A">
        <w:t xml:space="preserve"> адаптированной основной образовательной программы и достижения планируемых результатов этой категорией обучающихся.</w:t>
      </w:r>
    </w:p>
    <w:p w:rsidR="00C02D0D" w:rsidRPr="00CB482A" w:rsidRDefault="00C02D0D" w:rsidP="00EA13FA">
      <w:pPr>
        <w:pStyle w:val="13"/>
        <w:numPr>
          <w:ilvl w:val="2"/>
          <w:numId w:val="158"/>
        </w:numPr>
        <w:tabs>
          <w:tab w:val="left" w:pos="1470"/>
        </w:tabs>
        <w:spacing w:after="180" w:line="259" w:lineRule="auto"/>
        <w:jc w:val="both"/>
        <w:rPr>
          <w:b/>
        </w:rPr>
      </w:pPr>
      <w:r w:rsidRPr="00CB482A">
        <w:rPr>
          <w:b/>
        </w:rPr>
        <w:t>Кадровые условия</w:t>
      </w:r>
    </w:p>
    <w:p w:rsidR="00C02D0D" w:rsidRPr="00CB482A" w:rsidRDefault="00C02D0D" w:rsidP="00C02D0D">
      <w:pPr>
        <w:pStyle w:val="13"/>
        <w:spacing w:line="259" w:lineRule="auto"/>
        <w:ind w:firstLine="600"/>
        <w:jc w:val="both"/>
      </w:pPr>
      <w:r w:rsidRPr="00CB482A">
        <w:t xml:space="preserve">В штат специалистов МБОУ </w:t>
      </w:r>
      <w:proofErr w:type="spellStart"/>
      <w:r w:rsidRPr="00CB482A">
        <w:t>Кротовская</w:t>
      </w:r>
      <w:proofErr w:type="spellEnd"/>
      <w:r w:rsidRPr="00CB482A">
        <w:t xml:space="preserve"> средняя школа, реализующей АООП НОО для детей с ЗПР входят учителя начальных классов, </w:t>
      </w:r>
      <w:r w:rsidR="00AA22D2" w:rsidRPr="00CB482A">
        <w:t>учитель иностранного языка</w:t>
      </w:r>
      <w:r w:rsidRPr="00CB482A">
        <w:t>,</w:t>
      </w:r>
      <w:r w:rsidR="00AA22D2" w:rsidRPr="00CB482A">
        <w:t xml:space="preserve"> учитель ОРКСЭ,</w:t>
      </w:r>
      <w:r w:rsidRPr="00CB482A">
        <w:t xml:space="preserve"> учитель музыки, </w:t>
      </w:r>
      <w:r w:rsidR="00AA22D2" w:rsidRPr="00CB482A">
        <w:t xml:space="preserve">учитель </w:t>
      </w:r>
      <w:proofErr w:type="spellStart"/>
      <w:proofErr w:type="gramStart"/>
      <w:r w:rsidR="00AA22D2" w:rsidRPr="00CB482A">
        <w:t>ИЗО,</w:t>
      </w:r>
      <w:r w:rsidRPr="00CB482A">
        <w:t>учитель</w:t>
      </w:r>
      <w:proofErr w:type="spellEnd"/>
      <w:proofErr w:type="gramEnd"/>
      <w:r w:rsidRPr="00CB482A">
        <w:t xml:space="preserve"> физической культуры, учитель-логопед педагог-пс</w:t>
      </w:r>
      <w:r w:rsidR="00AA22D2" w:rsidRPr="00CB482A">
        <w:t>ихолог, социальный педагог, учитель -</w:t>
      </w:r>
      <w:proofErr w:type="spellStart"/>
      <w:r w:rsidR="00AA22D2" w:rsidRPr="00CB482A">
        <w:t>дифектолог</w:t>
      </w:r>
      <w:proofErr w:type="spellEnd"/>
      <w:r w:rsidRPr="00CB482A">
        <w:t>.</w:t>
      </w:r>
    </w:p>
    <w:p w:rsidR="00C02D0D" w:rsidRPr="00CB482A" w:rsidRDefault="00C02D0D" w:rsidP="00C02D0D">
      <w:pPr>
        <w:pStyle w:val="13"/>
        <w:spacing w:line="259" w:lineRule="auto"/>
        <w:ind w:firstLine="600"/>
        <w:jc w:val="both"/>
      </w:pPr>
      <w:r w:rsidRPr="00CB482A">
        <w:t xml:space="preserve">При необходимости в процессе реализации АООП НОО для детей с ОВЗ возможно временное или постоянное участие </w:t>
      </w:r>
      <w:proofErr w:type="spellStart"/>
      <w:r w:rsidRPr="00CB482A">
        <w:t>тьютора</w:t>
      </w:r>
      <w:proofErr w:type="spellEnd"/>
      <w:r w:rsidRPr="00CB482A">
        <w:t>, в том числе рекомендуемого ПМПК для конкретного обучающегося, и (или) ассистента (помощника).</w:t>
      </w:r>
    </w:p>
    <w:p w:rsidR="004C4531" w:rsidRPr="00CB482A" w:rsidRDefault="00C02D0D" w:rsidP="00CB482A">
      <w:pPr>
        <w:pStyle w:val="13"/>
        <w:spacing w:line="264" w:lineRule="auto"/>
        <w:ind w:firstLine="0"/>
        <w:jc w:val="both"/>
        <w:rPr>
          <w:color w:val="auto"/>
        </w:rPr>
      </w:pPr>
      <w:r w:rsidRPr="00CB482A">
        <w:t xml:space="preserve">Основная </w:t>
      </w:r>
      <w:r w:rsidR="004C4531" w:rsidRPr="00CB482A">
        <w:t>часть педагогов школы</w:t>
      </w:r>
      <w:r w:rsidR="00AA22D2" w:rsidRPr="00CB482A">
        <w:t>, в том чи</w:t>
      </w:r>
      <w:r w:rsidR="004C4531" w:rsidRPr="00CB482A">
        <w:t>сле реализующие программу коррекционной работы АООП НОО ОВЗ, имеют высшее профессиональное образование по педагогическим специальностям или по направлениям ("Педагогическое образование", "Психолого-педагогическое образование"), а также прошедшие профессиональную переподготовку по направлению "Специальное (дефектологическое) образование".</w:t>
      </w:r>
    </w:p>
    <w:p w:rsidR="004C4531" w:rsidRPr="00CB482A" w:rsidRDefault="004C4531" w:rsidP="00CB482A">
      <w:pPr>
        <w:pStyle w:val="13"/>
        <w:tabs>
          <w:tab w:val="left" w:pos="3840"/>
        </w:tabs>
        <w:spacing w:line="256" w:lineRule="auto"/>
        <w:ind w:firstLine="660"/>
        <w:jc w:val="both"/>
      </w:pPr>
      <w:r w:rsidRPr="00CB482A">
        <w:t xml:space="preserve">Педагог-психолог имеют высшее профессиональное образование по одному из вариантов программ </w:t>
      </w:r>
      <w:proofErr w:type="spellStart"/>
      <w:proofErr w:type="gramStart"/>
      <w:r w:rsidRPr="00CB482A">
        <w:t>подготовки:по</w:t>
      </w:r>
      <w:proofErr w:type="spellEnd"/>
      <w:proofErr w:type="gramEnd"/>
      <w:r w:rsidRPr="00CB482A">
        <w:t xml:space="preserve"> направлению "Педагогика" по образовательным программам в области инклюзивного,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4C4531" w:rsidRPr="00CB482A" w:rsidRDefault="004C4531" w:rsidP="004C4531">
      <w:pPr>
        <w:pStyle w:val="13"/>
        <w:spacing w:line="256" w:lineRule="auto"/>
        <w:ind w:firstLine="660"/>
        <w:jc w:val="both"/>
      </w:pPr>
      <w:r w:rsidRPr="00CB482A">
        <w:t>Учитель-логопед имеют высшее профессиональное образование по одному из вариантов программ подготовки: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4C4531" w:rsidRPr="00CB482A" w:rsidRDefault="004C4531" w:rsidP="004C4531">
      <w:pPr>
        <w:pStyle w:val="13"/>
        <w:spacing w:line="256" w:lineRule="auto"/>
        <w:ind w:firstLine="660"/>
        <w:jc w:val="both"/>
      </w:pPr>
      <w:r w:rsidRPr="00CB482A">
        <w:t xml:space="preserve">Учителя начальной </w:t>
      </w:r>
      <w:proofErr w:type="gramStart"/>
      <w:r w:rsidRPr="00CB482A">
        <w:t>школы  и</w:t>
      </w:r>
      <w:proofErr w:type="gramEnd"/>
      <w:r w:rsidRPr="00CB482A">
        <w:t xml:space="preserve"> учителя предметники имеют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4C4531" w:rsidRPr="00CB482A" w:rsidRDefault="004C4531" w:rsidP="004C4531">
      <w:pPr>
        <w:pStyle w:val="13"/>
        <w:spacing w:line="256" w:lineRule="auto"/>
        <w:ind w:firstLine="660"/>
        <w:jc w:val="both"/>
      </w:pPr>
      <w:r w:rsidRPr="00CB482A">
        <w:t>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НОО для детей с ОВЗ утвержден план-график по повышению квалификации и переподготовки педагогов (в объеме от 18 часов) по особенностям организации обучения и воспитания обучающихся с ОВЗ и/или введения ФГОС ОВЗ, подтвержденные дипломом о профессиональной переподготовке или удостоверением о повышении квалификации установленного образца.</w:t>
      </w:r>
    </w:p>
    <w:p w:rsidR="004C4531" w:rsidRPr="00CB482A" w:rsidRDefault="004C4531" w:rsidP="004C4531">
      <w:pPr>
        <w:pStyle w:val="13"/>
        <w:spacing w:line="256" w:lineRule="auto"/>
        <w:ind w:firstLine="660"/>
        <w:jc w:val="both"/>
      </w:pPr>
      <w:r w:rsidRPr="00CB482A">
        <w:t xml:space="preserve">Специалисты, участвующие в реализации АООП ФГОС НОО для детей с ЗПР, принимают активное участие в районных, региональных, всероссийских и международных конференциях, </w:t>
      </w:r>
      <w:proofErr w:type="spellStart"/>
      <w:r w:rsidRPr="00CB482A">
        <w:t>вебинарах</w:t>
      </w:r>
      <w:proofErr w:type="spellEnd"/>
      <w:r w:rsidRPr="00CB482A">
        <w:t xml:space="preserve"> по апробации ФГОС НОО для детей с ограниченными возможностями здоровья.</w:t>
      </w:r>
    </w:p>
    <w:p w:rsidR="004C4531" w:rsidRPr="00CB482A" w:rsidRDefault="004C4531" w:rsidP="004C4531">
      <w:pPr>
        <w:pStyle w:val="13"/>
        <w:spacing w:after="240" w:line="256" w:lineRule="auto"/>
        <w:ind w:firstLine="660"/>
        <w:jc w:val="both"/>
      </w:pPr>
      <w:r w:rsidRPr="00CB482A">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4C4531" w:rsidRPr="00CB482A" w:rsidRDefault="004C4531" w:rsidP="00EA13FA">
      <w:pPr>
        <w:pStyle w:val="13"/>
        <w:numPr>
          <w:ilvl w:val="2"/>
          <w:numId w:val="158"/>
        </w:numPr>
        <w:tabs>
          <w:tab w:val="left" w:pos="1294"/>
        </w:tabs>
        <w:spacing w:after="180" w:line="256" w:lineRule="auto"/>
        <w:jc w:val="both"/>
        <w:rPr>
          <w:b/>
        </w:rPr>
      </w:pPr>
      <w:r w:rsidRPr="00CB482A">
        <w:rPr>
          <w:b/>
        </w:rPr>
        <w:t>Финансово-экономические условия</w:t>
      </w:r>
    </w:p>
    <w:p w:rsidR="004C4531" w:rsidRPr="00CB482A" w:rsidRDefault="004C4531" w:rsidP="004C4531">
      <w:pPr>
        <w:pStyle w:val="13"/>
        <w:spacing w:line="268" w:lineRule="auto"/>
        <w:ind w:firstLine="660"/>
        <w:jc w:val="both"/>
      </w:pPr>
      <w:r w:rsidRPr="00CB482A">
        <w:t>Финансово-экономическое обеспечение образования лиц с ОВЗ опирается на п.2 ст. 99 ФЗ «Об образовании в Российской Федерации».</w:t>
      </w:r>
    </w:p>
    <w:p w:rsidR="004C4531" w:rsidRPr="00CB482A" w:rsidRDefault="004C4531" w:rsidP="004C4531">
      <w:pPr>
        <w:pStyle w:val="13"/>
        <w:spacing w:line="268" w:lineRule="auto"/>
        <w:ind w:firstLine="660"/>
        <w:jc w:val="both"/>
      </w:pPr>
      <w:r w:rsidRPr="00CB482A">
        <w:t xml:space="preserve">Финансовые условия </w:t>
      </w:r>
      <w:r w:rsidR="00EA13FA" w:rsidRPr="00CB482A">
        <w:t>реализации,</w:t>
      </w:r>
      <w:r w:rsidRPr="00CB482A">
        <w:t xml:space="preserve"> адаптированной основной образовательной программы начального общего образования обучающихся с ЗПР должны:</w:t>
      </w:r>
    </w:p>
    <w:p w:rsidR="004C4531" w:rsidRPr="00CB482A" w:rsidRDefault="004C4531" w:rsidP="00EA13FA">
      <w:pPr>
        <w:pStyle w:val="13"/>
        <w:numPr>
          <w:ilvl w:val="0"/>
          <w:numId w:val="154"/>
        </w:numPr>
        <w:tabs>
          <w:tab w:val="left" w:pos="841"/>
        </w:tabs>
        <w:spacing w:line="268" w:lineRule="auto"/>
        <w:jc w:val="both"/>
      </w:pPr>
      <w:r w:rsidRPr="00CB482A">
        <w:t>обеспечивать образовательной организации возможность исполнения требований стандарта;</w:t>
      </w:r>
    </w:p>
    <w:p w:rsidR="004C4531" w:rsidRPr="00CB482A" w:rsidRDefault="004C4531" w:rsidP="00EA13FA">
      <w:pPr>
        <w:pStyle w:val="13"/>
        <w:numPr>
          <w:ilvl w:val="0"/>
          <w:numId w:val="154"/>
        </w:numPr>
        <w:tabs>
          <w:tab w:val="left" w:pos="846"/>
        </w:tabs>
        <w:spacing w:line="268" w:lineRule="auto"/>
        <w:jc w:val="both"/>
      </w:pPr>
      <w:r w:rsidRPr="00CB482A">
        <w:t xml:space="preserve">обеспечивать реализацию </w:t>
      </w:r>
      <w:r w:rsidR="00EA13FA" w:rsidRPr="00CB482A">
        <w:t>обязательной части,</w:t>
      </w:r>
      <w:r w:rsidRPr="00CB482A">
        <w:t xml:space="preserve">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w:t>
      </w:r>
    </w:p>
    <w:p w:rsidR="004C4531" w:rsidRPr="00CB482A" w:rsidRDefault="004C4531" w:rsidP="00EA13FA">
      <w:pPr>
        <w:pStyle w:val="13"/>
        <w:numPr>
          <w:ilvl w:val="0"/>
          <w:numId w:val="154"/>
        </w:numPr>
        <w:tabs>
          <w:tab w:val="left" w:pos="841"/>
        </w:tabs>
        <w:spacing w:after="240" w:line="268" w:lineRule="auto"/>
        <w:jc w:val="both"/>
      </w:pPr>
      <w:r w:rsidRPr="00CB482A">
        <w:t xml:space="preserve">отражать структуру и объем расходов, необходимых для реализации адаптированной </w:t>
      </w:r>
      <w:r w:rsidRPr="00CB482A">
        <w:lastRenderedPageBreak/>
        <w:t>программы и достижения планируемых результатов, а также механизм их формирования.</w:t>
      </w:r>
    </w:p>
    <w:p w:rsidR="004C4531" w:rsidRPr="00CB482A" w:rsidRDefault="00EA13FA" w:rsidP="004C4531">
      <w:pPr>
        <w:pStyle w:val="13"/>
        <w:tabs>
          <w:tab w:val="left" w:pos="2710"/>
        </w:tabs>
        <w:spacing w:line="268" w:lineRule="auto"/>
        <w:ind w:firstLine="660"/>
        <w:jc w:val="both"/>
      </w:pPr>
      <w:r w:rsidRPr="00CB482A">
        <w:t>В школе</w:t>
      </w:r>
      <w:r w:rsidR="004C4531" w:rsidRPr="00CB482A">
        <w:t xml:space="preserve"> разработаны локальные акты, регламентирующих установление</w:t>
      </w:r>
    </w:p>
    <w:p w:rsidR="004C4531" w:rsidRPr="00CB482A" w:rsidRDefault="004C4531" w:rsidP="004C4531">
      <w:pPr>
        <w:pStyle w:val="13"/>
        <w:spacing w:after="240" w:line="268" w:lineRule="auto"/>
        <w:ind w:firstLine="0"/>
        <w:jc w:val="both"/>
      </w:pPr>
      <w:r w:rsidRPr="00CB482A">
        <w:t xml:space="preserve">заработной платы </w:t>
      </w:r>
      <w:r w:rsidR="00EA13FA" w:rsidRPr="00CB482A">
        <w:t xml:space="preserve">работников </w:t>
      </w:r>
      <w:proofErr w:type="spellStart"/>
      <w:r w:rsidR="00EA13FA" w:rsidRPr="00CB482A">
        <w:t>Кротовской</w:t>
      </w:r>
      <w:proofErr w:type="spellEnd"/>
      <w:r w:rsidRPr="00CB482A">
        <w:t xml:space="preserve"> средней школы, в том числе стимулирующих надбавок и доплат, порядка и размеров премирования в соответствии с положением об оценке эффективности труда педагогических работников.</w:t>
      </w:r>
    </w:p>
    <w:p w:rsidR="004C4531" w:rsidRPr="00CB482A" w:rsidRDefault="004C4531" w:rsidP="00EA13FA">
      <w:pPr>
        <w:pStyle w:val="13"/>
        <w:numPr>
          <w:ilvl w:val="2"/>
          <w:numId w:val="158"/>
        </w:numPr>
        <w:tabs>
          <w:tab w:val="left" w:pos="1260"/>
        </w:tabs>
        <w:spacing w:after="240" w:line="264" w:lineRule="auto"/>
        <w:jc w:val="both"/>
        <w:rPr>
          <w:b/>
        </w:rPr>
      </w:pPr>
      <w:r w:rsidRPr="00CB482A">
        <w:rPr>
          <w:b/>
        </w:rPr>
        <w:t>Материально-технические условия</w:t>
      </w:r>
    </w:p>
    <w:p w:rsidR="004C4531" w:rsidRPr="00CB482A" w:rsidRDefault="004C4531" w:rsidP="004C4531">
      <w:pPr>
        <w:pStyle w:val="13"/>
        <w:spacing w:line="264" w:lineRule="auto"/>
        <w:ind w:firstLine="600"/>
        <w:jc w:val="both"/>
      </w:pPr>
      <w:r w:rsidRPr="00CB482A">
        <w:t>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4C4531" w:rsidRPr="00CB482A" w:rsidRDefault="004C4531" w:rsidP="00EA13FA">
      <w:pPr>
        <w:pStyle w:val="13"/>
        <w:numPr>
          <w:ilvl w:val="0"/>
          <w:numId w:val="155"/>
        </w:numPr>
        <w:tabs>
          <w:tab w:val="left" w:pos="828"/>
        </w:tabs>
        <w:spacing w:line="264" w:lineRule="auto"/>
        <w:jc w:val="both"/>
      </w:pPr>
      <w:r w:rsidRPr="00CB482A">
        <w:t>организации пространства, в котором обучается ребенок с ЗПР;</w:t>
      </w:r>
    </w:p>
    <w:p w:rsidR="004C4531" w:rsidRPr="00CB482A" w:rsidRDefault="004C4531" w:rsidP="00EA13FA">
      <w:pPr>
        <w:pStyle w:val="13"/>
        <w:numPr>
          <w:ilvl w:val="0"/>
          <w:numId w:val="155"/>
        </w:numPr>
        <w:tabs>
          <w:tab w:val="left" w:pos="828"/>
        </w:tabs>
        <w:spacing w:line="264" w:lineRule="auto"/>
        <w:jc w:val="both"/>
      </w:pPr>
      <w:r w:rsidRPr="00CB482A">
        <w:t>организации временного режима обучения;</w:t>
      </w:r>
    </w:p>
    <w:p w:rsidR="004C4531" w:rsidRPr="00CB482A" w:rsidRDefault="004C4531" w:rsidP="00EA13FA">
      <w:pPr>
        <w:pStyle w:val="13"/>
        <w:numPr>
          <w:ilvl w:val="0"/>
          <w:numId w:val="155"/>
        </w:numPr>
        <w:tabs>
          <w:tab w:val="left" w:pos="814"/>
        </w:tabs>
        <w:spacing w:line="264" w:lineRule="auto"/>
        <w:jc w:val="both"/>
      </w:pPr>
      <w:r w:rsidRPr="00CB482A">
        <w:t xml:space="preserve">техническим средствам обучения, включая компьютерные инструменты обучения, ориентированные на удовлетворение </w:t>
      </w:r>
      <w:r w:rsidR="00EA13FA" w:rsidRPr="00CB482A">
        <w:t>особых образовательных потребностей,</w:t>
      </w:r>
      <w:r w:rsidRPr="00CB482A">
        <w:t xml:space="preserve"> обучающихся с ЗПР;</w:t>
      </w:r>
    </w:p>
    <w:p w:rsidR="004C4531" w:rsidRPr="00CB482A" w:rsidRDefault="004C4531" w:rsidP="00EA13FA">
      <w:pPr>
        <w:pStyle w:val="13"/>
        <w:numPr>
          <w:ilvl w:val="0"/>
          <w:numId w:val="155"/>
        </w:numPr>
        <w:tabs>
          <w:tab w:val="left" w:pos="989"/>
        </w:tabs>
        <w:spacing w:after="520" w:line="264" w:lineRule="auto"/>
        <w:jc w:val="both"/>
      </w:pPr>
      <w:r w:rsidRPr="00CB482A">
        <w:t>учебникам, рабочим тетрадям, специальным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4C4531" w:rsidRPr="00CB482A" w:rsidRDefault="004C4531" w:rsidP="004C4531">
      <w:pPr>
        <w:pStyle w:val="13"/>
        <w:spacing w:after="240" w:line="264" w:lineRule="auto"/>
        <w:ind w:firstLine="0"/>
        <w:jc w:val="center"/>
      </w:pPr>
      <w:r w:rsidRPr="00CB482A">
        <w:t>Требования к организации пространства</w:t>
      </w:r>
    </w:p>
    <w:p w:rsidR="004C4531" w:rsidRPr="00CB482A" w:rsidRDefault="004C4531" w:rsidP="00CB482A">
      <w:pPr>
        <w:pStyle w:val="13"/>
        <w:tabs>
          <w:tab w:val="left" w:pos="9552"/>
        </w:tabs>
        <w:spacing w:line="264" w:lineRule="auto"/>
        <w:ind w:firstLine="600"/>
        <w:jc w:val="both"/>
      </w:pPr>
      <w:r w:rsidRPr="00CB482A">
        <w:t>Пространство (прежде всего зда</w:t>
      </w:r>
      <w:r w:rsidR="00CB482A" w:rsidRPr="00CB482A">
        <w:t xml:space="preserve">ние и прилегающая территория) школы, </w:t>
      </w:r>
      <w:r w:rsidRPr="00CB482A">
        <w:t>соответствует общим требованиям, предъявляемым к образовательным организациям, в частности:</w:t>
      </w:r>
    </w:p>
    <w:p w:rsidR="004C4531" w:rsidRPr="00CB482A" w:rsidRDefault="004C4531" w:rsidP="00EA13FA">
      <w:pPr>
        <w:pStyle w:val="13"/>
        <w:numPr>
          <w:ilvl w:val="0"/>
          <w:numId w:val="155"/>
        </w:numPr>
        <w:tabs>
          <w:tab w:val="left" w:pos="814"/>
        </w:tabs>
        <w:spacing w:line="264" w:lineRule="auto"/>
        <w:jc w:val="both"/>
      </w:pPr>
      <w:r w:rsidRPr="00CB482A">
        <w:t>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4C4531" w:rsidRPr="00CB482A" w:rsidRDefault="004C4531" w:rsidP="00EA13FA">
      <w:pPr>
        <w:pStyle w:val="13"/>
        <w:numPr>
          <w:ilvl w:val="0"/>
          <w:numId w:val="155"/>
        </w:numPr>
        <w:tabs>
          <w:tab w:val="left" w:pos="814"/>
        </w:tabs>
        <w:spacing w:line="264" w:lineRule="auto"/>
        <w:jc w:val="both"/>
      </w:pPr>
      <w:r w:rsidRPr="00CB482A">
        <w:t>к обеспечению санитарно-бытовых (наличие оборудованных гардеробов, санузлов и т.д.) и социально-бытовых условий (наличие оборудованного рабочего места, учительской и т.д.);</w:t>
      </w:r>
    </w:p>
    <w:p w:rsidR="004C4531" w:rsidRPr="00CB482A" w:rsidRDefault="004C4531" w:rsidP="00EA13FA">
      <w:pPr>
        <w:pStyle w:val="13"/>
        <w:numPr>
          <w:ilvl w:val="0"/>
          <w:numId w:val="155"/>
        </w:numPr>
        <w:tabs>
          <w:tab w:val="left" w:pos="828"/>
        </w:tabs>
        <w:spacing w:line="264" w:lineRule="auto"/>
        <w:jc w:val="both"/>
      </w:pPr>
      <w:r w:rsidRPr="00CB482A">
        <w:t>к соблюдению пожарной и электробезопасности;</w:t>
      </w:r>
    </w:p>
    <w:p w:rsidR="004C4531" w:rsidRPr="00CB482A" w:rsidRDefault="004C4531" w:rsidP="00EA13FA">
      <w:pPr>
        <w:pStyle w:val="13"/>
        <w:numPr>
          <w:ilvl w:val="0"/>
          <w:numId w:val="155"/>
        </w:numPr>
        <w:tabs>
          <w:tab w:val="left" w:pos="828"/>
        </w:tabs>
        <w:spacing w:line="264" w:lineRule="auto"/>
        <w:jc w:val="both"/>
      </w:pPr>
      <w:r w:rsidRPr="00CB482A">
        <w:t>к соблюдению требований охраны труда;</w:t>
      </w:r>
    </w:p>
    <w:p w:rsidR="004C4531" w:rsidRPr="00CB482A" w:rsidRDefault="004C4531" w:rsidP="00EA13FA">
      <w:pPr>
        <w:pStyle w:val="13"/>
        <w:numPr>
          <w:ilvl w:val="0"/>
          <w:numId w:val="155"/>
        </w:numPr>
        <w:tabs>
          <w:tab w:val="left" w:pos="824"/>
        </w:tabs>
        <w:spacing w:line="264" w:lineRule="auto"/>
        <w:jc w:val="both"/>
      </w:pPr>
      <w:r w:rsidRPr="00CB482A">
        <w:t>к соблюдению своевременных сроков и необходимых объемов текущего и капитального ремонта и др.</w:t>
      </w:r>
    </w:p>
    <w:p w:rsidR="004C4531" w:rsidRPr="00CB482A" w:rsidRDefault="004C4531" w:rsidP="004C4531">
      <w:pPr>
        <w:pStyle w:val="13"/>
        <w:spacing w:line="264" w:lineRule="auto"/>
        <w:ind w:firstLine="600"/>
        <w:jc w:val="both"/>
      </w:pPr>
      <w:r w:rsidRPr="00CB482A">
        <w:t xml:space="preserve">Материально-техническая база реализации АООП НОО для детей с ЗПР соответствует действующим санитарным и противопожарным нормам, нормам охраны труда работников </w:t>
      </w:r>
      <w:r w:rsidR="00EA13FA" w:rsidRPr="00CB482A">
        <w:t xml:space="preserve">МБОУ </w:t>
      </w:r>
      <w:proofErr w:type="spellStart"/>
      <w:r w:rsidR="00EA13FA" w:rsidRPr="00CB482A">
        <w:t>Кротовской</w:t>
      </w:r>
      <w:proofErr w:type="spellEnd"/>
      <w:r w:rsidR="00CB482A" w:rsidRPr="00CB482A">
        <w:t xml:space="preserve"> средней школы</w:t>
      </w:r>
      <w:r w:rsidRPr="00CB482A">
        <w:t>, предъявляемым к:</w:t>
      </w:r>
    </w:p>
    <w:p w:rsidR="004C4531" w:rsidRPr="00CB482A" w:rsidRDefault="004C4531" w:rsidP="00EA13FA">
      <w:pPr>
        <w:pStyle w:val="13"/>
        <w:numPr>
          <w:ilvl w:val="0"/>
          <w:numId w:val="155"/>
        </w:numPr>
        <w:tabs>
          <w:tab w:val="left" w:pos="824"/>
        </w:tabs>
        <w:spacing w:line="264" w:lineRule="auto"/>
        <w:jc w:val="both"/>
      </w:pPr>
      <w:r w:rsidRPr="00CB482A">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4C4531" w:rsidRPr="00CB482A" w:rsidRDefault="004C4531" w:rsidP="00EA13FA">
      <w:pPr>
        <w:pStyle w:val="13"/>
        <w:numPr>
          <w:ilvl w:val="0"/>
          <w:numId w:val="155"/>
        </w:numPr>
        <w:tabs>
          <w:tab w:val="left" w:pos="828"/>
        </w:tabs>
        <w:spacing w:line="264" w:lineRule="auto"/>
        <w:jc w:val="both"/>
      </w:pPr>
      <w:r w:rsidRPr="00CB482A">
        <w:t>зданию образовательного учреждения (высота и архитектура здания);</w:t>
      </w:r>
    </w:p>
    <w:p w:rsidR="004C4531" w:rsidRPr="00CB482A" w:rsidRDefault="004C4531" w:rsidP="00EA13FA">
      <w:pPr>
        <w:pStyle w:val="13"/>
        <w:numPr>
          <w:ilvl w:val="0"/>
          <w:numId w:val="155"/>
        </w:numPr>
        <w:tabs>
          <w:tab w:val="left" w:pos="819"/>
        </w:tabs>
        <w:spacing w:line="264" w:lineRule="auto"/>
        <w:jc w:val="both"/>
      </w:pPr>
      <w:r w:rsidRPr="00CB482A">
        <w:t xml:space="preserve">помещениям библиотеки (площадь, размещение рабочих зон, наличие читального зала, число читательских мест, </w:t>
      </w:r>
      <w:proofErr w:type="spellStart"/>
      <w:r w:rsidRPr="00CB482A">
        <w:t>медиатеки</w:t>
      </w:r>
      <w:proofErr w:type="spellEnd"/>
      <w:r w:rsidRPr="00CB482A">
        <w:t>);</w:t>
      </w:r>
    </w:p>
    <w:p w:rsidR="004C4531" w:rsidRPr="00CB482A" w:rsidRDefault="004C4531" w:rsidP="00EA13FA">
      <w:pPr>
        <w:pStyle w:val="13"/>
        <w:numPr>
          <w:ilvl w:val="0"/>
          <w:numId w:val="155"/>
        </w:numPr>
        <w:tabs>
          <w:tab w:val="left" w:pos="819"/>
        </w:tabs>
        <w:spacing w:line="264" w:lineRule="auto"/>
        <w:jc w:val="both"/>
      </w:pPr>
      <w:r w:rsidRPr="00CB482A">
        <w:t xml:space="preserve">помещениям </w:t>
      </w:r>
      <w:proofErr w:type="gramStart"/>
      <w:r w:rsidRPr="00CB482A">
        <w:t>для осуществления</w:t>
      </w:r>
      <w:proofErr w:type="gramEnd"/>
      <w:r w:rsidRPr="00CB482A">
        <w:t xml:space="preserve"> образовательного и коррекционно-развивающего процессов: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деятельности);</w:t>
      </w:r>
    </w:p>
    <w:p w:rsidR="004C4531" w:rsidRPr="00CB482A" w:rsidRDefault="004C4531" w:rsidP="00EA13FA">
      <w:pPr>
        <w:pStyle w:val="13"/>
        <w:numPr>
          <w:ilvl w:val="0"/>
          <w:numId w:val="155"/>
        </w:numPr>
        <w:tabs>
          <w:tab w:val="left" w:pos="828"/>
        </w:tabs>
        <w:spacing w:line="264" w:lineRule="auto"/>
        <w:jc w:val="both"/>
      </w:pPr>
      <w:r w:rsidRPr="00CB482A">
        <w:t>актовому, физкул</w:t>
      </w:r>
      <w:r w:rsidR="00CB482A" w:rsidRPr="00CB482A">
        <w:t>ьтурному залам</w:t>
      </w:r>
      <w:r w:rsidRPr="00CB482A">
        <w:t>;</w:t>
      </w:r>
    </w:p>
    <w:p w:rsidR="004C4531" w:rsidRPr="00CB482A" w:rsidRDefault="004C4531" w:rsidP="00EA13FA">
      <w:pPr>
        <w:pStyle w:val="13"/>
        <w:numPr>
          <w:ilvl w:val="0"/>
          <w:numId w:val="155"/>
        </w:numPr>
        <w:tabs>
          <w:tab w:val="left" w:pos="828"/>
        </w:tabs>
        <w:spacing w:line="264" w:lineRule="auto"/>
        <w:jc w:val="both"/>
      </w:pPr>
      <w:r w:rsidRPr="00CB482A">
        <w:t>кабинетам медицинского назначения;</w:t>
      </w:r>
    </w:p>
    <w:p w:rsidR="004C4531" w:rsidRPr="00CB482A" w:rsidRDefault="004C4531" w:rsidP="00EA13FA">
      <w:pPr>
        <w:pStyle w:val="13"/>
        <w:numPr>
          <w:ilvl w:val="0"/>
          <w:numId w:val="155"/>
        </w:numPr>
        <w:tabs>
          <w:tab w:val="left" w:pos="814"/>
        </w:tabs>
        <w:spacing w:line="264" w:lineRule="auto"/>
        <w:jc w:val="both"/>
      </w:pPr>
      <w:r w:rsidRPr="00CB482A">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C4531" w:rsidRPr="00CB482A" w:rsidRDefault="004C4531" w:rsidP="00EA13FA">
      <w:pPr>
        <w:pStyle w:val="13"/>
        <w:numPr>
          <w:ilvl w:val="0"/>
          <w:numId w:val="155"/>
        </w:numPr>
        <w:tabs>
          <w:tab w:val="left" w:pos="828"/>
        </w:tabs>
        <w:spacing w:line="264" w:lineRule="auto"/>
        <w:jc w:val="both"/>
      </w:pPr>
      <w:r w:rsidRPr="00CB482A">
        <w:t>туалетам, коридорам и другим помещениям.</w:t>
      </w:r>
    </w:p>
    <w:p w:rsidR="004C4531" w:rsidRPr="00CB482A" w:rsidRDefault="004C4531" w:rsidP="004C4531">
      <w:pPr>
        <w:pStyle w:val="13"/>
        <w:spacing w:line="264" w:lineRule="auto"/>
        <w:ind w:firstLine="760"/>
        <w:jc w:val="both"/>
      </w:pPr>
      <w:r w:rsidRPr="00CB482A">
        <w:t xml:space="preserve">Организация обеспечена отдельными специально оборудованными помещениями для реализации </w:t>
      </w:r>
      <w:r w:rsidR="00EA13FA" w:rsidRPr="00CB482A">
        <w:t>курсов коррекционно-развивающей области и психолого-медико-педагогического сопровождения,</w:t>
      </w:r>
      <w:r w:rsidRPr="00CB482A">
        <w:t xml:space="preserve"> обучающихся с ЗПР.</w:t>
      </w:r>
    </w:p>
    <w:p w:rsidR="004C4531" w:rsidRPr="00CB482A" w:rsidRDefault="004C4531" w:rsidP="004C4531">
      <w:pPr>
        <w:pStyle w:val="13"/>
        <w:spacing w:line="264" w:lineRule="auto"/>
        <w:ind w:firstLine="760"/>
        <w:jc w:val="both"/>
      </w:pPr>
      <w:r w:rsidRPr="00CB482A">
        <w:t xml:space="preserve">В образовательной организации имеются отдельные специально оборудованные помещения для </w:t>
      </w:r>
      <w:r w:rsidRPr="00CB482A">
        <w:lastRenderedPageBreak/>
        <w:t xml:space="preserve">проведения занятий с педагогом-психологом, учителем-логопедом и другими специалистами, отвечающими за реализацию программы коррекционной работы и </w:t>
      </w:r>
      <w:proofErr w:type="spellStart"/>
      <w:r w:rsidRPr="00CB482A">
        <w:t>психолого</w:t>
      </w:r>
      <w:r w:rsidRPr="00CB482A">
        <w:softHyphen/>
        <w:t>педагогическое</w:t>
      </w:r>
      <w:proofErr w:type="spellEnd"/>
      <w:r w:rsidRPr="00CB482A">
        <w:t xml:space="preserve"> сопровождение обучающихся с ОВЗ (ЗПР).</w:t>
      </w:r>
    </w:p>
    <w:p w:rsidR="004C4531" w:rsidRPr="00CB482A" w:rsidRDefault="004C4531" w:rsidP="004C4531">
      <w:pPr>
        <w:pStyle w:val="13"/>
        <w:ind w:firstLine="760"/>
        <w:jc w:val="both"/>
      </w:pPr>
      <w:r w:rsidRPr="00CB482A">
        <w:t xml:space="preserve">Важным условием организации пространства, в котором обучаются обучающиеся с ОВЗ (ЗПР), является наличие доступного пространства, которое позволяет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w:t>
      </w:r>
      <w:proofErr w:type="spellStart"/>
      <w:r w:rsidRPr="00CB482A">
        <w:t>внутришкольных</w:t>
      </w:r>
      <w:proofErr w:type="spellEnd"/>
      <w:r w:rsidRPr="00CB482A">
        <w:t xml:space="preserve"> правилах поведения, правилах безопасности, распорядке/режиме функционирования образовательной организации, расписании уроков, изменениях в режиме обучения, последних событиях в школе, ближайших планах и т.д.</w:t>
      </w:r>
    </w:p>
    <w:p w:rsidR="004C4531" w:rsidRPr="00CB482A" w:rsidRDefault="004C4531" w:rsidP="004C4531">
      <w:pPr>
        <w:pStyle w:val="13"/>
        <w:ind w:firstLine="760"/>
        <w:jc w:val="both"/>
      </w:pPr>
      <w:r w:rsidRPr="00CB482A">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4C4531" w:rsidRPr="00CB482A" w:rsidRDefault="004C4531" w:rsidP="004C4531">
      <w:pPr>
        <w:pStyle w:val="13"/>
        <w:spacing w:after="340" w:line="280" w:lineRule="auto"/>
        <w:ind w:firstLine="760"/>
        <w:jc w:val="both"/>
      </w:pPr>
      <w:r w:rsidRPr="00CB482A">
        <w:rPr>
          <w:i/>
          <w:iCs/>
        </w:rPr>
        <w:t xml:space="preserve">Обязательным условием к организации </w:t>
      </w:r>
      <w:r w:rsidR="00EA13FA" w:rsidRPr="00CB482A">
        <w:rPr>
          <w:i/>
          <w:iCs/>
        </w:rPr>
        <w:t>рабочего места,</w:t>
      </w:r>
      <w:r w:rsidRPr="00CB482A">
        <w:rPr>
          <w:i/>
          <w:iCs/>
        </w:rPr>
        <w:t xml:space="preserve"> обучающегося с ОВЗ является обеспечение возможности постоянно находиться в зоне внимания педагога.</w:t>
      </w:r>
    </w:p>
    <w:p w:rsidR="004C4531" w:rsidRPr="00CB482A" w:rsidRDefault="004C4531" w:rsidP="004C4531">
      <w:pPr>
        <w:pStyle w:val="13"/>
        <w:spacing w:after="240" w:line="256" w:lineRule="auto"/>
        <w:ind w:firstLine="0"/>
        <w:jc w:val="center"/>
      </w:pPr>
      <w:r w:rsidRPr="00CB482A">
        <w:t>Требования к организации временного режима</w:t>
      </w:r>
    </w:p>
    <w:p w:rsidR="004C4531" w:rsidRPr="00CB482A" w:rsidRDefault="004C4531" w:rsidP="004C4531">
      <w:pPr>
        <w:pStyle w:val="13"/>
        <w:spacing w:line="256" w:lineRule="auto"/>
        <w:ind w:firstLine="760"/>
        <w:jc w:val="both"/>
      </w:pPr>
      <w:r w:rsidRPr="00CB482A">
        <w:t xml:space="preserve">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 </w:t>
      </w:r>
      <w:r w:rsidR="00EA13FA" w:rsidRPr="00CB482A">
        <w:t xml:space="preserve">МБОУ </w:t>
      </w:r>
      <w:proofErr w:type="spellStart"/>
      <w:r w:rsidR="00EA13FA" w:rsidRPr="00CB482A">
        <w:t>Кротовская</w:t>
      </w:r>
      <w:proofErr w:type="spellEnd"/>
      <w:r w:rsidR="00CB482A" w:rsidRPr="00CB482A">
        <w:t xml:space="preserve"> средняя школа</w:t>
      </w:r>
      <w:r w:rsidRPr="00CB482A">
        <w:t>»).</w:t>
      </w:r>
    </w:p>
    <w:p w:rsidR="004C4531" w:rsidRPr="00CB482A" w:rsidRDefault="004C4531" w:rsidP="004C4531">
      <w:pPr>
        <w:pStyle w:val="13"/>
        <w:spacing w:line="256" w:lineRule="auto"/>
        <w:ind w:firstLine="760"/>
        <w:jc w:val="both"/>
      </w:pPr>
      <w:r w:rsidRPr="00CB482A">
        <w:t>Срок освоения АООП НОО для детей с ЗПР по варианту 7.1 составляет 4 года.</w:t>
      </w:r>
    </w:p>
    <w:p w:rsidR="004C4531" w:rsidRPr="00CB482A" w:rsidRDefault="004C4531" w:rsidP="004C4531">
      <w:pPr>
        <w:pStyle w:val="13"/>
        <w:spacing w:line="256" w:lineRule="auto"/>
        <w:ind w:firstLine="760"/>
        <w:jc w:val="both"/>
      </w:pPr>
      <w:r w:rsidRPr="00CB482A">
        <w:t>Продолжительность учебных занятий не превышает 40 минут. При определении продолжительности занятий в 1 -м классе используется «ступенчатый» режим обучения: в первом полугодии (в сентябре, октябре - по 3 урока в день по 30 минут каждый, в ноябре - декабре - по 4 урока по 35 минут каждый; январь - май - по 4 урока по 40 минут каждый).</w:t>
      </w:r>
    </w:p>
    <w:p w:rsidR="004C4531" w:rsidRPr="00CB482A" w:rsidRDefault="004C4531" w:rsidP="00CB482A">
      <w:pPr>
        <w:pStyle w:val="13"/>
        <w:tabs>
          <w:tab w:val="left" w:pos="5382"/>
        </w:tabs>
        <w:spacing w:line="256" w:lineRule="auto"/>
        <w:ind w:firstLine="760"/>
        <w:jc w:val="both"/>
      </w:pPr>
      <w:r w:rsidRPr="00CB482A">
        <w:t>Про</w:t>
      </w:r>
      <w:r w:rsidR="00CB482A" w:rsidRPr="00CB482A">
        <w:t>должительность учебной недели -</w:t>
      </w:r>
      <w:r w:rsidRPr="00CB482A">
        <w:t>5 дней. Пятидневная рабочая неделя</w:t>
      </w:r>
      <w:r w:rsidR="00CB482A" w:rsidRPr="00CB482A">
        <w:t xml:space="preserve"> </w:t>
      </w:r>
      <w:r w:rsidRPr="00CB482A">
        <w:t>устанавливается в целях сохранения и укрепления здоровья обучающихся. Обучение проходит в одну смену.</w:t>
      </w:r>
    </w:p>
    <w:p w:rsidR="004C4531" w:rsidRPr="00CB482A" w:rsidRDefault="004C4531" w:rsidP="00CB482A">
      <w:pPr>
        <w:pStyle w:val="13"/>
        <w:spacing w:line="256" w:lineRule="auto"/>
        <w:ind w:firstLine="540"/>
        <w:jc w:val="both"/>
      </w:pPr>
      <w:r w:rsidRPr="00CB482A">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4C4531" w:rsidRPr="00CB482A" w:rsidRDefault="004C4531" w:rsidP="004C4531">
      <w:pPr>
        <w:pStyle w:val="13"/>
        <w:spacing w:line="256" w:lineRule="auto"/>
        <w:ind w:firstLine="540"/>
        <w:jc w:val="both"/>
      </w:pPr>
      <w:r w:rsidRPr="00CB482A">
        <w:t>Информационно-образовательная ср</w:t>
      </w:r>
      <w:r w:rsidR="00CB482A" w:rsidRPr="00CB482A">
        <w:t>еда МБОУ школы</w:t>
      </w:r>
      <w:r w:rsidRPr="00CB482A">
        <w:t xml:space="preserve"> включает в себя совокупность технологических средств (компьютеры, мультимедийные проекторы с экранами, интерактивные доски и др.).</w:t>
      </w:r>
    </w:p>
    <w:p w:rsidR="004C4531" w:rsidRPr="00CB482A" w:rsidRDefault="004C4531" w:rsidP="004C4531">
      <w:pPr>
        <w:pStyle w:val="13"/>
        <w:spacing w:line="256" w:lineRule="auto"/>
        <w:ind w:firstLine="540"/>
        <w:jc w:val="both"/>
      </w:pPr>
      <w:r w:rsidRPr="00CB482A">
        <w:t xml:space="preserve">Овладение обучающимися с ЗПР образовательной областью </w:t>
      </w:r>
      <w:r w:rsidRPr="00CB482A">
        <w:rPr>
          <w:i/>
          <w:iCs/>
        </w:rPr>
        <w:t xml:space="preserve">«Физическая культура» </w:t>
      </w:r>
      <w:r w:rsidRPr="00CB482A">
        <w:t xml:space="preserve">предполагает коррекцию двигательных навыков в </w:t>
      </w:r>
      <w:r w:rsidR="00EA13FA" w:rsidRPr="00CB482A">
        <w:t>процессе спортивной</w:t>
      </w:r>
      <w:r w:rsidRPr="00CB482A">
        <w:t xml:space="preserve"> деятельности. Оборудование спортивного зала предполагает наличие необходимого спортивного оборудования для овладения различными видами </w:t>
      </w:r>
      <w:proofErr w:type="spellStart"/>
      <w:r w:rsidRPr="00CB482A">
        <w:t>физкультурноспортивной</w:t>
      </w:r>
      <w:proofErr w:type="spellEnd"/>
      <w:r w:rsidRPr="00CB482A">
        <w:t xml:space="preserve"> деятельности.</w:t>
      </w:r>
    </w:p>
    <w:p w:rsidR="004C4531" w:rsidRPr="00CB482A" w:rsidRDefault="004C4531" w:rsidP="004C4531">
      <w:pPr>
        <w:pStyle w:val="13"/>
        <w:spacing w:after="240" w:line="256" w:lineRule="auto"/>
        <w:ind w:firstLine="540"/>
        <w:jc w:val="both"/>
      </w:pPr>
      <w:r w:rsidRPr="00CB482A">
        <w:t>Имеется в наличии следующее оборудование:</w:t>
      </w:r>
    </w:p>
    <w:p w:rsidR="004C4531" w:rsidRPr="00CB482A" w:rsidRDefault="004C4531" w:rsidP="004C4531">
      <w:pPr>
        <w:widowControl/>
        <w:spacing w:line="256" w:lineRule="auto"/>
        <w:rPr>
          <w:rFonts w:ascii="Times New Roman" w:eastAsia="Times New Roman" w:hAnsi="Times New Roman" w:cs="Times New Roman"/>
          <w:color w:val="auto"/>
          <w:sz w:val="22"/>
          <w:szCs w:val="22"/>
        </w:rPr>
        <w:sectPr w:rsidR="004C4531" w:rsidRPr="00CB482A">
          <w:footerReference w:type="even" r:id="rId18"/>
          <w:footerReference w:type="default" r:id="rId19"/>
          <w:pgSz w:w="11900" w:h="16840"/>
          <w:pgMar w:top="722" w:right="1016" w:bottom="952" w:left="1038" w:header="294" w:footer="3" w:gutter="0"/>
          <w:cols w:space="720"/>
        </w:sectPr>
      </w:pPr>
    </w:p>
    <w:p w:rsidR="004C4531" w:rsidRPr="00CB482A" w:rsidRDefault="004C4531" w:rsidP="00EA13FA">
      <w:pPr>
        <w:pStyle w:val="13"/>
        <w:numPr>
          <w:ilvl w:val="0"/>
          <w:numId w:val="156"/>
        </w:numPr>
        <w:tabs>
          <w:tab w:val="left" w:pos="831"/>
        </w:tabs>
        <w:spacing w:line="256" w:lineRule="auto"/>
        <w:jc w:val="both"/>
      </w:pPr>
      <w:r w:rsidRPr="00CB482A">
        <w:lastRenderedPageBreak/>
        <w:t>стенка гимнастическая</w:t>
      </w:r>
    </w:p>
    <w:p w:rsidR="004C4531" w:rsidRPr="00CB482A" w:rsidRDefault="004C4531" w:rsidP="00EA13FA">
      <w:pPr>
        <w:pStyle w:val="13"/>
        <w:numPr>
          <w:ilvl w:val="0"/>
          <w:numId w:val="156"/>
        </w:numPr>
        <w:tabs>
          <w:tab w:val="left" w:pos="831"/>
        </w:tabs>
        <w:spacing w:line="256" w:lineRule="auto"/>
        <w:jc w:val="both"/>
      </w:pPr>
      <w:r w:rsidRPr="00CB482A">
        <w:t>мостик гимнастический</w:t>
      </w:r>
    </w:p>
    <w:p w:rsidR="004C4531" w:rsidRPr="00CB482A" w:rsidRDefault="004C4531" w:rsidP="00EA13FA">
      <w:pPr>
        <w:pStyle w:val="13"/>
        <w:numPr>
          <w:ilvl w:val="0"/>
          <w:numId w:val="156"/>
        </w:numPr>
        <w:tabs>
          <w:tab w:val="left" w:pos="831"/>
        </w:tabs>
        <w:spacing w:line="256" w:lineRule="auto"/>
        <w:jc w:val="both"/>
      </w:pPr>
      <w:r w:rsidRPr="00CB482A">
        <w:t>кольца гимнастические</w:t>
      </w:r>
    </w:p>
    <w:p w:rsidR="004C4531" w:rsidRPr="00CB482A" w:rsidRDefault="004C4531" w:rsidP="00EA13FA">
      <w:pPr>
        <w:pStyle w:val="13"/>
        <w:numPr>
          <w:ilvl w:val="0"/>
          <w:numId w:val="156"/>
        </w:numPr>
        <w:tabs>
          <w:tab w:val="left" w:pos="831"/>
        </w:tabs>
        <w:spacing w:line="256" w:lineRule="auto"/>
        <w:jc w:val="both"/>
      </w:pPr>
      <w:r w:rsidRPr="00CB482A">
        <w:t>щиты баскетбольные</w:t>
      </w:r>
    </w:p>
    <w:p w:rsidR="004C4531" w:rsidRPr="00CB482A" w:rsidRDefault="004C4531" w:rsidP="00EA13FA">
      <w:pPr>
        <w:pStyle w:val="13"/>
        <w:numPr>
          <w:ilvl w:val="0"/>
          <w:numId w:val="156"/>
        </w:numPr>
        <w:tabs>
          <w:tab w:val="left" w:pos="831"/>
        </w:tabs>
        <w:spacing w:line="256" w:lineRule="auto"/>
        <w:jc w:val="both"/>
      </w:pPr>
      <w:r w:rsidRPr="00CB482A">
        <w:t>брусья навесные на шведскую стенку</w:t>
      </w:r>
    </w:p>
    <w:p w:rsidR="004C4531" w:rsidRPr="00CB482A" w:rsidRDefault="004C4531" w:rsidP="00EA13FA">
      <w:pPr>
        <w:pStyle w:val="13"/>
        <w:numPr>
          <w:ilvl w:val="0"/>
          <w:numId w:val="156"/>
        </w:numPr>
        <w:tabs>
          <w:tab w:val="left" w:pos="831"/>
        </w:tabs>
        <w:spacing w:line="256" w:lineRule="auto"/>
        <w:jc w:val="both"/>
      </w:pPr>
      <w:r w:rsidRPr="00CB482A">
        <w:t>скамья для пресса</w:t>
      </w:r>
    </w:p>
    <w:p w:rsidR="004C4531" w:rsidRPr="00CB482A" w:rsidRDefault="004C4531" w:rsidP="00EA13FA">
      <w:pPr>
        <w:pStyle w:val="13"/>
        <w:numPr>
          <w:ilvl w:val="0"/>
          <w:numId w:val="156"/>
        </w:numPr>
        <w:tabs>
          <w:tab w:val="left" w:pos="831"/>
        </w:tabs>
        <w:spacing w:line="256" w:lineRule="auto"/>
        <w:jc w:val="both"/>
      </w:pPr>
      <w:r w:rsidRPr="00CB482A">
        <w:t>доска для пресса</w:t>
      </w:r>
    </w:p>
    <w:p w:rsidR="004C4531" w:rsidRPr="00CB482A" w:rsidRDefault="004C4531" w:rsidP="00EA13FA">
      <w:pPr>
        <w:pStyle w:val="13"/>
        <w:numPr>
          <w:ilvl w:val="0"/>
          <w:numId w:val="156"/>
        </w:numPr>
        <w:tabs>
          <w:tab w:val="left" w:pos="831"/>
        </w:tabs>
        <w:spacing w:line="256" w:lineRule="auto"/>
        <w:jc w:val="both"/>
      </w:pPr>
      <w:r w:rsidRPr="00CB482A">
        <w:t>скамейка гимнастическая</w:t>
      </w:r>
    </w:p>
    <w:p w:rsidR="004C4531" w:rsidRPr="00CB482A" w:rsidRDefault="004C4531" w:rsidP="00EA13FA">
      <w:pPr>
        <w:pStyle w:val="13"/>
        <w:numPr>
          <w:ilvl w:val="0"/>
          <w:numId w:val="156"/>
        </w:numPr>
        <w:tabs>
          <w:tab w:val="left" w:pos="831"/>
        </w:tabs>
        <w:spacing w:line="256" w:lineRule="auto"/>
        <w:jc w:val="both"/>
      </w:pPr>
      <w:r w:rsidRPr="00CB482A">
        <w:t>упоры для отжиманий</w:t>
      </w:r>
    </w:p>
    <w:p w:rsidR="004C4531" w:rsidRPr="00CB482A" w:rsidRDefault="004C4531" w:rsidP="00EA13FA">
      <w:pPr>
        <w:pStyle w:val="13"/>
        <w:numPr>
          <w:ilvl w:val="0"/>
          <w:numId w:val="156"/>
        </w:numPr>
        <w:tabs>
          <w:tab w:val="left" w:pos="831"/>
        </w:tabs>
        <w:spacing w:line="256" w:lineRule="auto"/>
        <w:jc w:val="both"/>
      </w:pPr>
      <w:r w:rsidRPr="00CB482A">
        <w:t>канат для лазанья (гимнастический)</w:t>
      </w:r>
    </w:p>
    <w:p w:rsidR="004C4531" w:rsidRPr="00CB482A" w:rsidRDefault="004C4531" w:rsidP="00EA13FA">
      <w:pPr>
        <w:pStyle w:val="13"/>
        <w:numPr>
          <w:ilvl w:val="0"/>
          <w:numId w:val="156"/>
        </w:numPr>
        <w:tabs>
          <w:tab w:val="left" w:pos="831"/>
        </w:tabs>
        <w:spacing w:line="256" w:lineRule="auto"/>
        <w:jc w:val="both"/>
      </w:pPr>
      <w:r w:rsidRPr="00CB482A">
        <w:t>тренажер для волейбола</w:t>
      </w:r>
    </w:p>
    <w:p w:rsidR="004C4531" w:rsidRPr="00CB482A" w:rsidRDefault="004C4531" w:rsidP="00EA13FA">
      <w:pPr>
        <w:pStyle w:val="13"/>
        <w:numPr>
          <w:ilvl w:val="0"/>
          <w:numId w:val="156"/>
        </w:numPr>
        <w:tabs>
          <w:tab w:val="left" w:pos="831"/>
        </w:tabs>
        <w:spacing w:line="256" w:lineRule="auto"/>
        <w:jc w:val="both"/>
      </w:pPr>
      <w:r w:rsidRPr="00CB482A">
        <w:t>стол теннисный</w:t>
      </w:r>
    </w:p>
    <w:p w:rsidR="004C4531" w:rsidRPr="00CB482A" w:rsidRDefault="004C4531" w:rsidP="00EA13FA">
      <w:pPr>
        <w:pStyle w:val="13"/>
        <w:numPr>
          <w:ilvl w:val="0"/>
          <w:numId w:val="156"/>
        </w:numPr>
        <w:tabs>
          <w:tab w:val="left" w:pos="831"/>
        </w:tabs>
        <w:spacing w:line="256" w:lineRule="auto"/>
        <w:jc w:val="both"/>
      </w:pPr>
      <w:r w:rsidRPr="00CB482A">
        <w:t>степ платформа трех уровневая</w:t>
      </w:r>
    </w:p>
    <w:p w:rsidR="004C4531" w:rsidRPr="00CB482A" w:rsidRDefault="004C4531" w:rsidP="00EA13FA">
      <w:pPr>
        <w:pStyle w:val="13"/>
        <w:numPr>
          <w:ilvl w:val="0"/>
          <w:numId w:val="156"/>
        </w:numPr>
        <w:tabs>
          <w:tab w:val="left" w:pos="831"/>
        </w:tabs>
        <w:spacing w:line="256" w:lineRule="auto"/>
        <w:jc w:val="both"/>
      </w:pPr>
      <w:r w:rsidRPr="00CB482A">
        <w:t>стойка с планкой для прыжков высоту</w:t>
      </w:r>
    </w:p>
    <w:p w:rsidR="004C4531" w:rsidRPr="00CB482A" w:rsidRDefault="004C4531" w:rsidP="00EA13FA">
      <w:pPr>
        <w:pStyle w:val="13"/>
        <w:numPr>
          <w:ilvl w:val="0"/>
          <w:numId w:val="156"/>
        </w:numPr>
        <w:tabs>
          <w:tab w:val="left" w:pos="831"/>
        </w:tabs>
        <w:spacing w:after="480" w:line="256" w:lineRule="auto"/>
        <w:jc w:val="both"/>
      </w:pPr>
      <w:r w:rsidRPr="00CB482A">
        <w:t>тренажеры для занятий фитнесом</w:t>
      </w:r>
    </w:p>
    <w:p w:rsidR="004C4531" w:rsidRPr="00CB482A" w:rsidRDefault="004C4531" w:rsidP="004C4531">
      <w:pPr>
        <w:pStyle w:val="13"/>
        <w:spacing w:after="200" w:line="256" w:lineRule="auto"/>
        <w:ind w:firstLine="620"/>
        <w:jc w:val="both"/>
      </w:pPr>
      <w:r w:rsidRPr="00CB482A">
        <w:t>Требования к учебникам, рабочим тетрадям и специальным дидактическим материалам</w:t>
      </w:r>
    </w:p>
    <w:p w:rsidR="004C4531" w:rsidRPr="00CB482A" w:rsidRDefault="004C4531" w:rsidP="004C4531">
      <w:pPr>
        <w:pStyle w:val="13"/>
        <w:spacing w:line="256" w:lineRule="auto"/>
        <w:ind w:firstLine="620"/>
        <w:jc w:val="both"/>
      </w:pPr>
      <w:r w:rsidRPr="00CB482A">
        <w:t xml:space="preserve">Учет </w:t>
      </w:r>
      <w:r w:rsidR="00EA13FA" w:rsidRPr="00CB482A">
        <w:t>особых образовательных потребностей,</w:t>
      </w:r>
      <w:r w:rsidRPr="00CB482A">
        <w:t xml:space="preserve"> обучающихся с ЗПР обусловливает необходимость использования учебников, адресованных данной категории обучающихся.</w:t>
      </w:r>
    </w:p>
    <w:p w:rsidR="004C4531" w:rsidRPr="00CB482A" w:rsidRDefault="004C4531" w:rsidP="004C4531">
      <w:pPr>
        <w:pStyle w:val="13"/>
        <w:spacing w:line="256" w:lineRule="auto"/>
        <w:ind w:firstLine="620"/>
        <w:jc w:val="both"/>
      </w:pPr>
      <w:r w:rsidRPr="00CB482A">
        <w:t>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окружающему миру, технологии и ИЗО.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4C4531" w:rsidRPr="00CB482A" w:rsidRDefault="004C4531" w:rsidP="004C4531">
      <w:pPr>
        <w:pStyle w:val="13"/>
        <w:spacing w:line="256" w:lineRule="auto"/>
        <w:ind w:firstLine="620"/>
        <w:jc w:val="both"/>
      </w:pPr>
      <w:r w:rsidRPr="00CB482A">
        <w:t xml:space="preserve">Наиболее известным в стране из проектов издательства «АСТ - </w:t>
      </w:r>
      <w:proofErr w:type="spellStart"/>
      <w:r w:rsidRPr="00CB482A">
        <w:t>Астрель</w:t>
      </w:r>
      <w:proofErr w:type="spellEnd"/>
      <w:r w:rsidRPr="00CB482A">
        <w:t xml:space="preserve">» является </w:t>
      </w:r>
      <w:proofErr w:type="spellStart"/>
      <w:r w:rsidRPr="00CB482A">
        <w:t>учебно</w:t>
      </w:r>
      <w:r w:rsidRPr="00CB482A">
        <w:softHyphen/>
        <w:t>методический</w:t>
      </w:r>
      <w:proofErr w:type="spellEnd"/>
      <w:r w:rsidRPr="00CB482A">
        <w:t xml:space="preserve"> комплекс (далее-УМК) для начальных классов «Планета знаний». УМК «Планета знаний» построен на единых для всех учебных предметов</w:t>
      </w:r>
      <w:hyperlink r:id="rId20" w:history="1">
        <w:r w:rsidRPr="007F384C">
          <w:rPr>
            <w:rStyle w:val="af1"/>
            <w:color w:val="auto"/>
            <w:u w:val="none"/>
          </w:rPr>
          <w:t xml:space="preserve"> основополагающих принципах, </w:t>
        </w:r>
      </w:hyperlink>
      <w:r w:rsidRPr="00CB482A">
        <w:t>имеет полное программно-методическое сопровождение (рабочие тетради и дидактические материалы для обучающихся, методические пособия с электронными приложениями для учителя и др.), гарантируе</w:t>
      </w:r>
      <w:hyperlink r:id="rId21" w:history="1">
        <w:r w:rsidRPr="007F384C">
          <w:rPr>
            <w:rStyle w:val="af1"/>
            <w:color w:val="auto"/>
            <w:u w:val="none"/>
          </w:rPr>
          <w:t>т преемственность с дошкольным образованием. Ведущая целевая установка и</w:t>
        </w:r>
      </w:hyperlink>
      <w:r w:rsidRPr="007F384C">
        <w:rPr>
          <w:color w:val="auto"/>
        </w:rPr>
        <w:t xml:space="preserve"> основные средства ее реализации</w:t>
      </w:r>
      <w:r w:rsidRPr="00CB482A">
        <w:rPr>
          <w:color w:val="0066CC"/>
          <w:u w:val="single"/>
        </w:rPr>
        <w:t>,</w:t>
      </w:r>
      <w:r w:rsidRPr="00CB482A">
        <w:rPr>
          <w:color w:val="0066CC"/>
        </w:rPr>
        <w:t xml:space="preserve"> </w:t>
      </w:r>
      <w:r w:rsidRPr="00CB482A">
        <w:t xml:space="preserve">заложенные в основу УМК «Планета знаний», направлены на обеспечение современного образования младшего школьника в контексте требований </w:t>
      </w:r>
      <w:r w:rsidR="00EA13FA" w:rsidRPr="00CB482A">
        <w:t>ФГОС.</w:t>
      </w:r>
    </w:p>
    <w:p w:rsidR="004C4531" w:rsidRPr="00CB482A" w:rsidRDefault="004C4531" w:rsidP="00CB482A">
      <w:pPr>
        <w:pStyle w:val="13"/>
        <w:tabs>
          <w:tab w:val="left" w:pos="8774"/>
        </w:tabs>
        <w:spacing w:line="256" w:lineRule="auto"/>
        <w:ind w:firstLine="840"/>
        <w:jc w:val="both"/>
      </w:pPr>
      <w:r w:rsidRPr="00CB482A">
        <w:t xml:space="preserve">Именно УМК «Планета знаний» будет использован </w:t>
      </w:r>
      <w:r w:rsidR="00EA13FA" w:rsidRPr="00CB482A">
        <w:t>в школе</w:t>
      </w:r>
      <w:r w:rsidR="00CB482A" w:rsidRPr="00CB482A">
        <w:t xml:space="preserve"> </w:t>
      </w:r>
      <w:r w:rsidRPr="00CB482A">
        <w:t>при освоении обучающимися с ЗПР АООП НОО.</w:t>
      </w:r>
    </w:p>
    <w:p w:rsidR="004C4531" w:rsidRPr="00CB482A" w:rsidRDefault="004C4531" w:rsidP="004C4531">
      <w:pPr>
        <w:pStyle w:val="13"/>
        <w:spacing w:after="300" w:line="256" w:lineRule="auto"/>
        <w:ind w:firstLine="620"/>
        <w:jc w:val="both"/>
      </w:pPr>
      <w:r w:rsidRPr="00CB482A">
        <w:t>Все программно-методическое обеспечение учителя начальных классов адаптируют под особые образовательные потребности обучающихся с ЗПР.</w:t>
      </w:r>
    </w:p>
    <w:p w:rsidR="004C4531" w:rsidRPr="00CB482A" w:rsidRDefault="004C4531" w:rsidP="004C4531">
      <w:pPr>
        <w:pStyle w:val="13"/>
        <w:spacing w:after="200" w:line="216" w:lineRule="auto"/>
        <w:ind w:firstLine="0"/>
        <w:jc w:val="center"/>
      </w:pPr>
      <w:r w:rsidRPr="00CB482A">
        <w:t>Обеспечение условий для организации обучения и взаимодействия специалистов, их</w:t>
      </w:r>
      <w:r w:rsidRPr="00CB482A">
        <w:br/>
        <w:t>сотрудничества с родителями (законными представителями) обучающихся</w:t>
      </w:r>
    </w:p>
    <w:p w:rsidR="004C4531" w:rsidRPr="00CB482A" w:rsidRDefault="004C4531" w:rsidP="004C4531">
      <w:pPr>
        <w:pStyle w:val="13"/>
        <w:ind w:firstLine="840"/>
        <w:jc w:val="both"/>
      </w:pPr>
      <w:r w:rsidRPr="00CB482A">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4C4531" w:rsidRPr="00CB482A" w:rsidRDefault="004C4531" w:rsidP="00CB482A">
      <w:pPr>
        <w:pStyle w:val="13"/>
        <w:ind w:firstLine="600"/>
        <w:jc w:val="both"/>
      </w:pPr>
      <w:r w:rsidRPr="00CB482A">
        <w:t>Информационно-методическое обеспечение реализации АООП НОО для детей с ЗПР</w:t>
      </w:r>
      <w:r w:rsidR="00CB482A" w:rsidRPr="00CB482A">
        <w:t xml:space="preserve"> </w:t>
      </w:r>
      <w:r w:rsidRPr="00CB482A">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4C4531" w:rsidRPr="00CB482A" w:rsidRDefault="004C4531" w:rsidP="004C4531">
      <w:pPr>
        <w:pStyle w:val="13"/>
        <w:spacing w:line="256" w:lineRule="auto"/>
        <w:ind w:firstLine="500"/>
        <w:jc w:val="both"/>
      </w:pPr>
      <w:r w:rsidRPr="00CB482A">
        <w:t>Требования к информационно-методическому обеспечению образовательного процесса включают:</w:t>
      </w:r>
    </w:p>
    <w:p w:rsidR="004C4531" w:rsidRPr="00CB482A" w:rsidRDefault="00CB482A" w:rsidP="00CB482A">
      <w:pPr>
        <w:pStyle w:val="13"/>
        <w:tabs>
          <w:tab w:val="left" w:pos="2127"/>
          <w:tab w:val="left" w:pos="4225"/>
        </w:tabs>
        <w:spacing w:line="256" w:lineRule="auto"/>
        <w:ind w:left="380" w:firstLine="0"/>
        <w:jc w:val="both"/>
      </w:pPr>
      <w:r w:rsidRPr="00CB482A">
        <w:t>1.</w:t>
      </w:r>
      <w:r w:rsidR="004C4531" w:rsidRPr="00CB482A">
        <w:t>Необходимую</w:t>
      </w:r>
      <w:r w:rsidR="004C4531" w:rsidRPr="00CB482A">
        <w:tab/>
        <w:t>нормативно-правовую базу образования обучающихся с</w:t>
      </w:r>
    </w:p>
    <w:p w:rsidR="004C4531" w:rsidRPr="00CB482A" w:rsidRDefault="004C4531" w:rsidP="004C4531">
      <w:pPr>
        <w:pStyle w:val="13"/>
        <w:spacing w:line="256" w:lineRule="auto"/>
        <w:ind w:firstLine="0"/>
        <w:jc w:val="both"/>
      </w:pPr>
      <w:r w:rsidRPr="00CB482A">
        <w:t>ЗПР.</w:t>
      </w:r>
    </w:p>
    <w:p w:rsidR="004C4531" w:rsidRPr="00CB482A" w:rsidRDefault="00CB482A" w:rsidP="00CB482A">
      <w:pPr>
        <w:pStyle w:val="13"/>
        <w:tabs>
          <w:tab w:val="left" w:pos="2126"/>
          <w:tab w:val="left" w:pos="2828"/>
          <w:tab w:val="left" w:pos="4950"/>
        </w:tabs>
        <w:spacing w:line="256" w:lineRule="auto"/>
        <w:ind w:left="380" w:firstLine="0"/>
        <w:jc w:val="both"/>
      </w:pPr>
      <w:r w:rsidRPr="00CB482A">
        <w:t>2.</w:t>
      </w:r>
      <w:r w:rsidR="004C4531" w:rsidRPr="00CB482A">
        <w:t>Характеристики</w:t>
      </w:r>
      <w:r w:rsidR="004C4531" w:rsidRPr="00CB482A">
        <w:tab/>
        <w:t>предполагаемых информационных связей</w:t>
      </w:r>
    </w:p>
    <w:p w:rsidR="004C4531" w:rsidRPr="00CB482A" w:rsidRDefault="004C4531" w:rsidP="004C4531">
      <w:pPr>
        <w:pStyle w:val="13"/>
        <w:spacing w:line="256" w:lineRule="auto"/>
        <w:ind w:firstLine="0"/>
        <w:jc w:val="both"/>
      </w:pPr>
      <w:r w:rsidRPr="00CB482A">
        <w:lastRenderedPageBreak/>
        <w:t>участников образовательного процесса.</w:t>
      </w:r>
    </w:p>
    <w:p w:rsidR="004C4531" w:rsidRPr="00CB482A" w:rsidRDefault="00CB482A" w:rsidP="00CB482A">
      <w:pPr>
        <w:pStyle w:val="13"/>
        <w:tabs>
          <w:tab w:val="left" w:pos="2126"/>
          <w:tab w:val="left" w:pos="2324"/>
        </w:tabs>
        <w:spacing w:line="256" w:lineRule="auto"/>
        <w:ind w:left="380" w:firstLine="0"/>
        <w:jc w:val="both"/>
      </w:pPr>
      <w:r w:rsidRPr="00CB482A">
        <w:t>3.</w:t>
      </w:r>
      <w:r w:rsidR="004C4531" w:rsidRPr="00CB482A">
        <w:t>Получения доступа к информационным ресурсам, различными способами</w:t>
      </w:r>
    </w:p>
    <w:p w:rsidR="004C4531" w:rsidRPr="00CB482A" w:rsidRDefault="004C4531" w:rsidP="004C4531">
      <w:pPr>
        <w:pStyle w:val="13"/>
        <w:spacing w:line="256" w:lineRule="auto"/>
        <w:ind w:firstLine="0"/>
        <w:jc w:val="both"/>
      </w:pPr>
      <w:r w:rsidRPr="00CB482A">
        <w:t>(поиск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4C4531" w:rsidRPr="00CB482A" w:rsidRDefault="00CB482A" w:rsidP="00CB482A">
      <w:pPr>
        <w:pStyle w:val="13"/>
        <w:tabs>
          <w:tab w:val="left" w:pos="1627"/>
        </w:tabs>
        <w:spacing w:line="256" w:lineRule="auto"/>
        <w:ind w:left="380" w:firstLine="0"/>
        <w:jc w:val="both"/>
      </w:pPr>
      <w:r w:rsidRPr="00CB482A">
        <w:t>4.</w:t>
      </w:r>
      <w:r w:rsidR="004C4531" w:rsidRPr="00CB482A">
        <w:t>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w:t>
      </w:r>
    </w:p>
    <w:p w:rsidR="004C4531" w:rsidRPr="00CB482A" w:rsidRDefault="004C4531" w:rsidP="004C4531">
      <w:pPr>
        <w:pStyle w:val="13"/>
        <w:spacing w:line="256" w:lineRule="auto"/>
        <w:ind w:firstLine="500"/>
        <w:jc w:val="both"/>
      </w:pPr>
      <w:r w:rsidRPr="00CB482A">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4C4531" w:rsidRPr="00CB482A" w:rsidRDefault="00CB482A" w:rsidP="00CB482A">
      <w:pPr>
        <w:pStyle w:val="13"/>
        <w:tabs>
          <w:tab w:val="left" w:pos="1627"/>
        </w:tabs>
        <w:spacing w:line="256" w:lineRule="auto"/>
        <w:ind w:left="380" w:firstLine="0"/>
        <w:jc w:val="both"/>
      </w:pPr>
      <w:r w:rsidRPr="00CB482A">
        <w:t>5.</w:t>
      </w:r>
      <w:r w:rsidR="004C4531" w:rsidRPr="00CB482A">
        <w:t>информационные условия реализации АООП НОО для детей с ЗПР обеспечены за счет:</w:t>
      </w:r>
    </w:p>
    <w:p w:rsidR="004C4531" w:rsidRPr="00CB482A" w:rsidRDefault="004C4531" w:rsidP="00EA13FA">
      <w:pPr>
        <w:pStyle w:val="13"/>
        <w:numPr>
          <w:ilvl w:val="0"/>
          <w:numId w:val="157"/>
        </w:numPr>
        <w:tabs>
          <w:tab w:val="left" w:pos="778"/>
        </w:tabs>
        <w:spacing w:line="256" w:lineRule="auto"/>
        <w:jc w:val="both"/>
      </w:pPr>
      <w:r w:rsidRPr="00CB482A">
        <w:t>информирования родителей, общественности о подготовке, а в дальнейшем и ходе реализации АООП НОО для детей с ЗПР;</w:t>
      </w:r>
    </w:p>
    <w:p w:rsidR="004C4531" w:rsidRPr="00CB482A" w:rsidRDefault="004C4531" w:rsidP="00EA13FA">
      <w:pPr>
        <w:pStyle w:val="13"/>
        <w:numPr>
          <w:ilvl w:val="0"/>
          <w:numId w:val="157"/>
        </w:numPr>
        <w:tabs>
          <w:tab w:val="left" w:pos="1042"/>
          <w:tab w:val="left" w:pos="1278"/>
        </w:tabs>
        <w:spacing w:line="256" w:lineRule="auto"/>
        <w:jc w:val="both"/>
      </w:pPr>
      <w:r w:rsidRPr="00CB482A">
        <w:t>участие педагогов и администрации в форумах и других формах сетевого</w:t>
      </w:r>
    </w:p>
    <w:p w:rsidR="004C4531" w:rsidRPr="00CB482A" w:rsidRDefault="004C4531" w:rsidP="004C4531">
      <w:pPr>
        <w:pStyle w:val="13"/>
        <w:spacing w:line="256" w:lineRule="auto"/>
        <w:ind w:firstLine="0"/>
        <w:jc w:val="both"/>
      </w:pPr>
      <w:r w:rsidRPr="00CB482A">
        <w:t>взаимодействия образовательных сообществ по проблемам реализации АООП НОО для детей с ЗПР.</w:t>
      </w:r>
    </w:p>
    <w:sectPr w:rsidR="004C4531" w:rsidRPr="00CB482A" w:rsidSect="004C4531">
      <w:footerReference w:type="even" r:id="rId22"/>
      <w:footerReference w:type="default" r:id="rId23"/>
      <w:pgSz w:w="11900" w:h="16840"/>
      <w:pgMar w:top="722" w:right="1016" w:bottom="952" w:left="1038" w:header="29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3F" w:rsidRDefault="00E3453F">
      <w:r>
        <w:separator/>
      </w:r>
    </w:p>
  </w:endnote>
  <w:endnote w:type="continuationSeparator" w:id="0">
    <w:p w:rsidR="00E3453F" w:rsidRDefault="00E3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
    <w:altName w:val="Times New Roman"/>
    <w:charset w:val="CC"/>
    <w:family w:val="auto"/>
    <w:pitch w:val="default"/>
  </w:font>
  <w:font w:name="Verdana">
    <w:panose1 w:val="020B0604030504040204"/>
    <w:charset w:val="CC"/>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Grande CY">
    <w:panose1 w:val="00000000000000000000"/>
    <w:charset w:val="59"/>
    <w:family w:val="auto"/>
    <w:notTrueType/>
    <w:pitch w:val="variable"/>
    <w:sig w:usb0="00000001"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0B" w:rsidRDefault="00F2070B">
    <w:pPr>
      <w:spacing w:line="1" w:lineRule="exact"/>
    </w:pPr>
    <w:r>
      <w:rPr>
        <w:noProof/>
        <w:lang w:bidi="ar-SA"/>
      </w:rPr>
      <mc:AlternateContent>
        <mc:Choice Requires="wps">
          <w:drawing>
            <wp:anchor distT="0" distB="0" distL="0" distR="0" simplePos="0" relativeHeight="62914724" behindDoc="1" locked="0" layoutInCell="1" allowOverlap="1" wp14:anchorId="6A179A9C" wp14:editId="269332DF">
              <wp:simplePos x="0" y="0"/>
              <wp:positionH relativeFrom="page">
                <wp:posOffset>3724275</wp:posOffset>
              </wp:positionH>
              <wp:positionV relativeFrom="page">
                <wp:posOffset>10152380</wp:posOffset>
              </wp:positionV>
              <wp:extent cx="121920" cy="100330"/>
              <wp:effectExtent l="0" t="0" r="0" b="0"/>
              <wp:wrapNone/>
              <wp:docPr id="41" name="Shape 41"/>
              <wp:cNvGraphicFramePr/>
              <a:graphic xmlns:a="http://schemas.openxmlformats.org/drawingml/2006/main">
                <a:graphicData uri="http://schemas.microsoft.com/office/word/2010/wordprocessingShape">
                  <wps:wsp>
                    <wps:cNvSpPr txBox="1"/>
                    <wps:spPr>
                      <a:xfrm>
                        <a:off x="0" y="0"/>
                        <a:ext cx="121920" cy="100330"/>
                      </a:xfrm>
                      <a:prstGeom prst="rect">
                        <a:avLst/>
                      </a:prstGeom>
                      <a:noFill/>
                    </wps:spPr>
                    <wps:txbx>
                      <w:txbxContent>
                        <w:p w:rsidR="00F2070B" w:rsidRDefault="00F2070B">
                          <w:pPr>
                            <w:pStyle w:val="25"/>
                            <w:rPr>
                              <w:sz w:val="22"/>
                              <w:szCs w:val="22"/>
                            </w:rPr>
                          </w:pPr>
                          <w:r>
                            <w:fldChar w:fldCharType="begin"/>
                          </w:r>
                          <w:r>
                            <w:instrText xml:space="preserve"> PAGE \* MERGEFORMAT </w:instrText>
                          </w:r>
                          <w:r>
                            <w:fldChar w:fldCharType="separate"/>
                          </w:r>
                          <w:r w:rsidR="008B165B" w:rsidRPr="008B165B">
                            <w:rPr>
                              <w:noProof/>
                              <w:sz w:val="22"/>
                              <w:szCs w:val="22"/>
                            </w:rPr>
                            <w:t>20</w:t>
                          </w:r>
                          <w:r>
                            <w:rPr>
                              <w:sz w:val="22"/>
                              <w:szCs w:val="22"/>
                            </w:rPr>
                            <w:fldChar w:fldCharType="end"/>
                          </w:r>
                        </w:p>
                      </w:txbxContent>
                    </wps:txbx>
                    <wps:bodyPr wrap="none" lIns="0" tIns="0" rIns="0" bIns="0">
                      <a:spAutoFit/>
                    </wps:bodyPr>
                  </wps:wsp>
                </a:graphicData>
              </a:graphic>
            </wp:anchor>
          </w:drawing>
        </mc:Choice>
        <mc:Fallback>
          <w:pict>
            <v:shapetype w14:anchorId="6A179A9C" id="_x0000_t202" coordsize="21600,21600" o:spt="202" path="m,l,21600r21600,l21600,xe">
              <v:stroke joinstyle="miter"/>
              <v:path gradientshapeok="t" o:connecttype="rect"/>
            </v:shapetype>
            <v:shape id="Shape 41" o:spid="_x0000_s1029" type="#_x0000_t202" style="position:absolute;margin-left:293.25pt;margin-top:799.4pt;width:9.6pt;height:7.9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" filled="f" stroked="f">
              <v:textbox style="mso-fit-shape-to-text:t" inset="0,0,0,0">
                <w:txbxContent>
                  <w:p w:rsidR="00F2070B" w:rsidRDefault="00F2070B">
                    <w:pPr>
                      <w:pStyle w:val="25"/>
                      <w:rPr>
                        <w:sz w:val="22"/>
                        <w:szCs w:val="22"/>
                      </w:rPr>
                    </w:pPr>
                    <w:r>
                      <w:fldChar w:fldCharType="begin"/>
                    </w:r>
                    <w:r>
                      <w:instrText xml:space="preserve"> PAGE \* MERGEFORMAT </w:instrText>
                    </w:r>
                    <w:r>
                      <w:fldChar w:fldCharType="separate"/>
                    </w:r>
                    <w:r w:rsidR="008B165B" w:rsidRPr="008B165B">
                      <w:rPr>
                        <w:noProof/>
                        <w:sz w:val="22"/>
                        <w:szCs w:val="22"/>
                      </w:rPr>
                      <w:t>20</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0B" w:rsidRDefault="00F2070B">
    <w:pPr>
      <w:spacing w:line="1" w:lineRule="exact"/>
    </w:pPr>
    <w:r>
      <w:rPr>
        <w:noProof/>
        <w:lang w:bidi="ar-SA"/>
      </w:rPr>
      <mc:AlternateContent>
        <mc:Choice Requires="wps">
          <w:drawing>
            <wp:anchor distT="0" distB="0" distL="0" distR="0" simplePos="0" relativeHeight="62914722" behindDoc="1" locked="0" layoutInCell="1" allowOverlap="1" wp14:anchorId="78134B8E" wp14:editId="17468FC8">
              <wp:simplePos x="0" y="0"/>
              <wp:positionH relativeFrom="page">
                <wp:posOffset>3724275</wp:posOffset>
              </wp:positionH>
              <wp:positionV relativeFrom="page">
                <wp:posOffset>10152380</wp:posOffset>
              </wp:positionV>
              <wp:extent cx="121920" cy="100330"/>
              <wp:effectExtent l="0" t="0" r="0" b="0"/>
              <wp:wrapNone/>
              <wp:docPr id="39" name="Shape 39"/>
              <wp:cNvGraphicFramePr/>
              <a:graphic xmlns:a="http://schemas.openxmlformats.org/drawingml/2006/main">
                <a:graphicData uri="http://schemas.microsoft.com/office/word/2010/wordprocessingShape">
                  <wps:wsp>
                    <wps:cNvSpPr txBox="1"/>
                    <wps:spPr>
                      <a:xfrm>
                        <a:off x="0" y="0"/>
                        <a:ext cx="121920" cy="100330"/>
                      </a:xfrm>
                      <a:prstGeom prst="rect">
                        <a:avLst/>
                      </a:prstGeom>
                      <a:noFill/>
                    </wps:spPr>
                    <wps:txbx>
                      <w:txbxContent>
                        <w:p w:rsidR="00F2070B" w:rsidRDefault="00F2070B">
                          <w:pPr>
                            <w:pStyle w:val="25"/>
                            <w:rPr>
                              <w:sz w:val="22"/>
                              <w:szCs w:val="22"/>
                            </w:rPr>
                          </w:pPr>
                          <w:r>
                            <w:fldChar w:fldCharType="begin"/>
                          </w:r>
                          <w:r>
                            <w:instrText xml:space="preserve"> PAGE \* MERGEFORMAT </w:instrText>
                          </w:r>
                          <w:r>
                            <w:fldChar w:fldCharType="separate"/>
                          </w:r>
                          <w:r w:rsidR="008B165B" w:rsidRPr="008B165B">
                            <w:rPr>
                              <w:noProof/>
                              <w:sz w:val="22"/>
                              <w:szCs w:val="22"/>
                            </w:rPr>
                            <w:t>21</w:t>
                          </w:r>
                          <w:r>
                            <w:rPr>
                              <w:sz w:val="22"/>
                              <w:szCs w:val="22"/>
                            </w:rPr>
                            <w:fldChar w:fldCharType="end"/>
                          </w:r>
                        </w:p>
                      </w:txbxContent>
                    </wps:txbx>
                    <wps:bodyPr wrap="none" lIns="0" tIns="0" rIns="0" bIns="0">
                      <a:spAutoFit/>
                    </wps:bodyPr>
                  </wps:wsp>
                </a:graphicData>
              </a:graphic>
            </wp:anchor>
          </w:drawing>
        </mc:Choice>
        <mc:Fallback>
          <w:pict>
            <v:shapetype w14:anchorId="78134B8E" id="_x0000_t202" coordsize="21600,21600" o:spt="202" path="m,l,21600r21600,l21600,xe">
              <v:stroke joinstyle="miter"/>
              <v:path gradientshapeok="t" o:connecttype="rect"/>
            </v:shapetype>
            <v:shape id="Shape 39" o:spid="_x0000_s1030" type="#_x0000_t202" style="position:absolute;margin-left:293.25pt;margin-top:799.4pt;width:9.6pt;height:7.9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" filled="f" stroked="f">
              <v:textbox style="mso-fit-shape-to-text:t" inset="0,0,0,0">
                <w:txbxContent>
                  <w:p w:rsidR="00F2070B" w:rsidRDefault="00F2070B">
                    <w:pPr>
                      <w:pStyle w:val="25"/>
                      <w:rPr>
                        <w:sz w:val="22"/>
                        <w:szCs w:val="22"/>
                      </w:rPr>
                    </w:pPr>
                    <w:r>
                      <w:fldChar w:fldCharType="begin"/>
                    </w:r>
                    <w:r>
                      <w:instrText xml:space="preserve"> PAGE \* MERGEFORMAT </w:instrText>
                    </w:r>
                    <w:r>
                      <w:fldChar w:fldCharType="separate"/>
                    </w:r>
                    <w:r w:rsidR="008B165B" w:rsidRPr="008B165B">
                      <w:rPr>
                        <w:noProof/>
                        <w:sz w:val="22"/>
                        <w:szCs w:val="22"/>
                      </w:rPr>
                      <w:t>21</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0B" w:rsidRDefault="00F2070B">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0B" w:rsidRDefault="00F2070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0B" w:rsidRDefault="00F2070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0B" w:rsidRDefault="00F2070B">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0B" w:rsidRDefault="00F2070B">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3724275</wp:posOffset>
              </wp:positionH>
              <wp:positionV relativeFrom="page">
                <wp:posOffset>10152380</wp:posOffset>
              </wp:positionV>
              <wp:extent cx="121920" cy="100330"/>
              <wp:effectExtent l="0" t="0" r="0" b="0"/>
              <wp:wrapNone/>
              <wp:docPr id="63" name="Shape 63"/>
              <wp:cNvGraphicFramePr/>
              <a:graphic xmlns:a="http://schemas.openxmlformats.org/drawingml/2006/main">
                <a:graphicData uri="http://schemas.microsoft.com/office/word/2010/wordprocessingShape">
                  <wps:wsp>
                    <wps:cNvSpPr txBox="1"/>
                    <wps:spPr>
                      <a:xfrm>
                        <a:off x="0" y="0"/>
                        <a:ext cx="121920" cy="100330"/>
                      </a:xfrm>
                      <a:prstGeom prst="rect">
                        <a:avLst/>
                      </a:prstGeom>
                      <a:noFill/>
                    </wps:spPr>
                    <wps:txbx>
                      <w:txbxContent>
                        <w:p w:rsidR="00F2070B" w:rsidRDefault="00F2070B">
                          <w:pPr>
                            <w:pStyle w:val="25"/>
                            <w:rPr>
                              <w:sz w:val="22"/>
                              <w:szCs w:val="22"/>
                            </w:rPr>
                          </w:pPr>
                          <w:r>
                            <w:fldChar w:fldCharType="begin"/>
                          </w:r>
                          <w:r>
                            <w:instrText xml:space="preserve"> PAGE \* MERGEFORMAT </w:instrText>
                          </w:r>
                          <w:r>
                            <w:fldChar w:fldCharType="separate"/>
                          </w:r>
                          <w:r w:rsidR="008B165B" w:rsidRPr="008B165B">
                            <w:rPr>
                              <w:noProof/>
                              <w:sz w:val="22"/>
                              <w:szCs w:val="22"/>
                            </w:rPr>
                            <w:t>111</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31" type="#_x0000_t202" style="position:absolute;margin-left:293.25pt;margin-top:799.4pt;width:9.6pt;height:7.9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" filled="f" stroked="f">
              <v:textbox style="mso-fit-shape-to-text:t" inset="0,0,0,0">
                <w:txbxContent>
                  <w:p w:rsidR="00F2070B" w:rsidRDefault="00F2070B">
                    <w:pPr>
                      <w:pStyle w:val="25"/>
                      <w:rPr>
                        <w:sz w:val="22"/>
                        <w:szCs w:val="22"/>
                      </w:rPr>
                    </w:pPr>
                    <w:r>
                      <w:fldChar w:fldCharType="begin"/>
                    </w:r>
                    <w:r>
                      <w:instrText xml:space="preserve"> PAGE \* MERGEFORMAT </w:instrText>
                    </w:r>
                    <w:r>
                      <w:fldChar w:fldCharType="separate"/>
                    </w:r>
                    <w:r w:rsidR="008B165B" w:rsidRPr="008B165B">
                      <w:rPr>
                        <w:noProof/>
                        <w:sz w:val="22"/>
                        <w:szCs w:val="22"/>
                      </w:rPr>
                      <w:t>111</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3F" w:rsidRDefault="00E3453F"/>
  </w:footnote>
  <w:footnote w:type="continuationSeparator" w:id="0">
    <w:p w:rsidR="00E3453F" w:rsidRDefault="00E3453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C537B2"/>
    <w:multiLevelType w:val="hybridMultilevel"/>
    <w:tmpl w:val="EF367B1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 w15:restartNumberingAfterBreak="0">
    <w:nsid w:val="00F25FB2"/>
    <w:multiLevelType w:val="multilevel"/>
    <w:tmpl w:val="F65A7D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12B7461"/>
    <w:multiLevelType w:val="multilevel"/>
    <w:tmpl w:val="FB76A4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A00ABF"/>
    <w:multiLevelType w:val="multilevel"/>
    <w:tmpl w:val="DB807F7A"/>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510DE4"/>
    <w:multiLevelType w:val="multilevel"/>
    <w:tmpl w:val="09FC5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864B9B"/>
    <w:multiLevelType w:val="multilevel"/>
    <w:tmpl w:val="867A89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073CDD"/>
    <w:multiLevelType w:val="multilevel"/>
    <w:tmpl w:val="65282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305010"/>
    <w:multiLevelType w:val="multilevel"/>
    <w:tmpl w:val="7026E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8866E9"/>
    <w:multiLevelType w:val="multilevel"/>
    <w:tmpl w:val="9A72A252"/>
    <w:lvl w:ilvl="0">
      <w:start w:val="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BF56E2"/>
    <w:multiLevelType w:val="multilevel"/>
    <w:tmpl w:val="D44E5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FD2CD4"/>
    <w:multiLevelType w:val="multilevel"/>
    <w:tmpl w:val="DA600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2450A7"/>
    <w:multiLevelType w:val="multilevel"/>
    <w:tmpl w:val="C0200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3151A4"/>
    <w:multiLevelType w:val="multilevel"/>
    <w:tmpl w:val="99A48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460D11"/>
    <w:multiLevelType w:val="multilevel"/>
    <w:tmpl w:val="D40C83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541E2D"/>
    <w:multiLevelType w:val="multilevel"/>
    <w:tmpl w:val="B1F21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787E89"/>
    <w:multiLevelType w:val="multilevel"/>
    <w:tmpl w:val="375E9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8E3986"/>
    <w:multiLevelType w:val="multilevel"/>
    <w:tmpl w:val="2B50E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A8065B"/>
    <w:multiLevelType w:val="multilevel"/>
    <w:tmpl w:val="06CC0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9A679B"/>
    <w:multiLevelType w:val="multilevel"/>
    <w:tmpl w:val="F8709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5F2D14"/>
    <w:multiLevelType w:val="multilevel"/>
    <w:tmpl w:val="4754B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5766EC"/>
    <w:multiLevelType w:val="multilevel"/>
    <w:tmpl w:val="60D8A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28D70CF"/>
    <w:multiLevelType w:val="multilevel"/>
    <w:tmpl w:val="E856F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AB6D5C"/>
    <w:multiLevelType w:val="multilevel"/>
    <w:tmpl w:val="4EF48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5C7313"/>
    <w:multiLevelType w:val="multilevel"/>
    <w:tmpl w:val="02280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9B4828"/>
    <w:multiLevelType w:val="multilevel"/>
    <w:tmpl w:val="F5A2C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251626"/>
    <w:multiLevelType w:val="multilevel"/>
    <w:tmpl w:val="DCB00B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6A491A"/>
    <w:multiLevelType w:val="multilevel"/>
    <w:tmpl w:val="40FC5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4792798"/>
    <w:multiLevelType w:val="hybridMultilevel"/>
    <w:tmpl w:val="386E64D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1" w15:restartNumberingAfterBreak="0">
    <w:nsid w:val="14A4171C"/>
    <w:multiLevelType w:val="hybridMultilevel"/>
    <w:tmpl w:val="6114C2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E211A4"/>
    <w:multiLevelType w:val="multilevel"/>
    <w:tmpl w:val="C4C2F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7194570"/>
    <w:multiLevelType w:val="multilevel"/>
    <w:tmpl w:val="54129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81F1B11"/>
    <w:multiLevelType w:val="multilevel"/>
    <w:tmpl w:val="18E0B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9A046A0"/>
    <w:multiLevelType w:val="multilevel"/>
    <w:tmpl w:val="63D2D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9E94719"/>
    <w:multiLevelType w:val="multilevel"/>
    <w:tmpl w:val="7CDEBD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F5035E"/>
    <w:multiLevelType w:val="multilevel"/>
    <w:tmpl w:val="CAF01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6244E2"/>
    <w:multiLevelType w:val="multilevel"/>
    <w:tmpl w:val="B79E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D51279"/>
    <w:multiLevelType w:val="multilevel"/>
    <w:tmpl w:val="BD70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DC2400"/>
    <w:multiLevelType w:val="multilevel"/>
    <w:tmpl w:val="953A6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34465F"/>
    <w:multiLevelType w:val="multilevel"/>
    <w:tmpl w:val="EF18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49705A"/>
    <w:multiLevelType w:val="multilevel"/>
    <w:tmpl w:val="EE8CF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B844E60"/>
    <w:multiLevelType w:val="multilevel"/>
    <w:tmpl w:val="0A26B9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1C2625E7"/>
    <w:multiLevelType w:val="multilevel"/>
    <w:tmpl w:val="9FD8A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DC2541B"/>
    <w:multiLevelType w:val="multilevel"/>
    <w:tmpl w:val="AFC81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334EDD"/>
    <w:multiLevelType w:val="multilevel"/>
    <w:tmpl w:val="858E0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5C6E25"/>
    <w:multiLevelType w:val="multilevel"/>
    <w:tmpl w:val="C2663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7400E1"/>
    <w:multiLevelType w:val="multilevel"/>
    <w:tmpl w:val="E3A49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0661E29"/>
    <w:multiLevelType w:val="hybridMultilevel"/>
    <w:tmpl w:val="4F7E1FCC"/>
    <w:lvl w:ilvl="0" w:tplc="6276E226">
      <w:numFmt w:val="bullet"/>
      <w:lvlText w:val="•"/>
      <w:lvlJc w:val="left"/>
      <w:pPr>
        <w:ind w:left="1100" w:hanging="360"/>
      </w:pPr>
      <w:rPr>
        <w:rFonts w:ascii="Times New Roman" w:eastAsia="Times New Roman" w:hAnsi="Times New Roman" w:cs="Times New Roman"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0" w15:restartNumberingAfterBreak="0">
    <w:nsid w:val="21F14BE9"/>
    <w:multiLevelType w:val="multilevel"/>
    <w:tmpl w:val="D190F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18399E"/>
    <w:multiLevelType w:val="multilevel"/>
    <w:tmpl w:val="570CF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24765C"/>
    <w:multiLevelType w:val="multilevel"/>
    <w:tmpl w:val="E7F2D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3011E01"/>
    <w:multiLevelType w:val="multilevel"/>
    <w:tmpl w:val="8EA2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47D1354"/>
    <w:multiLevelType w:val="multilevel"/>
    <w:tmpl w:val="77E87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4E23B82"/>
    <w:multiLevelType w:val="multilevel"/>
    <w:tmpl w:val="366AF8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5044B18"/>
    <w:multiLevelType w:val="multilevel"/>
    <w:tmpl w:val="2D00E5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5C067C0"/>
    <w:multiLevelType w:val="multilevel"/>
    <w:tmpl w:val="F7D8E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62E5BE2"/>
    <w:multiLevelType w:val="multilevel"/>
    <w:tmpl w:val="744E6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390C7F"/>
    <w:multiLevelType w:val="multilevel"/>
    <w:tmpl w:val="0E726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D030E4"/>
    <w:multiLevelType w:val="multilevel"/>
    <w:tmpl w:val="8E3C3B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78F5DB4"/>
    <w:multiLevelType w:val="multilevel"/>
    <w:tmpl w:val="FB2C7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82371BC"/>
    <w:multiLevelType w:val="multilevel"/>
    <w:tmpl w:val="1DE2B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9107E9D"/>
    <w:multiLevelType w:val="multilevel"/>
    <w:tmpl w:val="26667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820A87"/>
    <w:multiLevelType w:val="multilevel"/>
    <w:tmpl w:val="02142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BDD0BD1"/>
    <w:multiLevelType w:val="multilevel"/>
    <w:tmpl w:val="2258D6DC"/>
    <w:lvl w:ilvl="0">
      <w:start w:val="2"/>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C4D4913"/>
    <w:multiLevelType w:val="multilevel"/>
    <w:tmpl w:val="3F229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C945E75"/>
    <w:multiLevelType w:val="multilevel"/>
    <w:tmpl w:val="E6642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CB607ED"/>
    <w:multiLevelType w:val="multilevel"/>
    <w:tmpl w:val="A4608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CF02DD2"/>
    <w:multiLevelType w:val="multilevel"/>
    <w:tmpl w:val="3FEEE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E077278"/>
    <w:multiLevelType w:val="multilevel"/>
    <w:tmpl w:val="5D74B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ED83EBD"/>
    <w:multiLevelType w:val="multilevel"/>
    <w:tmpl w:val="2406559E"/>
    <w:lvl w:ilvl="0">
      <w:start w:val="3"/>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2EE54936"/>
    <w:multiLevelType w:val="multilevel"/>
    <w:tmpl w:val="B5006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FA63484"/>
    <w:multiLevelType w:val="multilevel"/>
    <w:tmpl w:val="E6CA7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FDF3177"/>
    <w:multiLevelType w:val="multilevel"/>
    <w:tmpl w:val="E2F0B838"/>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0D64A71"/>
    <w:multiLevelType w:val="multilevel"/>
    <w:tmpl w:val="511AE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2911B5E"/>
    <w:multiLevelType w:val="multilevel"/>
    <w:tmpl w:val="1B60B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31437D7"/>
    <w:multiLevelType w:val="multilevel"/>
    <w:tmpl w:val="ED822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3840B14"/>
    <w:multiLevelType w:val="multilevel"/>
    <w:tmpl w:val="7AB4B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4E621FC"/>
    <w:multiLevelType w:val="hybridMultilevel"/>
    <w:tmpl w:val="05784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0" w15:restartNumberingAfterBreak="0">
    <w:nsid w:val="356B7D31"/>
    <w:multiLevelType w:val="multilevel"/>
    <w:tmpl w:val="05421B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5C63A5A"/>
    <w:multiLevelType w:val="multilevel"/>
    <w:tmpl w:val="9782F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83F07A9"/>
    <w:multiLevelType w:val="multilevel"/>
    <w:tmpl w:val="0594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9E40D0A"/>
    <w:multiLevelType w:val="multilevel"/>
    <w:tmpl w:val="D1F4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A0C2AC3"/>
    <w:multiLevelType w:val="multilevel"/>
    <w:tmpl w:val="586A6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A10354A"/>
    <w:multiLevelType w:val="hybridMultilevel"/>
    <w:tmpl w:val="39164DA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3AE94266"/>
    <w:multiLevelType w:val="multilevel"/>
    <w:tmpl w:val="F2A68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B2C350D"/>
    <w:multiLevelType w:val="multilevel"/>
    <w:tmpl w:val="01428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B5A2FB2"/>
    <w:multiLevelType w:val="multilevel"/>
    <w:tmpl w:val="EB860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B817E11"/>
    <w:multiLevelType w:val="multilevel"/>
    <w:tmpl w:val="453A3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67BBA"/>
    <w:multiLevelType w:val="multilevel"/>
    <w:tmpl w:val="B5343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D90029"/>
    <w:multiLevelType w:val="multilevel"/>
    <w:tmpl w:val="931C39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71480A"/>
    <w:multiLevelType w:val="multilevel"/>
    <w:tmpl w:val="C7885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D75705B"/>
    <w:multiLevelType w:val="multilevel"/>
    <w:tmpl w:val="535C51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D941D17"/>
    <w:multiLevelType w:val="multilevel"/>
    <w:tmpl w:val="7CAAF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9F0011"/>
    <w:multiLevelType w:val="multilevel"/>
    <w:tmpl w:val="93189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D1606"/>
    <w:multiLevelType w:val="multilevel"/>
    <w:tmpl w:val="52A4F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F77701"/>
    <w:multiLevelType w:val="multilevel"/>
    <w:tmpl w:val="4FEED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FF2BC7"/>
    <w:multiLevelType w:val="multilevel"/>
    <w:tmpl w:val="7026E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1203814"/>
    <w:multiLevelType w:val="multilevel"/>
    <w:tmpl w:val="41F6D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727E45"/>
    <w:multiLevelType w:val="multilevel"/>
    <w:tmpl w:val="05805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790B17"/>
    <w:multiLevelType w:val="multilevel"/>
    <w:tmpl w:val="26A60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3F24E17"/>
    <w:multiLevelType w:val="multilevel"/>
    <w:tmpl w:val="3FF04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58B207C"/>
    <w:multiLevelType w:val="multilevel"/>
    <w:tmpl w:val="D17056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60A346E"/>
    <w:multiLevelType w:val="multilevel"/>
    <w:tmpl w:val="59382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626565D"/>
    <w:multiLevelType w:val="multilevel"/>
    <w:tmpl w:val="00285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6E2188F"/>
    <w:multiLevelType w:val="multilevel"/>
    <w:tmpl w:val="BC523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73C7D8F"/>
    <w:multiLevelType w:val="multilevel"/>
    <w:tmpl w:val="72FA8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83D0503"/>
    <w:multiLevelType w:val="multilevel"/>
    <w:tmpl w:val="E2B6F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8D7340A"/>
    <w:multiLevelType w:val="multilevel"/>
    <w:tmpl w:val="345E6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9B6039C"/>
    <w:multiLevelType w:val="multilevel"/>
    <w:tmpl w:val="61D81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A40473F"/>
    <w:multiLevelType w:val="multilevel"/>
    <w:tmpl w:val="D9122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DD42BE"/>
    <w:multiLevelType w:val="multilevel"/>
    <w:tmpl w:val="5E8EE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C812D1E"/>
    <w:multiLevelType w:val="multilevel"/>
    <w:tmpl w:val="2BFA6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D131DB"/>
    <w:multiLevelType w:val="multilevel"/>
    <w:tmpl w:val="BB4CE4C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E9159F5"/>
    <w:multiLevelType w:val="multilevel"/>
    <w:tmpl w:val="CC0CA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F215A7C"/>
    <w:multiLevelType w:val="multilevel"/>
    <w:tmpl w:val="3B26A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F6E67B7"/>
    <w:multiLevelType w:val="multilevel"/>
    <w:tmpl w:val="37A04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2670AD0"/>
    <w:multiLevelType w:val="multilevel"/>
    <w:tmpl w:val="08CCC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2CE00ED"/>
    <w:multiLevelType w:val="multilevel"/>
    <w:tmpl w:val="707A51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52CE6DFA"/>
    <w:multiLevelType w:val="multilevel"/>
    <w:tmpl w:val="9AE6F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4587D0F"/>
    <w:multiLevelType w:val="multilevel"/>
    <w:tmpl w:val="FE6C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4C26DC9"/>
    <w:multiLevelType w:val="multilevel"/>
    <w:tmpl w:val="EFA64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5EF09E4"/>
    <w:multiLevelType w:val="multilevel"/>
    <w:tmpl w:val="45403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90A25E7"/>
    <w:multiLevelType w:val="multilevel"/>
    <w:tmpl w:val="7F22C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9682353"/>
    <w:multiLevelType w:val="multilevel"/>
    <w:tmpl w:val="B686B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B0B11AA"/>
    <w:multiLevelType w:val="multilevel"/>
    <w:tmpl w:val="ACEEB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B3D728A"/>
    <w:multiLevelType w:val="multilevel"/>
    <w:tmpl w:val="CCE87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BBE4B43"/>
    <w:multiLevelType w:val="multilevel"/>
    <w:tmpl w:val="1072354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C905613"/>
    <w:multiLevelType w:val="multilevel"/>
    <w:tmpl w:val="B6B4C3AE"/>
    <w:lvl w:ilvl="0">
      <w:start w:val="1"/>
      <w:numFmt w:val="bullet"/>
      <w:pStyle w:val="21"/>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CE15D2C"/>
    <w:multiLevelType w:val="multilevel"/>
    <w:tmpl w:val="52141FB4"/>
    <w:lvl w:ilvl="0">
      <w:start w:val="2"/>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EF106FD"/>
    <w:multiLevelType w:val="multilevel"/>
    <w:tmpl w:val="A1C6C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F3114E2"/>
    <w:multiLevelType w:val="multilevel"/>
    <w:tmpl w:val="AB823F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F384045"/>
    <w:multiLevelType w:val="multilevel"/>
    <w:tmpl w:val="CCE63C2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55198D"/>
    <w:multiLevelType w:val="multilevel"/>
    <w:tmpl w:val="B8542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FC24D49"/>
    <w:multiLevelType w:val="multilevel"/>
    <w:tmpl w:val="46EAD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19D0A77"/>
    <w:multiLevelType w:val="multilevel"/>
    <w:tmpl w:val="5E0A3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31313EF"/>
    <w:multiLevelType w:val="multilevel"/>
    <w:tmpl w:val="DA0EC5C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3376F08"/>
    <w:multiLevelType w:val="multilevel"/>
    <w:tmpl w:val="CA2803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3E22083"/>
    <w:multiLevelType w:val="multilevel"/>
    <w:tmpl w:val="18FA8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3F575FE"/>
    <w:multiLevelType w:val="multilevel"/>
    <w:tmpl w:val="CD164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5E71343"/>
    <w:multiLevelType w:val="multilevel"/>
    <w:tmpl w:val="2BC23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7A60858"/>
    <w:multiLevelType w:val="multilevel"/>
    <w:tmpl w:val="A77CB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9037573"/>
    <w:multiLevelType w:val="multilevel"/>
    <w:tmpl w:val="1A0CAA1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A9D4556"/>
    <w:multiLevelType w:val="multilevel"/>
    <w:tmpl w:val="48C4F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A9E0156"/>
    <w:multiLevelType w:val="multilevel"/>
    <w:tmpl w:val="C3729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AC839B1"/>
    <w:multiLevelType w:val="multilevel"/>
    <w:tmpl w:val="0BAC4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AD24C5B"/>
    <w:multiLevelType w:val="multilevel"/>
    <w:tmpl w:val="04EEA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D92D28"/>
    <w:multiLevelType w:val="multilevel"/>
    <w:tmpl w:val="3AA09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C036EC6"/>
    <w:multiLevelType w:val="multilevel"/>
    <w:tmpl w:val="F00A7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DA63748"/>
    <w:multiLevelType w:val="multilevel"/>
    <w:tmpl w:val="1ADE0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DCB5E65"/>
    <w:multiLevelType w:val="multilevel"/>
    <w:tmpl w:val="49CC9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F7525D8"/>
    <w:multiLevelType w:val="multilevel"/>
    <w:tmpl w:val="29D41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FFE2F7A"/>
    <w:multiLevelType w:val="multilevel"/>
    <w:tmpl w:val="14740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24A5068"/>
    <w:multiLevelType w:val="multilevel"/>
    <w:tmpl w:val="C1D8F4A2"/>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30B5021"/>
    <w:multiLevelType w:val="multilevel"/>
    <w:tmpl w:val="947E2B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15:restartNumberingAfterBreak="0">
    <w:nsid w:val="731A043A"/>
    <w:multiLevelType w:val="multilevel"/>
    <w:tmpl w:val="C5B89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3485CB1"/>
    <w:multiLevelType w:val="multilevel"/>
    <w:tmpl w:val="8BD61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3717D6A"/>
    <w:multiLevelType w:val="multilevel"/>
    <w:tmpl w:val="3C088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442498B"/>
    <w:multiLevelType w:val="multilevel"/>
    <w:tmpl w:val="2C8EAC0A"/>
    <w:lvl w:ilvl="0">
      <w:start w:val="3"/>
      <w:numFmt w:val="decimal"/>
      <w:lvlText w:val="%1"/>
      <w:lvlJc w:val="left"/>
      <w:pPr>
        <w:ind w:left="0" w:firstLine="0"/>
      </w:pPr>
    </w:lvl>
    <w:lvl w:ilvl="1">
      <w:start w:val="3"/>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15:restartNumberingAfterBreak="0">
    <w:nsid w:val="74716E2F"/>
    <w:multiLevelType w:val="multilevel"/>
    <w:tmpl w:val="7C265DF6"/>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pStyle w:va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4750530"/>
    <w:multiLevelType w:val="multilevel"/>
    <w:tmpl w:val="42367D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15:restartNumberingAfterBreak="0">
    <w:nsid w:val="761A23BE"/>
    <w:multiLevelType w:val="multilevel"/>
    <w:tmpl w:val="B87CE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6270B0D"/>
    <w:multiLevelType w:val="multilevel"/>
    <w:tmpl w:val="55F05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68B0E7A"/>
    <w:multiLevelType w:val="multilevel"/>
    <w:tmpl w:val="14707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7677D73"/>
    <w:multiLevelType w:val="multilevel"/>
    <w:tmpl w:val="1452E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791579E"/>
    <w:multiLevelType w:val="multilevel"/>
    <w:tmpl w:val="3376B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80646C1"/>
    <w:multiLevelType w:val="multilevel"/>
    <w:tmpl w:val="558EC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89B28AA"/>
    <w:multiLevelType w:val="multilevel"/>
    <w:tmpl w:val="6D165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8BD4F9D"/>
    <w:multiLevelType w:val="multilevel"/>
    <w:tmpl w:val="24FAF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90B5DF8"/>
    <w:multiLevelType w:val="hybridMultilevel"/>
    <w:tmpl w:val="06EE3A9C"/>
    <w:lvl w:ilvl="0" w:tplc="AFE6B51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1" w15:restartNumberingAfterBreak="0">
    <w:nsid w:val="79592188"/>
    <w:multiLevelType w:val="multilevel"/>
    <w:tmpl w:val="075A5B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2" w15:restartNumberingAfterBreak="0">
    <w:nsid w:val="79866302"/>
    <w:multiLevelType w:val="multilevel"/>
    <w:tmpl w:val="14FC5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B30452C"/>
    <w:multiLevelType w:val="multilevel"/>
    <w:tmpl w:val="F5F8E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C661996"/>
    <w:multiLevelType w:val="multilevel"/>
    <w:tmpl w:val="6A1C4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CA05166"/>
    <w:multiLevelType w:val="multilevel"/>
    <w:tmpl w:val="1C72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CCE3119"/>
    <w:multiLevelType w:val="multilevel"/>
    <w:tmpl w:val="B4BE6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E7A54ED"/>
    <w:multiLevelType w:val="multilevel"/>
    <w:tmpl w:val="89C4B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E9F6405"/>
    <w:multiLevelType w:val="multilevel"/>
    <w:tmpl w:val="C988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9"/>
  </w:num>
  <w:num w:numId="2">
    <w:abstractNumId w:val="160"/>
  </w:num>
  <w:num w:numId="3">
    <w:abstractNumId w:val="51"/>
  </w:num>
  <w:num w:numId="4">
    <w:abstractNumId w:val="129"/>
  </w:num>
  <w:num w:numId="5">
    <w:abstractNumId w:val="81"/>
  </w:num>
  <w:num w:numId="6">
    <w:abstractNumId w:val="17"/>
  </w:num>
  <w:num w:numId="7">
    <w:abstractNumId w:val="173"/>
  </w:num>
  <w:num w:numId="8">
    <w:abstractNumId w:val="88"/>
  </w:num>
  <w:num w:numId="9">
    <w:abstractNumId w:val="109"/>
  </w:num>
  <w:num w:numId="10">
    <w:abstractNumId w:val="140"/>
  </w:num>
  <w:num w:numId="11">
    <w:abstractNumId w:val="61"/>
  </w:num>
  <w:num w:numId="12">
    <w:abstractNumId w:val="13"/>
  </w:num>
  <w:num w:numId="13">
    <w:abstractNumId w:val="102"/>
  </w:num>
  <w:num w:numId="14">
    <w:abstractNumId w:val="116"/>
  </w:num>
  <w:num w:numId="15">
    <w:abstractNumId w:val="18"/>
  </w:num>
  <w:num w:numId="16">
    <w:abstractNumId w:val="135"/>
  </w:num>
  <w:num w:numId="17">
    <w:abstractNumId w:val="6"/>
  </w:num>
  <w:num w:numId="18">
    <w:abstractNumId w:val="167"/>
  </w:num>
  <w:num w:numId="19">
    <w:abstractNumId w:val="40"/>
  </w:num>
  <w:num w:numId="20">
    <w:abstractNumId w:val="52"/>
  </w:num>
  <w:num w:numId="21">
    <w:abstractNumId w:val="89"/>
  </w:num>
  <w:num w:numId="22">
    <w:abstractNumId w:val="123"/>
  </w:num>
  <w:num w:numId="23">
    <w:abstractNumId w:val="54"/>
  </w:num>
  <w:num w:numId="24">
    <w:abstractNumId w:val="144"/>
  </w:num>
  <w:num w:numId="25">
    <w:abstractNumId w:val="177"/>
  </w:num>
  <w:num w:numId="26">
    <w:abstractNumId w:val="86"/>
  </w:num>
  <w:num w:numId="27">
    <w:abstractNumId w:val="68"/>
  </w:num>
  <w:num w:numId="28">
    <w:abstractNumId w:val="5"/>
  </w:num>
  <w:num w:numId="29">
    <w:abstractNumId w:val="22"/>
  </w:num>
  <w:num w:numId="30">
    <w:abstractNumId w:val="112"/>
  </w:num>
  <w:num w:numId="31">
    <w:abstractNumId w:val="39"/>
  </w:num>
  <w:num w:numId="32">
    <w:abstractNumId w:val="9"/>
  </w:num>
  <w:num w:numId="33">
    <w:abstractNumId w:val="73"/>
  </w:num>
  <w:num w:numId="34">
    <w:abstractNumId w:val="100"/>
  </w:num>
  <w:num w:numId="35">
    <w:abstractNumId w:val="69"/>
  </w:num>
  <w:num w:numId="36">
    <w:abstractNumId w:val="149"/>
  </w:num>
  <w:num w:numId="37">
    <w:abstractNumId w:val="58"/>
  </w:num>
  <w:num w:numId="38">
    <w:abstractNumId w:val="63"/>
  </w:num>
  <w:num w:numId="39">
    <w:abstractNumId w:val="32"/>
  </w:num>
  <w:num w:numId="40">
    <w:abstractNumId w:val="168"/>
  </w:num>
  <w:num w:numId="41">
    <w:abstractNumId w:val="12"/>
  </w:num>
  <w:num w:numId="42">
    <w:abstractNumId w:val="16"/>
  </w:num>
  <w:num w:numId="43">
    <w:abstractNumId w:val="138"/>
  </w:num>
  <w:num w:numId="44">
    <w:abstractNumId w:val="91"/>
  </w:num>
  <w:num w:numId="45">
    <w:abstractNumId w:val="96"/>
  </w:num>
  <w:num w:numId="46">
    <w:abstractNumId w:val="126"/>
  </w:num>
  <w:num w:numId="47">
    <w:abstractNumId w:val="98"/>
  </w:num>
  <w:num w:numId="48">
    <w:abstractNumId w:val="94"/>
  </w:num>
  <w:num w:numId="49">
    <w:abstractNumId w:val="66"/>
  </w:num>
  <w:num w:numId="50">
    <w:abstractNumId w:val="74"/>
  </w:num>
  <w:num w:numId="51">
    <w:abstractNumId w:val="128"/>
  </w:num>
  <w:num w:numId="52">
    <w:abstractNumId w:val="105"/>
  </w:num>
  <w:num w:numId="53">
    <w:abstractNumId w:val="148"/>
  </w:num>
  <w:num w:numId="54">
    <w:abstractNumId w:val="57"/>
  </w:num>
  <w:num w:numId="55">
    <w:abstractNumId w:val="154"/>
  </w:num>
  <w:num w:numId="56">
    <w:abstractNumId w:val="132"/>
  </w:num>
  <w:num w:numId="57">
    <w:abstractNumId w:val="92"/>
  </w:num>
  <w:num w:numId="58">
    <w:abstractNumId w:val="143"/>
  </w:num>
  <w:num w:numId="59">
    <w:abstractNumId w:val="90"/>
  </w:num>
  <w:num w:numId="60">
    <w:abstractNumId w:val="172"/>
  </w:num>
  <w:num w:numId="61">
    <w:abstractNumId w:val="76"/>
  </w:num>
  <w:num w:numId="62">
    <w:abstractNumId w:val="59"/>
  </w:num>
  <w:num w:numId="63">
    <w:abstractNumId w:val="166"/>
  </w:num>
  <w:num w:numId="64">
    <w:abstractNumId w:val="178"/>
  </w:num>
  <w:num w:numId="65">
    <w:abstractNumId w:val="33"/>
  </w:num>
  <w:num w:numId="66">
    <w:abstractNumId w:val="15"/>
  </w:num>
  <w:num w:numId="67">
    <w:abstractNumId w:val="104"/>
  </w:num>
  <w:num w:numId="68">
    <w:abstractNumId w:val="70"/>
  </w:num>
  <w:num w:numId="69">
    <w:abstractNumId w:val="120"/>
  </w:num>
  <w:num w:numId="70">
    <w:abstractNumId w:val="50"/>
  </w:num>
  <w:num w:numId="71">
    <w:abstractNumId w:val="107"/>
  </w:num>
  <w:num w:numId="72">
    <w:abstractNumId w:val="38"/>
  </w:num>
  <w:num w:numId="73">
    <w:abstractNumId w:val="133"/>
  </w:num>
  <w:num w:numId="74">
    <w:abstractNumId w:val="27"/>
  </w:num>
  <w:num w:numId="75">
    <w:abstractNumId w:val="75"/>
  </w:num>
  <w:num w:numId="76">
    <w:abstractNumId w:val="20"/>
  </w:num>
  <w:num w:numId="77">
    <w:abstractNumId w:val="62"/>
  </w:num>
  <w:num w:numId="78">
    <w:abstractNumId w:val="42"/>
  </w:num>
  <w:num w:numId="79">
    <w:abstractNumId w:val="48"/>
  </w:num>
  <w:num w:numId="80">
    <w:abstractNumId w:val="163"/>
  </w:num>
  <w:num w:numId="81">
    <w:abstractNumId w:val="34"/>
  </w:num>
  <w:num w:numId="82">
    <w:abstractNumId w:val="72"/>
  </w:num>
  <w:num w:numId="83">
    <w:abstractNumId w:val="174"/>
  </w:num>
  <w:num w:numId="84">
    <w:abstractNumId w:val="11"/>
  </w:num>
  <w:num w:numId="85">
    <w:abstractNumId w:val="146"/>
  </w:num>
  <w:num w:numId="86">
    <w:abstractNumId w:val="152"/>
  </w:num>
  <w:num w:numId="87">
    <w:abstractNumId w:val="164"/>
  </w:num>
  <w:num w:numId="88">
    <w:abstractNumId w:val="137"/>
  </w:num>
  <w:num w:numId="89">
    <w:abstractNumId w:val="97"/>
  </w:num>
  <w:num w:numId="90">
    <w:abstractNumId w:val="110"/>
  </w:num>
  <w:num w:numId="91">
    <w:abstractNumId w:val="118"/>
  </w:num>
  <w:num w:numId="92">
    <w:abstractNumId w:val="28"/>
  </w:num>
  <w:num w:numId="93">
    <w:abstractNumId w:val="93"/>
  </w:num>
  <w:num w:numId="94">
    <w:abstractNumId w:val="45"/>
  </w:num>
  <w:num w:numId="95">
    <w:abstractNumId w:val="131"/>
  </w:num>
  <w:num w:numId="96">
    <w:abstractNumId w:val="176"/>
  </w:num>
  <w:num w:numId="97">
    <w:abstractNumId w:val="103"/>
  </w:num>
  <w:num w:numId="98">
    <w:abstractNumId w:val="147"/>
  </w:num>
  <w:num w:numId="99">
    <w:abstractNumId w:val="87"/>
  </w:num>
  <w:num w:numId="100">
    <w:abstractNumId w:val="113"/>
  </w:num>
  <w:num w:numId="101">
    <w:abstractNumId w:val="156"/>
  </w:num>
  <w:num w:numId="102">
    <w:abstractNumId w:val="56"/>
  </w:num>
  <w:num w:numId="103">
    <w:abstractNumId w:val="8"/>
  </w:num>
  <w:num w:numId="104">
    <w:abstractNumId w:val="23"/>
  </w:num>
  <w:num w:numId="105">
    <w:abstractNumId w:val="64"/>
  </w:num>
  <w:num w:numId="106">
    <w:abstractNumId w:val="142"/>
  </w:num>
  <w:num w:numId="107">
    <w:abstractNumId w:val="65"/>
  </w:num>
  <w:num w:numId="108">
    <w:abstractNumId w:val="46"/>
  </w:num>
  <w:num w:numId="109">
    <w:abstractNumId w:val="82"/>
  </w:num>
  <w:num w:numId="110">
    <w:abstractNumId w:val="67"/>
  </w:num>
  <w:num w:numId="111">
    <w:abstractNumId w:val="77"/>
  </w:num>
  <w:num w:numId="112">
    <w:abstractNumId w:val="157"/>
  </w:num>
  <w:num w:numId="113">
    <w:abstractNumId w:val="83"/>
  </w:num>
  <w:num w:numId="114">
    <w:abstractNumId w:val="125"/>
  </w:num>
  <w:num w:numId="115">
    <w:abstractNumId w:val="24"/>
  </w:num>
  <w:num w:numId="116">
    <w:abstractNumId w:val="169"/>
  </w:num>
  <w:num w:numId="117">
    <w:abstractNumId w:val="114"/>
  </w:num>
  <w:num w:numId="118">
    <w:abstractNumId w:val="153"/>
  </w:num>
  <w:num w:numId="119">
    <w:abstractNumId w:val="26"/>
  </w:num>
  <w:num w:numId="120">
    <w:abstractNumId w:val="121"/>
  </w:num>
  <w:num w:numId="121">
    <w:abstractNumId w:val="141"/>
  </w:num>
  <w:num w:numId="122">
    <w:abstractNumId w:val="29"/>
  </w:num>
  <w:num w:numId="123">
    <w:abstractNumId w:val="80"/>
  </w:num>
  <w:num w:numId="124">
    <w:abstractNumId w:val="101"/>
  </w:num>
  <w:num w:numId="125">
    <w:abstractNumId w:val="7"/>
  </w:num>
  <w:num w:numId="126">
    <w:abstractNumId w:val="134"/>
  </w:num>
  <w:num w:numId="127">
    <w:abstractNumId w:val="175"/>
  </w:num>
  <w:num w:numId="128">
    <w:abstractNumId w:val="151"/>
  </w:num>
  <w:num w:numId="129">
    <w:abstractNumId w:val="150"/>
  </w:num>
  <w:num w:numId="130">
    <w:abstractNumId w:val="165"/>
  </w:num>
  <w:num w:numId="131">
    <w:abstractNumId w:val="136"/>
  </w:num>
  <w:num w:numId="132">
    <w:abstractNumId w:val="122"/>
  </w:num>
  <w:num w:numId="133">
    <w:abstractNumId w:val="99"/>
  </w:num>
  <w:num w:numId="134">
    <w:abstractNumId w:val="95"/>
  </w:num>
  <w:num w:numId="135">
    <w:abstractNumId w:val="44"/>
  </w:num>
  <w:num w:numId="136">
    <w:abstractNumId w:val="162"/>
  </w:num>
  <w:num w:numId="137">
    <w:abstractNumId w:val="47"/>
  </w:num>
  <w:num w:numId="138">
    <w:abstractNumId w:val="37"/>
  </w:num>
  <w:num w:numId="139">
    <w:abstractNumId w:val="108"/>
  </w:num>
  <w:num w:numId="140">
    <w:abstractNumId w:val="84"/>
  </w:num>
  <w:num w:numId="141">
    <w:abstractNumId w:val="145"/>
  </w:num>
  <w:num w:numId="142">
    <w:abstractNumId w:val="115"/>
  </w:num>
  <w:num w:numId="143">
    <w:abstractNumId w:val="158"/>
  </w:num>
  <w:num w:numId="144">
    <w:abstractNumId w:val="78"/>
  </w:num>
  <w:num w:numId="145">
    <w:abstractNumId w:val="124"/>
  </w:num>
  <w:num w:numId="146">
    <w:abstractNumId w:val="36"/>
  </w:num>
  <w:num w:numId="147">
    <w:abstractNumId w:val="117"/>
  </w:num>
  <w:num w:numId="148">
    <w:abstractNumId w:val="127"/>
  </w:num>
  <w:num w:numId="149">
    <w:abstractNumId w:val="170"/>
  </w:num>
  <w:num w:numId="150">
    <w:abstractNumId w:val="130"/>
  </w:num>
  <w:num w:numId="151">
    <w:abstractNumId w:val="111"/>
  </w:num>
  <w:num w:numId="152">
    <w:abstractNumId w:val="25"/>
  </w:num>
  <w:num w:numId="153">
    <w:abstractNumId w:val="21"/>
  </w:num>
  <w:num w:numId="154">
    <w:abstractNumId w:val="14"/>
  </w:num>
  <w:num w:numId="155">
    <w:abstractNumId w:val="35"/>
  </w:num>
  <w:num w:numId="156">
    <w:abstractNumId w:val="19"/>
  </w:num>
  <w:num w:numId="157">
    <w:abstractNumId w:val="106"/>
  </w:num>
  <w:num w:numId="158">
    <w:abstractNumId w:val="4"/>
  </w:num>
  <w:num w:numId="159">
    <w:abstractNumId w:val="71"/>
    <w:lvlOverride w:ilvl="0">
      <w:startOverride w:val="3"/>
    </w:lvlOverride>
    <w:lvlOverride w:ilvl="1">
      <w:startOverride w:val="1"/>
    </w:lvlOverride>
    <w:lvlOverride w:ilvl="2"/>
    <w:lvlOverride w:ilvl="3"/>
    <w:lvlOverride w:ilvl="4"/>
    <w:lvlOverride w:ilvl="5"/>
    <w:lvlOverride w:ilvl="6"/>
    <w:lvlOverride w:ilvl="7"/>
    <w:lvlOverride w:ilvl="8"/>
  </w:num>
  <w:num w:numId="160">
    <w:abstractNumId w:val="171"/>
  </w:num>
  <w:num w:numId="161">
    <w:abstractNumId w:val="43"/>
  </w:num>
  <w:num w:numId="162">
    <w:abstractNumId w:val="55"/>
  </w:num>
  <w:num w:numId="163">
    <w:abstractNumId w:val="161"/>
  </w:num>
  <w:num w:numId="164">
    <w:abstractNumId w:val="159"/>
    <w:lvlOverride w:ilvl="0">
      <w:startOverride w:val="3"/>
    </w:lvlOverride>
    <w:lvlOverride w:ilvl="1">
      <w:startOverride w:val="3"/>
    </w:lvlOverride>
    <w:lvlOverride w:ilvl="2"/>
    <w:lvlOverride w:ilvl="3"/>
    <w:lvlOverride w:ilvl="4"/>
    <w:lvlOverride w:ilvl="5"/>
    <w:lvlOverride w:ilvl="6"/>
    <w:lvlOverride w:ilvl="7"/>
    <w:lvlOverride w:ilvl="8"/>
  </w:num>
  <w:num w:numId="165">
    <w:abstractNumId w:val="119"/>
  </w:num>
  <w:num w:numId="166">
    <w:abstractNumId w:val="155"/>
    <w:lvlOverride w:ilvl="0">
      <w:startOverride w:val="1"/>
    </w:lvlOverride>
    <w:lvlOverride w:ilvl="1"/>
    <w:lvlOverride w:ilvl="2"/>
    <w:lvlOverride w:ilvl="3"/>
    <w:lvlOverride w:ilvl="4"/>
    <w:lvlOverride w:ilvl="5"/>
    <w:lvlOverride w:ilvl="6"/>
    <w:lvlOverride w:ilvl="7"/>
    <w:lvlOverride w:ilvl="8"/>
  </w:num>
  <w:num w:numId="167">
    <w:abstractNumId w:val="60"/>
  </w:num>
  <w:num w:numId="168">
    <w:abstractNumId w:val="60"/>
  </w:num>
  <w:num w:numId="169">
    <w:abstractNumId w:val="10"/>
  </w:num>
  <w:num w:numId="170">
    <w:abstractNumId w:val="85"/>
  </w:num>
  <w:num w:numId="171">
    <w:abstractNumId w:val="79"/>
  </w:num>
  <w:num w:numId="172">
    <w:abstractNumId w:val="49"/>
  </w:num>
  <w:num w:numId="173">
    <w:abstractNumId w:val="53"/>
  </w:num>
  <w:num w:numId="174">
    <w:abstractNumId w:val="41"/>
  </w:num>
  <w:num w:numId="175">
    <w:abstractNumId w:val="41"/>
    <w:lvlOverride w:ilvl="0"/>
    <w:lvlOverride w:ilvl="1"/>
    <w:lvlOverride w:ilvl="2"/>
    <w:lvlOverride w:ilvl="3"/>
    <w:lvlOverride w:ilvl="4"/>
    <w:lvlOverride w:ilvl="5"/>
    <w:lvlOverride w:ilvl="6"/>
    <w:lvlOverride w:ilvl="7"/>
    <w:lvlOverride w:ilvl="8"/>
  </w:num>
  <w:num w:numId="176">
    <w:abstractNumId w:val="30"/>
  </w:num>
  <w:num w:numId="177">
    <w:abstractNumId w:val="3"/>
  </w:num>
  <w:num w:numId="178">
    <w:abstractNumId w:val="31"/>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53"/>
    <w:rsid w:val="000566A7"/>
    <w:rsid w:val="00057E32"/>
    <w:rsid w:val="000748F7"/>
    <w:rsid w:val="00083D17"/>
    <w:rsid w:val="000A0BF6"/>
    <w:rsid w:val="0015753B"/>
    <w:rsid w:val="00172A33"/>
    <w:rsid w:val="002332B2"/>
    <w:rsid w:val="002413BB"/>
    <w:rsid w:val="002513A0"/>
    <w:rsid w:val="003411D4"/>
    <w:rsid w:val="00343154"/>
    <w:rsid w:val="003D576B"/>
    <w:rsid w:val="003F0473"/>
    <w:rsid w:val="00434439"/>
    <w:rsid w:val="004A3301"/>
    <w:rsid w:val="004C4531"/>
    <w:rsid w:val="004D3EAC"/>
    <w:rsid w:val="0051720B"/>
    <w:rsid w:val="0052399E"/>
    <w:rsid w:val="00536C30"/>
    <w:rsid w:val="005F25D2"/>
    <w:rsid w:val="005F556D"/>
    <w:rsid w:val="00642ECC"/>
    <w:rsid w:val="00647659"/>
    <w:rsid w:val="00690D2F"/>
    <w:rsid w:val="00710162"/>
    <w:rsid w:val="00797286"/>
    <w:rsid w:val="00797A3F"/>
    <w:rsid w:val="007B4056"/>
    <w:rsid w:val="007F384C"/>
    <w:rsid w:val="00800B4E"/>
    <w:rsid w:val="00810953"/>
    <w:rsid w:val="008B165B"/>
    <w:rsid w:val="008D23AB"/>
    <w:rsid w:val="0092001A"/>
    <w:rsid w:val="009E76DB"/>
    <w:rsid w:val="009F6FC3"/>
    <w:rsid w:val="00AA22D2"/>
    <w:rsid w:val="00AB3A1F"/>
    <w:rsid w:val="00B07CC6"/>
    <w:rsid w:val="00B72649"/>
    <w:rsid w:val="00C02D0D"/>
    <w:rsid w:val="00C332A9"/>
    <w:rsid w:val="00C43211"/>
    <w:rsid w:val="00C51EE4"/>
    <w:rsid w:val="00CB482A"/>
    <w:rsid w:val="00CD78C9"/>
    <w:rsid w:val="00D30339"/>
    <w:rsid w:val="00D32FCC"/>
    <w:rsid w:val="00D6475D"/>
    <w:rsid w:val="00E3453F"/>
    <w:rsid w:val="00E77A6D"/>
    <w:rsid w:val="00EA13FA"/>
    <w:rsid w:val="00EE6A2E"/>
    <w:rsid w:val="00F03975"/>
    <w:rsid w:val="00F2070B"/>
    <w:rsid w:val="00F8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1A43"/>
  <w15:docId w15:val="{A5F43403-DEC0-4D65-9CFE-AB0E1007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0748F7"/>
    <w:pPr>
      <w:keepNext/>
      <w:widowControl/>
      <w:spacing w:before="240" w:after="60"/>
      <w:outlineLvl w:val="0"/>
    </w:pPr>
    <w:rPr>
      <w:rFonts w:ascii="Arial" w:eastAsia="Times New Roman" w:hAnsi="Arial" w:cs="Arial"/>
      <w:b/>
      <w:bCs/>
      <w:color w:val="auto"/>
      <w:kern w:val="32"/>
      <w:sz w:val="32"/>
      <w:szCs w:val="32"/>
      <w:lang w:bidi="ar-SA"/>
    </w:rPr>
  </w:style>
  <w:style w:type="paragraph" w:styleId="2">
    <w:name w:val="heading 2"/>
    <w:basedOn w:val="a"/>
    <w:next w:val="a"/>
    <w:link w:val="20"/>
    <w:semiHidden/>
    <w:unhideWhenUsed/>
    <w:qFormat/>
    <w:rsid w:val="000748F7"/>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basedOn w:val="a"/>
    <w:next w:val="a"/>
    <w:link w:val="30"/>
    <w:semiHidden/>
    <w:unhideWhenUsed/>
    <w:qFormat/>
    <w:rsid w:val="000748F7"/>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
    <w:next w:val="a"/>
    <w:link w:val="40"/>
    <w:semiHidden/>
    <w:unhideWhenUsed/>
    <w:qFormat/>
    <w:rsid w:val="000748F7"/>
    <w:pPr>
      <w:keepNext/>
      <w:widowControl/>
      <w:spacing w:before="240" w:after="60"/>
      <w:outlineLvl w:val="3"/>
    </w:pPr>
    <w:rPr>
      <w:rFonts w:ascii="Times New Roman" w:eastAsia="Times New Roman" w:hAnsi="Times New Roman" w:cs="Times New Roman"/>
      <w:b/>
      <w:bCs/>
      <w:color w:val="auto"/>
      <w:sz w:val="28"/>
      <w:szCs w:val="28"/>
      <w:lang w:bidi="ar-SA"/>
    </w:rPr>
  </w:style>
  <w:style w:type="paragraph" w:styleId="6">
    <w:name w:val="heading 6"/>
    <w:basedOn w:val="a"/>
    <w:next w:val="a0"/>
    <w:link w:val="60"/>
    <w:semiHidden/>
    <w:unhideWhenUsed/>
    <w:qFormat/>
    <w:rsid w:val="000748F7"/>
    <w:pPr>
      <w:keepNext/>
      <w:widowControl/>
      <w:numPr>
        <w:ilvl w:val="5"/>
        <w:numId w:val="2"/>
      </w:numPr>
      <w:suppressAutoHyphens/>
      <w:spacing w:line="288" w:lineRule="auto"/>
      <w:jc w:val="both"/>
      <w:outlineLvl w:val="5"/>
    </w:pPr>
    <w:rPr>
      <w:rFonts w:ascii="Times New Roman" w:eastAsia="Times New Roman" w:hAnsi="Times New Roman" w:cs="Times New Roman"/>
      <w:b/>
      <w:bCs/>
      <w:color w:val="auto"/>
      <w:kern w:val="2"/>
      <w:sz w:val="20"/>
      <w:szCs w:val="20"/>
      <w:lang w:eastAsia="ar-SA" w:bidi="ar-SA"/>
    </w:rPr>
  </w:style>
  <w:style w:type="paragraph" w:styleId="7">
    <w:name w:val="heading 7"/>
    <w:basedOn w:val="a"/>
    <w:next w:val="a"/>
    <w:link w:val="70"/>
    <w:semiHidden/>
    <w:unhideWhenUsed/>
    <w:qFormat/>
    <w:rsid w:val="000748F7"/>
    <w:pPr>
      <w:keepNext/>
      <w:keepLines/>
      <w:widowControl/>
      <w:spacing w:before="40"/>
      <w:outlineLvl w:val="6"/>
    </w:pPr>
    <w:rPr>
      <w:rFonts w:asciiTheme="majorHAnsi" w:eastAsiaTheme="majorEastAsia" w:hAnsiTheme="majorHAnsi" w:cstheme="majorBidi"/>
      <w:i/>
      <w:iCs/>
      <w:color w:val="1F4D78" w:themeColor="accent1" w:themeShade="7F"/>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2">
    <w:name w:val="Основной текст (2)_"/>
    <w:basedOn w:val="a1"/>
    <w:link w:val="23"/>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1"/>
    <w:link w:val="32"/>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_"/>
    <w:basedOn w:val="a1"/>
    <w:link w:val="12"/>
    <w:rPr>
      <w:rFonts w:ascii="Times New Roman" w:eastAsia="Times New Roman" w:hAnsi="Times New Roman" w:cs="Times New Roman"/>
      <w:b/>
      <w:bCs/>
      <w:i/>
      <w:iCs/>
      <w:smallCaps w:val="0"/>
      <w:strike w:val="0"/>
      <w:sz w:val="42"/>
      <w:szCs w:val="42"/>
      <w:u w:val="none"/>
    </w:rPr>
  </w:style>
  <w:style w:type="character" w:customStyle="1" w:styleId="24">
    <w:name w:val="Колонтитул (2)_"/>
    <w:basedOn w:val="a1"/>
    <w:link w:val="25"/>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1"/>
    <w:link w:val="a5"/>
    <w:rPr>
      <w:rFonts w:ascii="Times New Roman" w:eastAsia="Times New Roman" w:hAnsi="Times New Roman" w:cs="Times New Roman"/>
      <w:b w:val="0"/>
      <w:bCs w:val="0"/>
      <w:i w:val="0"/>
      <w:iCs w:val="0"/>
      <w:smallCaps w:val="0"/>
      <w:strike w:val="0"/>
      <w:sz w:val="26"/>
      <w:szCs w:val="26"/>
      <w:u w:val="none"/>
    </w:rPr>
  </w:style>
  <w:style w:type="character" w:customStyle="1" w:styleId="26">
    <w:name w:val="Заголовок №2_"/>
    <w:basedOn w:val="a1"/>
    <w:link w:val="27"/>
    <w:rPr>
      <w:rFonts w:ascii="Times New Roman" w:eastAsia="Times New Roman" w:hAnsi="Times New Roman" w:cs="Times New Roman"/>
      <w:b/>
      <w:bCs/>
      <w:i w:val="0"/>
      <w:iCs w:val="0"/>
      <w:smallCaps w:val="0"/>
      <w:strike w:val="0"/>
      <w:sz w:val="26"/>
      <w:szCs w:val="26"/>
      <w:u w:val="none"/>
    </w:rPr>
  </w:style>
  <w:style w:type="character" w:customStyle="1" w:styleId="a6">
    <w:name w:val="Основной текст_"/>
    <w:basedOn w:val="a1"/>
    <w:link w:val="13"/>
    <w:rPr>
      <w:rFonts w:ascii="Times New Roman" w:eastAsia="Times New Roman" w:hAnsi="Times New Roman" w:cs="Times New Roman"/>
      <w:b w:val="0"/>
      <w:bCs w:val="0"/>
      <w:i w:val="0"/>
      <w:iCs w:val="0"/>
      <w:smallCaps w:val="0"/>
      <w:strike w:val="0"/>
      <w:sz w:val="22"/>
      <w:szCs w:val="22"/>
      <w:u w:val="none"/>
    </w:rPr>
  </w:style>
  <w:style w:type="character" w:customStyle="1" w:styleId="a7">
    <w:name w:val="Другое_"/>
    <w:basedOn w:val="a1"/>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_"/>
    <w:basedOn w:val="a1"/>
    <w:link w:val="aa"/>
    <w:rPr>
      <w:rFonts w:ascii="Times New Roman" w:eastAsia="Times New Roman" w:hAnsi="Times New Roman" w:cs="Times New Roman"/>
      <w:b w:val="0"/>
      <w:bCs w:val="0"/>
      <w:i w:val="0"/>
      <w:iCs w:val="0"/>
      <w:smallCaps w:val="0"/>
      <w:strike w:val="0"/>
      <w:sz w:val="22"/>
      <w:szCs w:val="22"/>
      <w:u w:val="none"/>
    </w:rPr>
  </w:style>
  <w:style w:type="character" w:customStyle="1" w:styleId="ab">
    <w:name w:val="Колонтитул_"/>
    <w:basedOn w:val="a1"/>
    <w:link w:val="ac"/>
    <w:rPr>
      <w:rFonts w:ascii="Times New Roman" w:eastAsia="Times New Roman" w:hAnsi="Times New Roman" w:cs="Times New Roman"/>
      <w:b w:val="0"/>
      <w:bCs w:val="0"/>
      <w:i w:val="0"/>
      <w:iCs w:val="0"/>
      <w:smallCaps w:val="0"/>
      <w:strike w:val="0"/>
      <w:sz w:val="22"/>
      <w:szCs w:val="22"/>
      <w:u w:val="none"/>
    </w:rPr>
  </w:style>
  <w:style w:type="paragraph" w:customStyle="1" w:styleId="23">
    <w:name w:val="Основной текст (2)"/>
    <w:basedOn w:val="a"/>
    <w:link w:val="22"/>
    <w:rPr>
      <w:rFonts w:ascii="Times New Roman" w:eastAsia="Times New Roman" w:hAnsi="Times New Roman" w:cs="Times New Roman"/>
      <w:sz w:val="26"/>
      <w:szCs w:val="26"/>
    </w:rPr>
  </w:style>
  <w:style w:type="paragraph" w:customStyle="1" w:styleId="32">
    <w:name w:val="Основной текст (3)"/>
    <w:basedOn w:val="a"/>
    <w:link w:val="31"/>
    <w:pPr>
      <w:spacing w:after="600" w:line="185" w:lineRule="auto"/>
      <w:jc w:val="center"/>
    </w:pPr>
    <w:rPr>
      <w:rFonts w:ascii="Times New Roman" w:eastAsia="Times New Roman" w:hAnsi="Times New Roman" w:cs="Times New Roman"/>
      <w:b/>
      <w:bCs/>
      <w:sz w:val="36"/>
      <w:szCs w:val="36"/>
    </w:rPr>
  </w:style>
  <w:style w:type="paragraph" w:customStyle="1" w:styleId="12">
    <w:name w:val="Заголовок №1"/>
    <w:basedOn w:val="a"/>
    <w:link w:val="11"/>
    <w:qFormat/>
    <w:pPr>
      <w:spacing w:after="5860"/>
      <w:jc w:val="center"/>
      <w:outlineLvl w:val="0"/>
    </w:pPr>
    <w:rPr>
      <w:rFonts w:ascii="Times New Roman" w:eastAsia="Times New Roman" w:hAnsi="Times New Roman" w:cs="Times New Roman"/>
      <w:b/>
      <w:bCs/>
      <w:i/>
      <w:iCs/>
      <w:sz w:val="42"/>
      <w:szCs w:val="42"/>
    </w:rPr>
  </w:style>
  <w:style w:type="paragraph" w:customStyle="1" w:styleId="25">
    <w:name w:val="Колонтитул (2)"/>
    <w:basedOn w:val="a"/>
    <w:link w:val="24"/>
    <w:rPr>
      <w:rFonts w:ascii="Times New Roman" w:eastAsia="Times New Roman" w:hAnsi="Times New Roman" w:cs="Times New Roman"/>
      <w:sz w:val="20"/>
      <w:szCs w:val="20"/>
    </w:rPr>
  </w:style>
  <w:style w:type="paragraph" w:customStyle="1" w:styleId="a5">
    <w:name w:val="Оглавление"/>
    <w:basedOn w:val="a"/>
    <w:link w:val="a4"/>
    <w:pPr>
      <w:spacing w:line="386" w:lineRule="auto"/>
    </w:pPr>
    <w:rPr>
      <w:rFonts w:ascii="Times New Roman" w:eastAsia="Times New Roman" w:hAnsi="Times New Roman" w:cs="Times New Roman"/>
      <w:sz w:val="26"/>
      <w:szCs w:val="26"/>
    </w:rPr>
  </w:style>
  <w:style w:type="paragraph" w:customStyle="1" w:styleId="27">
    <w:name w:val="Заголовок №2"/>
    <w:basedOn w:val="a"/>
    <w:link w:val="26"/>
    <w:qFormat/>
    <w:pPr>
      <w:spacing w:after="240"/>
      <w:jc w:val="center"/>
      <w:outlineLvl w:val="1"/>
    </w:pPr>
    <w:rPr>
      <w:rFonts w:ascii="Times New Roman" w:eastAsia="Times New Roman" w:hAnsi="Times New Roman" w:cs="Times New Roman"/>
      <w:b/>
      <w:bCs/>
      <w:sz w:val="26"/>
      <w:szCs w:val="26"/>
    </w:rPr>
  </w:style>
  <w:style w:type="paragraph" w:customStyle="1" w:styleId="13">
    <w:name w:val="Основной текст1"/>
    <w:basedOn w:val="a"/>
    <w:link w:val="a6"/>
    <w:pPr>
      <w:spacing w:line="262" w:lineRule="auto"/>
      <w:ind w:firstLine="380"/>
    </w:pPr>
    <w:rPr>
      <w:rFonts w:ascii="Times New Roman" w:eastAsia="Times New Roman" w:hAnsi="Times New Roman" w:cs="Times New Roman"/>
      <w:sz w:val="22"/>
      <w:szCs w:val="22"/>
    </w:rPr>
  </w:style>
  <w:style w:type="paragraph" w:customStyle="1" w:styleId="a8">
    <w:name w:val="Другое"/>
    <w:basedOn w:val="a"/>
    <w:link w:val="a7"/>
    <w:pPr>
      <w:spacing w:line="262" w:lineRule="auto"/>
      <w:ind w:firstLine="380"/>
    </w:pPr>
    <w:rPr>
      <w:rFonts w:ascii="Times New Roman" w:eastAsia="Times New Roman" w:hAnsi="Times New Roman" w:cs="Times New Roman"/>
      <w:sz w:val="22"/>
      <w:szCs w:val="22"/>
    </w:rPr>
  </w:style>
  <w:style w:type="paragraph" w:customStyle="1" w:styleId="aa">
    <w:name w:val="Подпись к таблице"/>
    <w:basedOn w:val="a"/>
    <w:link w:val="a9"/>
    <w:rPr>
      <w:rFonts w:ascii="Times New Roman" w:eastAsia="Times New Roman" w:hAnsi="Times New Roman" w:cs="Times New Roman"/>
      <w:sz w:val="22"/>
      <w:szCs w:val="22"/>
    </w:rPr>
  </w:style>
  <w:style w:type="paragraph" w:customStyle="1" w:styleId="ac">
    <w:name w:val="Колонтитул"/>
    <w:basedOn w:val="a"/>
    <w:link w:val="ab"/>
    <w:rPr>
      <w:rFonts w:ascii="Times New Roman" w:eastAsia="Times New Roman" w:hAnsi="Times New Roman" w:cs="Times New Roman"/>
      <w:sz w:val="22"/>
      <w:szCs w:val="22"/>
    </w:rPr>
  </w:style>
  <w:style w:type="paragraph" w:styleId="ad">
    <w:name w:val="No Spacing"/>
    <w:aliases w:val="основа"/>
    <w:link w:val="ae"/>
    <w:uiPriority w:val="1"/>
    <w:qFormat/>
    <w:rsid w:val="00710162"/>
    <w:pPr>
      <w:widowControl/>
    </w:pPr>
    <w:rPr>
      <w:rFonts w:ascii="Calibri" w:eastAsia="Times New Roman" w:hAnsi="Calibri" w:cs="Times New Roman"/>
      <w:sz w:val="22"/>
      <w:szCs w:val="22"/>
      <w:lang w:bidi="ar-SA"/>
    </w:rPr>
  </w:style>
  <w:style w:type="character" w:customStyle="1" w:styleId="Zag11">
    <w:name w:val="Zag_11"/>
    <w:rsid w:val="00690D2F"/>
  </w:style>
  <w:style w:type="paragraph" w:styleId="af">
    <w:name w:val="header"/>
    <w:basedOn w:val="a"/>
    <w:link w:val="af0"/>
    <w:unhideWhenUsed/>
    <w:rsid w:val="00D6475D"/>
    <w:pPr>
      <w:tabs>
        <w:tab w:val="center" w:pos="4677"/>
        <w:tab w:val="right" w:pos="9355"/>
      </w:tabs>
    </w:pPr>
  </w:style>
  <w:style w:type="character" w:customStyle="1" w:styleId="af0">
    <w:name w:val="Верхний колонтитул Знак"/>
    <w:basedOn w:val="a1"/>
    <w:link w:val="af"/>
    <w:rsid w:val="00D6475D"/>
    <w:rPr>
      <w:color w:val="000000"/>
    </w:rPr>
  </w:style>
  <w:style w:type="character" w:customStyle="1" w:styleId="10">
    <w:name w:val="Заголовок 1 Знак"/>
    <w:basedOn w:val="a1"/>
    <w:link w:val="1"/>
    <w:rsid w:val="000748F7"/>
    <w:rPr>
      <w:rFonts w:ascii="Arial" w:eastAsia="Times New Roman" w:hAnsi="Arial" w:cs="Arial"/>
      <w:b/>
      <w:bCs/>
      <w:kern w:val="32"/>
      <w:sz w:val="32"/>
      <w:szCs w:val="32"/>
      <w:lang w:bidi="ar-SA"/>
    </w:rPr>
  </w:style>
  <w:style w:type="character" w:customStyle="1" w:styleId="20">
    <w:name w:val="Заголовок 2 Знак"/>
    <w:basedOn w:val="a1"/>
    <w:link w:val="2"/>
    <w:semiHidden/>
    <w:rsid w:val="000748F7"/>
    <w:rPr>
      <w:rFonts w:ascii="Calibri" w:eastAsia="MS Gothic" w:hAnsi="Calibri" w:cs="Times New Roman"/>
      <w:b/>
      <w:bCs/>
      <w:i/>
      <w:iCs/>
      <w:sz w:val="28"/>
      <w:szCs w:val="28"/>
      <w:lang w:bidi="ar-SA"/>
    </w:rPr>
  </w:style>
  <w:style w:type="character" w:customStyle="1" w:styleId="30">
    <w:name w:val="Заголовок 3 Знак"/>
    <w:basedOn w:val="a1"/>
    <w:link w:val="3"/>
    <w:semiHidden/>
    <w:rsid w:val="000748F7"/>
    <w:rPr>
      <w:rFonts w:ascii="Times New Roman" w:eastAsia="Times New Roman" w:hAnsi="Times New Roman" w:cs="Times New Roman"/>
      <w:b/>
      <w:bCs/>
      <w:sz w:val="28"/>
      <w:szCs w:val="28"/>
      <w:lang w:bidi="ar-SA"/>
    </w:rPr>
  </w:style>
  <w:style w:type="character" w:customStyle="1" w:styleId="40">
    <w:name w:val="Заголовок 4 Знак"/>
    <w:basedOn w:val="a1"/>
    <w:link w:val="4"/>
    <w:semiHidden/>
    <w:rsid w:val="000748F7"/>
    <w:rPr>
      <w:rFonts w:ascii="Times New Roman" w:eastAsia="Times New Roman" w:hAnsi="Times New Roman" w:cs="Times New Roman"/>
      <w:b/>
      <w:bCs/>
      <w:sz w:val="28"/>
      <w:szCs w:val="28"/>
      <w:lang w:bidi="ar-SA"/>
    </w:rPr>
  </w:style>
  <w:style w:type="character" w:customStyle="1" w:styleId="60">
    <w:name w:val="Заголовок 6 Знак"/>
    <w:basedOn w:val="a1"/>
    <w:link w:val="6"/>
    <w:semiHidden/>
    <w:rsid w:val="000748F7"/>
    <w:rPr>
      <w:rFonts w:ascii="Times New Roman" w:eastAsia="Times New Roman" w:hAnsi="Times New Roman" w:cs="Times New Roman"/>
      <w:b/>
      <w:bCs/>
      <w:kern w:val="2"/>
      <w:sz w:val="20"/>
      <w:szCs w:val="20"/>
      <w:lang w:eastAsia="ar-SA" w:bidi="ar-SA"/>
    </w:rPr>
  </w:style>
  <w:style w:type="character" w:customStyle="1" w:styleId="70">
    <w:name w:val="Заголовок 7 Знак"/>
    <w:basedOn w:val="a1"/>
    <w:link w:val="7"/>
    <w:semiHidden/>
    <w:rsid w:val="000748F7"/>
    <w:rPr>
      <w:rFonts w:asciiTheme="majorHAnsi" w:eastAsiaTheme="majorEastAsia" w:hAnsiTheme="majorHAnsi" w:cstheme="majorBidi"/>
      <w:i/>
      <w:iCs/>
      <w:color w:val="1F4D78" w:themeColor="accent1" w:themeShade="7F"/>
      <w:lang w:bidi="ar-SA"/>
    </w:rPr>
  </w:style>
  <w:style w:type="character" w:styleId="af1">
    <w:name w:val="Hyperlink"/>
    <w:uiPriority w:val="99"/>
    <w:semiHidden/>
    <w:unhideWhenUsed/>
    <w:rsid w:val="000748F7"/>
    <w:rPr>
      <w:color w:val="0000FF"/>
      <w:u w:val="single"/>
    </w:rPr>
  </w:style>
  <w:style w:type="character" w:styleId="af2">
    <w:name w:val="FollowedHyperlink"/>
    <w:basedOn w:val="a1"/>
    <w:uiPriority w:val="99"/>
    <w:semiHidden/>
    <w:unhideWhenUsed/>
    <w:rsid w:val="000748F7"/>
    <w:rPr>
      <w:color w:val="954F72" w:themeColor="followedHyperlink"/>
      <w:u w:val="single"/>
    </w:rPr>
  </w:style>
  <w:style w:type="paragraph" w:styleId="a0">
    <w:name w:val="Body Text"/>
    <w:basedOn w:val="a"/>
    <w:link w:val="14"/>
    <w:semiHidden/>
    <w:unhideWhenUsed/>
    <w:rsid w:val="000748F7"/>
    <w:pPr>
      <w:widowControl/>
      <w:spacing w:after="120"/>
    </w:pPr>
    <w:rPr>
      <w:rFonts w:ascii="Times New Roman" w:eastAsia="Times New Roman" w:hAnsi="Times New Roman" w:cs="Times New Roman"/>
      <w:color w:val="auto"/>
      <w:lang w:bidi="ar-SA"/>
    </w:rPr>
  </w:style>
  <w:style w:type="character" w:customStyle="1" w:styleId="af3">
    <w:name w:val="Основной текст Знак"/>
    <w:basedOn w:val="a1"/>
    <w:semiHidden/>
    <w:rsid w:val="000748F7"/>
    <w:rPr>
      <w:color w:val="000000"/>
    </w:rPr>
  </w:style>
  <w:style w:type="character" w:customStyle="1" w:styleId="af4">
    <w:name w:val="Обычный (веб) Знак"/>
    <w:aliases w:val="Normal (Web) Char Знак"/>
    <w:link w:val="15"/>
    <w:uiPriority w:val="99"/>
    <w:locked/>
    <w:rsid w:val="000748F7"/>
    <w:rPr>
      <w:kern w:val="2"/>
      <w:szCs w:val="22"/>
      <w:lang w:eastAsia="ar-SA"/>
    </w:rPr>
  </w:style>
  <w:style w:type="paragraph" w:styleId="af5">
    <w:name w:val="Normal (Web)"/>
    <w:aliases w:val="Normal (Web) Char"/>
    <w:basedOn w:val="af6"/>
    <w:link w:val="16"/>
    <w:autoRedefine/>
    <w:uiPriority w:val="99"/>
    <w:semiHidden/>
    <w:unhideWhenUsed/>
    <w:qFormat/>
    <w:rsid w:val="000748F7"/>
    <w:pPr>
      <w:jc w:val="center"/>
    </w:pPr>
    <w:rPr>
      <w:rFonts w:eastAsia="Times New Roman" w:cs="Times New Roman"/>
      <w:b/>
      <w:bCs/>
      <w:lang w:bidi="ar-SA"/>
    </w:rPr>
  </w:style>
  <w:style w:type="paragraph" w:styleId="af7">
    <w:name w:val="Title"/>
    <w:basedOn w:val="a"/>
    <w:next w:val="a"/>
    <w:link w:val="af8"/>
    <w:qFormat/>
    <w:rsid w:val="000748F7"/>
    <w:pPr>
      <w:widowControl/>
      <w:contextualSpacing/>
    </w:pPr>
    <w:rPr>
      <w:rFonts w:asciiTheme="majorHAnsi" w:eastAsiaTheme="majorEastAsia" w:hAnsiTheme="majorHAnsi" w:cstheme="majorBidi"/>
      <w:color w:val="auto"/>
      <w:spacing w:val="-10"/>
      <w:kern w:val="28"/>
      <w:sz w:val="56"/>
      <w:szCs w:val="56"/>
      <w:lang w:bidi="ar-SA"/>
    </w:rPr>
  </w:style>
  <w:style w:type="character" w:customStyle="1" w:styleId="af8">
    <w:name w:val="Заголовок Знак"/>
    <w:basedOn w:val="a1"/>
    <w:link w:val="af7"/>
    <w:rsid w:val="000748F7"/>
    <w:rPr>
      <w:rFonts w:asciiTheme="majorHAnsi" w:eastAsiaTheme="majorEastAsia" w:hAnsiTheme="majorHAnsi" w:cstheme="majorBidi"/>
      <w:spacing w:val="-10"/>
      <w:kern w:val="28"/>
      <w:sz w:val="56"/>
      <w:szCs w:val="56"/>
      <w:lang w:bidi="ar-SA"/>
    </w:rPr>
  </w:style>
  <w:style w:type="character" w:customStyle="1" w:styleId="af9">
    <w:name w:val="Текст сноски Знак"/>
    <w:basedOn w:val="a1"/>
    <w:link w:val="afa"/>
    <w:semiHidden/>
    <w:locked/>
    <w:rsid w:val="000748F7"/>
  </w:style>
  <w:style w:type="character" w:customStyle="1" w:styleId="afb">
    <w:name w:val="Текст примечания Знак"/>
    <w:basedOn w:val="a1"/>
    <w:link w:val="afc"/>
    <w:semiHidden/>
    <w:locked/>
    <w:rsid w:val="000748F7"/>
  </w:style>
  <w:style w:type="character" w:customStyle="1" w:styleId="17">
    <w:name w:val="Верхний колонтитул Знак1"/>
    <w:basedOn w:val="a1"/>
    <w:semiHidden/>
    <w:locked/>
    <w:rsid w:val="000748F7"/>
    <w:rPr>
      <w:rFonts w:ascii="Calibri" w:hAnsi="Calibri"/>
      <w:kern w:val="2"/>
      <w:sz w:val="22"/>
      <w:szCs w:val="22"/>
      <w:lang w:eastAsia="ar-SA"/>
    </w:rPr>
  </w:style>
  <w:style w:type="character" w:customStyle="1" w:styleId="18">
    <w:name w:val="Нижний колонтитул Знак1"/>
    <w:basedOn w:val="a1"/>
    <w:link w:val="afd"/>
    <w:semiHidden/>
    <w:locked/>
    <w:rsid w:val="000748F7"/>
    <w:rPr>
      <w:rFonts w:ascii="Calibri" w:hAnsi="Calibri"/>
      <w:kern w:val="2"/>
      <w:sz w:val="22"/>
      <w:szCs w:val="22"/>
      <w:lang w:eastAsia="ar-SA"/>
    </w:rPr>
  </w:style>
  <w:style w:type="character" w:customStyle="1" w:styleId="14">
    <w:name w:val="Основной текст Знак1"/>
    <w:link w:val="a0"/>
    <w:semiHidden/>
    <w:locked/>
    <w:rsid w:val="000748F7"/>
    <w:rPr>
      <w:rFonts w:ascii="Times New Roman" w:eastAsia="Times New Roman" w:hAnsi="Times New Roman" w:cs="Times New Roman"/>
      <w:lang w:bidi="ar-SA"/>
    </w:rPr>
  </w:style>
  <w:style w:type="character" w:customStyle="1" w:styleId="afe">
    <w:name w:val="Основной текст с отступом Знак"/>
    <w:basedOn w:val="a1"/>
    <w:link w:val="aff"/>
    <w:semiHidden/>
    <w:locked/>
    <w:rsid w:val="000748F7"/>
    <w:rPr>
      <w:rFonts w:ascii="Calibri" w:eastAsia="Calibri" w:hAnsi="Calibri"/>
      <w:kern w:val="2"/>
      <w:sz w:val="22"/>
      <w:szCs w:val="22"/>
      <w:lang w:eastAsia="ar-SA"/>
    </w:rPr>
  </w:style>
  <w:style w:type="character" w:customStyle="1" w:styleId="19">
    <w:name w:val="Подзаголовок Знак1"/>
    <w:basedOn w:val="a1"/>
    <w:link w:val="aff0"/>
    <w:locked/>
    <w:rsid w:val="000748F7"/>
    <w:rPr>
      <w:rFonts w:ascii="Cambria" w:eastAsia="Calibri" w:hAnsi="Cambria"/>
      <w:i/>
      <w:iCs/>
      <w:color w:val="4F81BD"/>
      <w:spacing w:val="15"/>
      <w:kern w:val="2"/>
      <w:lang w:eastAsia="ar-SA"/>
    </w:rPr>
  </w:style>
  <w:style w:type="paragraph" w:styleId="afc">
    <w:name w:val="annotation text"/>
    <w:basedOn w:val="a"/>
    <w:link w:val="afb"/>
    <w:semiHidden/>
    <w:unhideWhenUsed/>
    <w:rsid w:val="000748F7"/>
    <w:pPr>
      <w:widowControl/>
    </w:pPr>
    <w:rPr>
      <w:color w:val="auto"/>
    </w:rPr>
  </w:style>
  <w:style w:type="character" w:customStyle="1" w:styleId="1a">
    <w:name w:val="Текст примечания Знак1"/>
    <w:basedOn w:val="a1"/>
    <w:semiHidden/>
    <w:rsid w:val="000748F7"/>
    <w:rPr>
      <w:color w:val="000000"/>
      <w:sz w:val="20"/>
      <w:szCs w:val="20"/>
    </w:rPr>
  </w:style>
  <w:style w:type="character" w:customStyle="1" w:styleId="aff1">
    <w:name w:val="Тема примечания Знак"/>
    <w:basedOn w:val="afb"/>
    <w:link w:val="aff2"/>
    <w:semiHidden/>
    <w:locked/>
    <w:rsid w:val="000748F7"/>
    <w:rPr>
      <w:b/>
      <w:bCs/>
    </w:rPr>
  </w:style>
  <w:style w:type="character" w:customStyle="1" w:styleId="aff3">
    <w:name w:val="Текст выноски Знак"/>
    <w:basedOn w:val="a1"/>
    <w:link w:val="aff4"/>
    <w:uiPriority w:val="99"/>
    <w:semiHidden/>
    <w:locked/>
    <w:rsid w:val="000748F7"/>
    <w:rPr>
      <w:rFonts w:ascii="Tahoma" w:eastAsia="Calibri" w:hAnsi="Tahoma" w:cs="Tahoma"/>
      <w:kern w:val="2"/>
      <w:sz w:val="16"/>
      <w:szCs w:val="16"/>
      <w:lang w:eastAsia="ar-SA"/>
    </w:rPr>
  </w:style>
  <w:style w:type="character" w:customStyle="1" w:styleId="ae">
    <w:name w:val="Без интервала Знак"/>
    <w:aliases w:val="основа Знак"/>
    <w:link w:val="ad"/>
    <w:uiPriority w:val="1"/>
    <w:locked/>
    <w:rsid w:val="000748F7"/>
    <w:rPr>
      <w:rFonts w:ascii="Calibri" w:eastAsia="Times New Roman" w:hAnsi="Calibri" w:cs="Times New Roman"/>
      <w:sz w:val="22"/>
      <w:szCs w:val="22"/>
      <w:lang w:bidi="ar-SA"/>
    </w:rPr>
  </w:style>
  <w:style w:type="character" w:customStyle="1" w:styleId="aff5">
    <w:name w:val="Абзац списка Знак"/>
    <w:link w:val="aff6"/>
    <w:locked/>
    <w:rsid w:val="000748F7"/>
    <w:rPr>
      <w:rFonts w:ascii="Calibri" w:eastAsia="Calibri" w:hAnsi="Calibri"/>
      <w:kern w:val="2"/>
      <w:sz w:val="22"/>
      <w:szCs w:val="22"/>
      <w:lang w:val="x-none" w:eastAsia="ar-SA"/>
    </w:rPr>
  </w:style>
  <w:style w:type="paragraph" w:customStyle="1" w:styleId="15">
    <w:name w:val="Название1"/>
    <w:basedOn w:val="a"/>
    <w:link w:val="af4"/>
    <w:uiPriority w:val="99"/>
    <w:qFormat/>
    <w:rsid w:val="000748F7"/>
    <w:pPr>
      <w:widowControl/>
      <w:suppressLineNumbers/>
      <w:suppressAutoHyphens/>
      <w:spacing w:before="120" w:after="120" w:line="276" w:lineRule="auto"/>
    </w:pPr>
    <w:rPr>
      <w:color w:val="auto"/>
      <w:kern w:val="2"/>
      <w:szCs w:val="22"/>
      <w:lang w:eastAsia="ar-SA"/>
    </w:rPr>
  </w:style>
  <w:style w:type="paragraph" w:customStyle="1" w:styleId="1b">
    <w:name w:val="Указатель1"/>
    <w:basedOn w:val="a"/>
    <w:uiPriority w:val="99"/>
    <w:qFormat/>
    <w:rsid w:val="000748F7"/>
    <w:pPr>
      <w:widowControl/>
      <w:suppressLineNumbers/>
      <w:suppressAutoHyphens/>
      <w:spacing w:after="200" w:line="276" w:lineRule="auto"/>
    </w:pPr>
    <w:rPr>
      <w:rFonts w:ascii="Calibri" w:eastAsia="Calibri" w:hAnsi="Calibri" w:cs="Tahoma"/>
      <w:color w:val="auto"/>
      <w:kern w:val="2"/>
      <w:sz w:val="22"/>
      <w:szCs w:val="22"/>
      <w:lang w:eastAsia="ar-SA" w:bidi="ar-SA"/>
    </w:rPr>
  </w:style>
  <w:style w:type="paragraph" w:customStyle="1" w:styleId="Zag2">
    <w:name w:val="Zag_2"/>
    <w:basedOn w:val="a"/>
    <w:uiPriority w:val="99"/>
    <w:qFormat/>
    <w:rsid w:val="000748F7"/>
    <w:pPr>
      <w:widowControl/>
      <w:suppressAutoHyphens/>
      <w:spacing w:after="200" w:line="276" w:lineRule="auto"/>
    </w:pPr>
    <w:rPr>
      <w:rFonts w:ascii="Calibri" w:eastAsia="Calibri" w:hAnsi="Calibri" w:cs="Times New Roman"/>
      <w:color w:val="auto"/>
      <w:kern w:val="2"/>
      <w:sz w:val="22"/>
      <w:szCs w:val="22"/>
      <w:lang w:eastAsia="ar-SA" w:bidi="ar-SA"/>
    </w:rPr>
  </w:style>
  <w:style w:type="character" w:customStyle="1" w:styleId="ListParagraphChar">
    <w:name w:val="List Paragraph Char"/>
    <w:link w:val="1c"/>
    <w:locked/>
    <w:rsid w:val="000748F7"/>
    <w:rPr>
      <w:rFonts w:ascii="Calibri" w:eastAsia="Calibri" w:hAnsi="Calibri"/>
      <w:kern w:val="2"/>
      <w:sz w:val="22"/>
      <w:szCs w:val="22"/>
      <w:lang w:eastAsia="ar-SA"/>
    </w:rPr>
  </w:style>
  <w:style w:type="paragraph" w:customStyle="1" w:styleId="1c">
    <w:name w:val="Абзац списка1"/>
    <w:basedOn w:val="a"/>
    <w:link w:val="ListParagraphChar"/>
    <w:qFormat/>
    <w:rsid w:val="000748F7"/>
    <w:pPr>
      <w:widowControl/>
      <w:suppressAutoHyphens/>
      <w:spacing w:after="200" w:line="276" w:lineRule="auto"/>
    </w:pPr>
    <w:rPr>
      <w:rFonts w:ascii="Calibri" w:eastAsia="Calibri" w:hAnsi="Calibri"/>
      <w:color w:val="auto"/>
      <w:kern w:val="2"/>
      <w:sz w:val="22"/>
      <w:szCs w:val="22"/>
      <w:lang w:eastAsia="ar-SA"/>
    </w:rPr>
  </w:style>
  <w:style w:type="paragraph" w:customStyle="1" w:styleId="Style">
    <w:name w:val="Style"/>
    <w:uiPriority w:val="99"/>
    <w:qFormat/>
    <w:rsid w:val="000748F7"/>
    <w:pPr>
      <w:suppressAutoHyphens/>
      <w:spacing w:after="200" w:line="276" w:lineRule="auto"/>
    </w:pPr>
    <w:rPr>
      <w:rFonts w:ascii="Calibri" w:eastAsia="Lucida Sans Unicode" w:hAnsi="Calibri" w:cs="Tahoma"/>
      <w:kern w:val="2"/>
      <w:sz w:val="22"/>
      <w:szCs w:val="22"/>
      <w:lang w:eastAsia="ar-SA" w:bidi="ar-SA"/>
    </w:rPr>
  </w:style>
  <w:style w:type="paragraph" w:customStyle="1" w:styleId="1d">
    <w:name w:val="Без интервала1"/>
    <w:uiPriority w:val="99"/>
    <w:qFormat/>
    <w:rsid w:val="000748F7"/>
    <w:pPr>
      <w:suppressAutoHyphens/>
      <w:spacing w:after="200" w:line="276" w:lineRule="auto"/>
    </w:pPr>
    <w:rPr>
      <w:rFonts w:ascii="Calibri" w:eastAsia="Lucida Sans Unicode" w:hAnsi="Calibri" w:cs="Tahoma"/>
      <w:kern w:val="2"/>
      <w:sz w:val="22"/>
      <w:szCs w:val="22"/>
      <w:lang w:eastAsia="ar-SA" w:bidi="ar-SA"/>
    </w:rPr>
  </w:style>
  <w:style w:type="paragraph" w:customStyle="1" w:styleId="28">
    <w:name w:val="Без интервала2"/>
    <w:uiPriority w:val="99"/>
    <w:qFormat/>
    <w:rsid w:val="000748F7"/>
    <w:pPr>
      <w:suppressAutoHyphens/>
      <w:spacing w:after="200" w:line="276" w:lineRule="auto"/>
    </w:pPr>
    <w:rPr>
      <w:rFonts w:ascii="Calibri" w:eastAsia="Lucida Sans Unicode" w:hAnsi="Calibri" w:cs="Tahoma"/>
      <w:kern w:val="2"/>
      <w:sz w:val="22"/>
      <w:szCs w:val="22"/>
      <w:lang w:eastAsia="ar-SA" w:bidi="ar-SA"/>
    </w:rPr>
  </w:style>
  <w:style w:type="paragraph" w:customStyle="1" w:styleId="1e">
    <w:name w:val="Обычный (веб)1"/>
    <w:basedOn w:val="a"/>
    <w:uiPriority w:val="99"/>
    <w:qFormat/>
    <w:rsid w:val="000748F7"/>
    <w:pPr>
      <w:widowControl/>
      <w:suppressAutoHyphens/>
      <w:spacing w:after="200" w:line="276" w:lineRule="auto"/>
    </w:pPr>
    <w:rPr>
      <w:rFonts w:ascii="Calibri" w:eastAsia="Calibri" w:hAnsi="Calibri" w:cs="Times New Roman"/>
      <w:color w:val="auto"/>
      <w:kern w:val="2"/>
      <w:sz w:val="22"/>
      <w:szCs w:val="22"/>
      <w:lang w:eastAsia="ar-SA" w:bidi="ar-SA"/>
    </w:rPr>
  </w:style>
  <w:style w:type="paragraph" w:customStyle="1" w:styleId="Osnova">
    <w:name w:val="Osnova"/>
    <w:basedOn w:val="a"/>
    <w:uiPriority w:val="99"/>
    <w:qFormat/>
    <w:rsid w:val="000748F7"/>
    <w:pPr>
      <w:widowControl/>
      <w:suppressAutoHyphens/>
      <w:spacing w:after="200" w:line="276" w:lineRule="auto"/>
    </w:pPr>
    <w:rPr>
      <w:rFonts w:ascii="Calibri" w:eastAsia="Calibri" w:hAnsi="Calibri" w:cs="Times New Roman"/>
      <w:color w:val="auto"/>
      <w:kern w:val="2"/>
      <w:sz w:val="22"/>
      <w:szCs w:val="22"/>
      <w:lang w:eastAsia="ar-SA" w:bidi="ar-SA"/>
    </w:rPr>
  </w:style>
  <w:style w:type="paragraph" w:customStyle="1" w:styleId="aff7">
    <w:name w:val="[Основной абзац]"/>
    <w:basedOn w:val="a"/>
    <w:uiPriority w:val="99"/>
    <w:qFormat/>
    <w:rsid w:val="000748F7"/>
    <w:pPr>
      <w:widowControl/>
      <w:autoSpaceDE w:val="0"/>
      <w:spacing w:after="200" w:line="288" w:lineRule="auto"/>
    </w:pPr>
    <w:rPr>
      <w:rFonts w:ascii="Calibri" w:eastAsia="Calibri" w:hAnsi="Calibri" w:cs="Times New Roman"/>
      <w:kern w:val="2"/>
      <w:sz w:val="22"/>
      <w:szCs w:val="22"/>
      <w:lang w:eastAsia="ar-SA" w:bidi="ar-SA"/>
    </w:rPr>
  </w:style>
  <w:style w:type="paragraph" w:customStyle="1" w:styleId="29">
    <w:name w:val="Основной текст2"/>
    <w:basedOn w:val="a"/>
    <w:next w:val="a"/>
    <w:uiPriority w:val="99"/>
    <w:qFormat/>
    <w:rsid w:val="000748F7"/>
    <w:pPr>
      <w:widowControl/>
      <w:autoSpaceDE w:val="0"/>
      <w:spacing w:after="200" w:line="240" w:lineRule="atLeast"/>
      <w:ind w:firstLine="283"/>
      <w:jc w:val="both"/>
    </w:pPr>
    <w:rPr>
      <w:rFonts w:ascii="PragmaticaC" w:eastAsia="Calibri" w:hAnsi="PragmaticaC" w:cs="PragmaticaC"/>
      <w:kern w:val="2"/>
      <w:sz w:val="22"/>
      <w:szCs w:val="20"/>
      <w:lang w:val="en-US" w:eastAsia="ar-SA" w:bidi="ar-SA"/>
    </w:rPr>
  </w:style>
  <w:style w:type="paragraph" w:customStyle="1" w:styleId="Text">
    <w:name w:val="Text"/>
    <w:basedOn w:val="a"/>
    <w:next w:val="a"/>
    <w:uiPriority w:val="99"/>
    <w:qFormat/>
    <w:rsid w:val="000748F7"/>
    <w:pPr>
      <w:widowControl/>
      <w:tabs>
        <w:tab w:val="left" w:pos="2040"/>
      </w:tabs>
      <w:suppressAutoHyphens/>
      <w:autoSpaceDE w:val="0"/>
      <w:spacing w:after="200" w:line="220" w:lineRule="atLeast"/>
      <w:ind w:firstLine="283"/>
      <w:jc w:val="both"/>
    </w:pPr>
    <w:rPr>
      <w:rFonts w:ascii="NewtonC" w:eastAsia="NewtonC" w:hAnsi="NewtonC" w:cs="NewtonC"/>
      <w:kern w:val="2"/>
      <w:sz w:val="21"/>
      <w:szCs w:val="21"/>
      <w:lang w:eastAsia="hi-IN" w:bidi="hi-IN"/>
    </w:rPr>
  </w:style>
  <w:style w:type="paragraph" w:customStyle="1" w:styleId="210">
    <w:name w:val="Основной текст с отступом 21"/>
    <w:basedOn w:val="a"/>
    <w:uiPriority w:val="99"/>
    <w:qFormat/>
    <w:rsid w:val="000748F7"/>
    <w:pPr>
      <w:widowControl/>
      <w:suppressAutoHyphens/>
      <w:spacing w:after="120" w:line="480" w:lineRule="auto"/>
      <w:ind w:left="283"/>
    </w:pPr>
    <w:rPr>
      <w:rFonts w:ascii="Calibri" w:eastAsia="Calibri" w:hAnsi="Calibri" w:cs="Times New Roman"/>
      <w:color w:val="auto"/>
      <w:kern w:val="2"/>
      <w:sz w:val="22"/>
      <w:szCs w:val="22"/>
      <w:lang w:eastAsia="ar-SA" w:bidi="ar-SA"/>
    </w:rPr>
  </w:style>
  <w:style w:type="paragraph" w:customStyle="1" w:styleId="aff8">
    <w:name w:val="Содержимое таблицы"/>
    <w:basedOn w:val="a"/>
    <w:uiPriority w:val="99"/>
    <w:qFormat/>
    <w:rsid w:val="000748F7"/>
    <w:pPr>
      <w:widowControl/>
      <w:suppressLineNumbers/>
      <w:suppressAutoHyphens/>
      <w:spacing w:after="200" w:line="276" w:lineRule="auto"/>
    </w:pPr>
    <w:rPr>
      <w:rFonts w:ascii="Calibri" w:eastAsia="Calibri" w:hAnsi="Calibri" w:cs="Times New Roman"/>
      <w:color w:val="auto"/>
      <w:kern w:val="2"/>
      <w:sz w:val="22"/>
      <w:szCs w:val="22"/>
      <w:lang w:eastAsia="ar-SA" w:bidi="ar-SA"/>
    </w:rPr>
  </w:style>
  <w:style w:type="paragraph" w:customStyle="1" w:styleId="aff9">
    <w:name w:val="Заголовок таблицы"/>
    <w:basedOn w:val="aff8"/>
    <w:uiPriority w:val="99"/>
    <w:qFormat/>
    <w:rsid w:val="000748F7"/>
    <w:pPr>
      <w:jc w:val="center"/>
    </w:pPr>
    <w:rPr>
      <w:b/>
      <w:bCs/>
    </w:rPr>
  </w:style>
  <w:style w:type="paragraph" w:customStyle="1" w:styleId="Default">
    <w:name w:val="Default"/>
    <w:uiPriority w:val="99"/>
    <w:qFormat/>
    <w:rsid w:val="000748F7"/>
    <w:pPr>
      <w:widowControl/>
      <w:suppressAutoHyphens/>
      <w:autoSpaceDE w:val="0"/>
    </w:pPr>
    <w:rPr>
      <w:rFonts w:ascii="Times New Roman" w:eastAsia="Calibri" w:hAnsi="Times New Roman" w:cs="Times New Roman"/>
      <w:color w:val="000000"/>
      <w:lang w:eastAsia="ar-SA" w:bidi="ar-SA"/>
    </w:rPr>
  </w:style>
  <w:style w:type="paragraph" w:customStyle="1" w:styleId="ConsPlusNormal">
    <w:name w:val="ConsPlusNormal"/>
    <w:uiPriority w:val="99"/>
    <w:qFormat/>
    <w:rsid w:val="000748F7"/>
    <w:pPr>
      <w:suppressAutoHyphens/>
      <w:autoSpaceDE w:val="0"/>
      <w:ind w:firstLine="720"/>
    </w:pPr>
    <w:rPr>
      <w:rFonts w:ascii="Arial" w:eastAsia="Arial" w:hAnsi="Arial" w:cs="Arial"/>
      <w:sz w:val="20"/>
      <w:szCs w:val="20"/>
      <w:lang w:eastAsia="ar-SA" w:bidi="ar-SA"/>
    </w:rPr>
  </w:style>
  <w:style w:type="paragraph" w:customStyle="1" w:styleId="1f">
    <w:name w:val="Обычный1"/>
    <w:uiPriority w:val="99"/>
    <w:qFormat/>
    <w:rsid w:val="000748F7"/>
    <w:pPr>
      <w:widowControl/>
      <w:suppressAutoHyphens/>
      <w:autoSpaceDE w:val="0"/>
    </w:pPr>
    <w:rPr>
      <w:rFonts w:ascii="Times New Roman" w:eastAsia="Arial" w:hAnsi="Times New Roman" w:cs="Times New Roman"/>
      <w:color w:val="000000"/>
      <w:lang w:eastAsia="ar-SA" w:bidi="ar-SA"/>
    </w:rPr>
  </w:style>
  <w:style w:type="character" w:customStyle="1" w:styleId="affa">
    <w:name w:val="Основной Знак"/>
    <w:link w:val="affb"/>
    <w:uiPriority w:val="99"/>
    <w:locked/>
    <w:rsid w:val="000748F7"/>
    <w:rPr>
      <w:rFonts w:ascii="NewtonCSanPin" w:hAnsi="NewtonCSanPin"/>
      <w:color w:val="000000"/>
      <w:sz w:val="21"/>
      <w:szCs w:val="21"/>
    </w:rPr>
  </w:style>
  <w:style w:type="paragraph" w:customStyle="1" w:styleId="affb">
    <w:name w:val="Основной"/>
    <w:basedOn w:val="a"/>
    <w:link w:val="affa"/>
    <w:uiPriority w:val="99"/>
    <w:qFormat/>
    <w:rsid w:val="000748F7"/>
    <w:pPr>
      <w:widowControl/>
      <w:autoSpaceDE w:val="0"/>
      <w:autoSpaceDN w:val="0"/>
      <w:adjustRightInd w:val="0"/>
      <w:spacing w:line="214" w:lineRule="atLeast"/>
      <w:ind w:firstLine="283"/>
      <w:jc w:val="both"/>
    </w:pPr>
    <w:rPr>
      <w:rFonts w:ascii="NewtonCSanPin" w:hAnsi="NewtonCSanPin"/>
      <w:sz w:val="21"/>
      <w:szCs w:val="21"/>
    </w:rPr>
  </w:style>
  <w:style w:type="character" w:customStyle="1" w:styleId="affc">
    <w:name w:val="Буллит Знак"/>
    <w:basedOn w:val="affa"/>
    <w:link w:val="affd"/>
    <w:locked/>
    <w:rsid w:val="000748F7"/>
    <w:rPr>
      <w:rFonts w:ascii="NewtonCSanPin" w:hAnsi="NewtonCSanPin"/>
      <w:color w:val="000000"/>
      <w:sz w:val="21"/>
      <w:szCs w:val="21"/>
    </w:rPr>
  </w:style>
  <w:style w:type="paragraph" w:customStyle="1" w:styleId="affd">
    <w:name w:val="Буллит"/>
    <w:basedOn w:val="affb"/>
    <w:link w:val="affc"/>
    <w:qFormat/>
    <w:rsid w:val="000748F7"/>
    <w:pPr>
      <w:ind w:firstLine="244"/>
    </w:pPr>
  </w:style>
  <w:style w:type="paragraph" w:customStyle="1" w:styleId="1f0">
    <w:name w:val="Обычный1"/>
    <w:basedOn w:val="a"/>
    <w:qFormat/>
    <w:rsid w:val="000748F7"/>
    <w:pPr>
      <w:widowControl/>
      <w:spacing w:before="150" w:line="288" w:lineRule="auto"/>
      <w:ind w:right="75"/>
    </w:pPr>
    <w:rPr>
      <w:rFonts w:ascii="Verdana" w:eastAsia="Times New Roman" w:hAnsi="Verdana" w:cs="Times New Roman"/>
      <w:sz w:val="21"/>
      <w:szCs w:val="21"/>
      <w:lang w:bidi="ar-SA"/>
    </w:rPr>
  </w:style>
  <w:style w:type="paragraph" w:customStyle="1" w:styleId="41">
    <w:name w:val="Заг 4"/>
    <w:basedOn w:val="a"/>
    <w:uiPriority w:val="99"/>
    <w:qFormat/>
    <w:rsid w:val="000748F7"/>
    <w:pPr>
      <w:keepNext/>
      <w:widowControl/>
      <w:autoSpaceDE w:val="0"/>
      <w:autoSpaceDN w:val="0"/>
      <w:adjustRightInd w:val="0"/>
      <w:spacing w:before="255" w:after="113" w:line="240" w:lineRule="atLeast"/>
      <w:jc w:val="center"/>
    </w:pPr>
    <w:rPr>
      <w:rFonts w:ascii="PragmaticaC" w:eastAsia="Times New Roman" w:hAnsi="PragmaticaC" w:cs="PragmaticaC"/>
      <w:i/>
      <w:iCs/>
      <w:sz w:val="23"/>
      <w:szCs w:val="23"/>
      <w:lang w:bidi="ar-SA"/>
    </w:rPr>
  </w:style>
  <w:style w:type="paragraph" w:customStyle="1" w:styleId="affe">
    <w:name w:val="Курсив"/>
    <w:basedOn w:val="affb"/>
    <w:uiPriority w:val="99"/>
    <w:qFormat/>
    <w:rsid w:val="000748F7"/>
    <w:rPr>
      <w:i/>
      <w:iCs/>
    </w:rPr>
  </w:style>
  <w:style w:type="paragraph" w:customStyle="1" w:styleId="Zag3">
    <w:name w:val="Zag_3"/>
    <w:basedOn w:val="a"/>
    <w:uiPriority w:val="99"/>
    <w:qFormat/>
    <w:rsid w:val="000748F7"/>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
    <w:name w:val="Ξαϋχνϋι"/>
    <w:basedOn w:val="a"/>
    <w:uiPriority w:val="99"/>
    <w:qFormat/>
    <w:rsid w:val="000748F7"/>
    <w:pPr>
      <w:autoSpaceDE w:val="0"/>
      <w:autoSpaceDN w:val="0"/>
      <w:adjustRightInd w:val="0"/>
    </w:pPr>
    <w:rPr>
      <w:rFonts w:ascii="Times New Roman" w:eastAsia="Times New Roman" w:hAnsi="Times New Roman" w:cs="Times New Roman"/>
      <w:lang w:val="en-US" w:bidi="ar-SA"/>
    </w:rPr>
  </w:style>
  <w:style w:type="character" w:customStyle="1" w:styleId="afff0">
    <w:name w:val="Буллит Курсив Знак"/>
    <w:link w:val="afff1"/>
    <w:locked/>
    <w:rsid w:val="000748F7"/>
    <w:rPr>
      <w:rFonts w:ascii="NewtonCSanPin" w:hAnsi="NewtonCSanPin"/>
      <w:i/>
      <w:iCs/>
      <w:color w:val="000000"/>
      <w:sz w:val="21"/>
      <w:szCs w:val="21"/>
    </w:rPr>
  </w:style>
  <w:style w:type="paragraph" w:customStyle="1" w:styleId="afff1">
    <w:name w:val="Буллит Курсив"/>
    <w:basedOn w:val="affd"/>
    <w:link w:val="afff0"/>
    <w:qFormat/>
    <w:rsid w:val="000748F7"/>
    <w:rPr>
      <w:i/>
      <w:iCs/>
    </w:rPr>
  </w:style>
  <w:style w:type="paragraph" w:customStyle="1" w:styleId="21">
    <w:name w:val="Средняя сетка 21"/>
    <w:basedOn w:val="a"/>
    <w:uiPriority w:val="1"/>
    <w:qFormat/>
    <w:rsid w:val="000748F7"/>
    <w:pPr>
      <w:widowControl/>
      <w:numPr>
        <w:numId w:val="4"/>
      </w:numPr>
      <w:spacing w:line="360" w:lineRule="auto"/>
      <w:contextualSpacing/>
      <w:jc w:val="both"/>
      <w:outlineLvl w:val="1"/>
    </w:pPr>
    <w:rPr>
      <w:rFonts w:ascii="Times New Roman" w:eastAsia="Times New Roman" w:hAnsi="Times New Roman" w:cs="Times New Roman"/>
      <w:color w:val="auto"/>
      <w:sz w:val="28"/>
      <w:lang w:bidi="ar-SA"/>
    </w:rPr>
  </w:style>
  <w:style w:type="paragraph" w:customStyle="1" w:styleId="Zag1">
    <w:name w:val="Zag_1"/>
    <w:basedOn w:val="a"/>
    <w:uiPriority w:val="99"/>
    <w:qFormat/>
    <w:rsid w:val="000748F7"/>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6">
    <w:name w:val="Таблица"/>
    <w:basedOn w:val="affb"/>
    <w:uiPriority w:val="99"/>
    <w:qFormat/>
    <w:rsid w:val="000748F7"/>
    <w:pPr>
      <w:tabs>
        <w:tab w:val="left" w:pos="4500"/>
        <w:tab w:val="left" w:pos="9180"/>
        <w:tab w:val="left" w:pos="9360"/>
      </w:tabs>
      <w:spacing w:line="194" w:lineRule="atLeast"/>
      <w:ind w:firstLine="0"/>
      <w:jc w:val="left"/>
    </w:pPr>
    <w:rPr>
      <w:sz w:val="19"/>
      <w:szCs w:val="19"/>
    </w:rPr>
  </w:style>
  <w:style w:type="paragraph" w:customStyle="1" w:styleId="afff2">
    <w:name w:val="Название таблицы"/>
    <w:basedOn w:val="affb"/>
    <w:uiPriority w:val="99"/>
    <w:qFormat/>
    <w:rsid w:val="000748F7"/>
    <w:pPr>
      <w:spacing w:before="113"/>
      <w:ind w:firstLine="0"/>
      <w:jc w:val="center"/>
    </w:pPr>
    <w:rPr>
      <w:b/>
      <w:bCs/>
    </w:rPr>
  </w:style>
  <w:style w:type="paragraph" w:customStyle="1" w:styleId="1f1">
    <w:name w:val="Заг 1"/>
    <w:basedOn w:val="affb"/>
    <w:uiPriority w:val="99"/>
    <w:qFormat/>
    <w:rsid w:val="000748F7"/>
    <w:pPr>
      <w:keepNext/>
      <w:pageBreakBefore/>
      <w:spacing w:after="170" w:line="296" w:lineRule="atLeast"/>
      <w:ind w:firstLine="0"/>
      <w:jc w:val="center"/>
    </w:pPr>
    <w:rPr>
      <w:rFonts w:ascii="PragmaticaC" w:hAnsi="PragmaticaC" w:cs="PragmaticaC"/>
      <w:b/>
      <w:bCs/>
      <w:caps/>
      <w:sz w:val="26"/>
      <w:szCs w:val="26"/>
    </w:rPr>
  </w:style>
  <w:style w:type="paragraph" w:styleId="afff3">
    <w:name w:val="Signature"/>
    <w:basedOn w:val="a"/>
    <w:link w:val="afff4"/>
    <w:semiHidden/>
    <w:unhideWhenUsed/>
    <w:rsid w:val="000748F7"/>
    <w:pPr>
      <w:widowControl/>
      <w:ind w:left="4252"/>
    </w:pPr>
    <w:rPr>
      <w:rFonts w:ascii="Times New Roman" w:eastAsia="Times New Roman" w:hAnsi="Times New Roman" w:cs="Times New Roman"/>
      <w:color w:val="auto"/>
      <w:lang w:bidi="ar-SA"/>
    </w:rPr>
  </w:style>
  <w:style w:type="character" w:customStyle="1" w:styleId="afff4">
    <w:name w:val="Подпись Знак"/>
    <w:basedOn w:val="a1"/>
    <w:link w:val="afff3"/>
    <w:semiHidden/>
    <w:rsid w:val="000748F7"/>
    <w:rPr>
      <w:rFonts w:ascii="Times New Roman" w:eastAsia="Times New Roman" w:hAnsi="Times New Roman" w:cs="Times New Roman"/>
      <w:lang w:bidi="ar-SA"/>
    </w:rPr>
  </w:style>
  <w:style w:type="paragraph" w:customStyle="1" w:styleId="afff5">
    <w:name w:val="В скобках"/>
    <w:basedOn w:val="afff3"/>
    <w:uiPriority w:val="99"/>
    <w:qFormat/>
    <w:rsid w:val="000748F7"/>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f2">
    <w:name w:val="Содержание 1"/>
    <w:basedOn w:val="affb"/>
    <w:uiPriority w:val="99"/>
    <w:qFormat/>
    <w:rsid w:val="000748F7"/>
    <w:pPr>
      <w:suppressAutoHyphens/>
      <w:ind w:firstLine="0"/>
    </w:pPr>
    <w:rPr>
      <w:rFonts w:ascii="Times New Roman" w:hAnsi="Times New Roman"/>
      <w:lang w:val="en-US"/>
    </w:rPr>
  </w:style>
  <w:style w:type="paragraph" w:customStyle="1" w:styleId="NoParagraphStyle">
    <w:name w:val="[No Paragraph Style]"/>
    <w:uiPriority w:val="99"/>
    <w:qFormat/>
    <w:rsid w:val="000748F7"/>
    <w:pPr>
      <w:widowControl/>
      <w:autoSpaceDE w:val="0"/>
      <w:autoSpaceDN w:val="0"/>
      <w:adjustRightInd w:val="0"/>
      <w:spacing w:line="288" w:lineRule="auto"/>
    </w:pPr>
    <w:rPr>
      <w:rFonts w:ascii="Minion Pro" w:eastAsia="Times New Roman" w:hAnsi="Minion Pro" w:cs="Minion Pro"/>
      <w:color w:val="000000"/>
      <w:lang w:val="en-GB" w:bidi="ar-SA"/>
    </w:rPr>
  </w:style>
  <w:style w:type="paragraph" w:customStyle="1" w:styleId="2a">
    <w:name w:val="Заг 2"/>
    <w:basedOn w:val="1f1"/>
    <w:uiPriority w:val="99"/>
    <w:qFormat/>
    <w:rsid w:val="000748F7"/>
    <w:pPr>
      <w:pageBreakBefore w:val="0"/>
      <w:spacing w:before="283"/>
    </w:pPr>
    <w:rPr>
      <w:caps w:val="0"/>
    </w:rPr>
  </w:style>
  <w:style w:type="paragraph" w:customStyle="1" w:styleId="33">
    <w:name w:val="Заг 3"/>
    <w:basedOn w:val="2a"/>
    <w:uiPriority w:val="99"/>
    <w:qFormat/>
    <w:rsid w:val="000748F7"/>
    <w:pPr>
      <w:spacing w:before="255" w:after="113" w:line="240" w:lineRule="atLeast"/>
    </w:pPr>
    <w:rPr>
      <w:i/>
      <w:iCs/>
      <w:sz w:val="23"/>
      <w:szCs w:val="23"/>
    </w:rPr>
  </w:style>
  <w:style w:type="paragraph" w:customStyle="1" w:styleId="afff6">
    <w:name w:val="Подзаг"/>
    <w:basedOn w:val="affb"/>
    <w:uiPriority w:val="99"/>
    <w:qFormat/>
    <w:rsid w:val="000748F7"/>
    <w:pPr>
      <w:spacing w:before="113" w:after="28"/>
      <w:jc w:val="center"/>
    </w:pPr>
    <w:rPr>
      <w:b/>
      <w:bCs/>
      <w:i/>
      <w:iCs/>
    </w:rPr>
  </w:style>
  <w:style w:type="paragraph" w:customStyle="1" w:styleId="afff7">
    <w:name w:val="Пж Курсив"/>
    <w:basedOn w:val="affb"/>
    <w:uiPriority w:val="99"/>
    <w:qFormat/>
    <w:rsid w:val="000748F7"/>
    <w:rPr>
      <w:b/>
      <w:bCs/>
      <w:i/>
      <w:iCs/>
    </w:rPr>
  </w:style>
  <w:style w:type="paragraph" w:customStyle="1" w:styleId="afff8">
    <w:name w:val="Сноска"/>
    <w:basedOn w:val="affb"/>
    <w:uiPriority w:val="99"/>
    <w:qFormat/>
    <w:rsid w:val="000748F7"/>
    <w:pPr>
      <w:spacing w:line="174" w:lineRule="atLeast"/>
    </w:pPr>
    <w:rPr>
      <w:sz w:val="17"/>
      <w:szCs w:val="17"/>
    </w:rPr>
  </w:style>
  <w:style w:type="paragraph" w:customStyle="1" w:styleId="-31">
    <w:name w:val="Темный список - Акцент 31"/>
    <w:uiPriority w:val="99"/>
    <w:qFormat/>
    <w:rsid w:val="000748F7"/>
    <w:pPr>
      <w:widowControl/>
    </w:pPr>
    <w:rPr>
      <w:rFonts w:ascii="Times New Roman" w:eastAsia="Times New Roman" w:hAnsi="Times New Roman" w:cs="Times New Roman"/>
      <w:lang w:bidi="ar-SA"/>
    </w:rPr>
  </w:style>
  <w:style w:type="character" w:customStyle="1" w:styleId="1-2">
    <w:name w:val="Средняя сетка 1 - Акцент 2 Знак"/>
    <w:link w:val="1-21"/>
    <w:locked/>
    <w:rsid w:val="000748F7"/>
    <w:rPr>
      <w:rFonts w:ascii="Calibri" w:hAnsi="Calibri"/>
    </w:rPr>
  </w:style>
  <w:style w:type="paragraph" w:customStyle="1" w:styleId="1-21">
    <w:name w:val="Средняя сетка 1 - Акцент 21"/>
    <w:basedOn w:val="a"/>
    <w:link w:val="1-2"/>
    <w:qFormat/>
    <w:rsid w:val="000748F7"/>
    <w:pPr>
      <w:widowControl/>
      <w:ind w:left="720"/>
      <w:contextualSpacing/>
    </w:pPr>
    <w:rPr>
      <w:rFonts w:ascii="Calibri" w:hAnsi="Calibri"/>
      <w:color w:val="auto"/>
    </w:rPr>
  </w:style>
  <w:style w:type="character" w:customStyle="1" w:styleId="afff9">
    <w:name w:val="О_Т Знак"/>
    <w:link w:val="afffa"/>
    <w:locked/>
    <w:rsid w:val="000748F7"/>
    <w:rPr>
      <w:rFonts w:ascii="Arial" w:hAnsi="Arial" w:cs="Arial"/>
      <w:sz w:val="28"/>
      <w:szCs w:val="28"/>
    </w:rPr>
  </w:style>
  <w:style w:type="paragraph" w:customStyle="1" w:styleId="afffa">
    <w:name w:val="О_Т"/>
    <w:basedOn w:val="a"/>
    <w:link w:val="afff9"/>
    <w:qFormat/>
    <w:rsid w:val="000748F7"/>
    <w:pPr>
      <w:widowControl/>
      <w:spacing w:line="288" w:lineRule="auto"/>
      <w:ind w:firstLine="539"/>
      <w:jc w:val="both"/>
    </w:pPr>
    <w:rPr>
      <w:rFonts w:ascii="Arial" w:hAnsi="Arial" w:cs="Arial"/>
      <w:color w:val="auto"/>
      <w:sz w:val="28"/>
      <w:szCs w:val="28"/>
    </w:rPr>
  </w:style>
  <w:style w:type="paragraph" w:customStyle="1" w:styleId="dash041e005f0431005f044b005f0447005f043d005f044b005f0439">
    <w:name w:val="dash041e_005f0431_005f044b_005f0447_005f043d_005f044b_005f0439"/>
    <w:basedOn w:val="a"/>
    <w:uiPriority w:val="99"/>
    <w:qFormat/>
    <w:rsid w:val="000748F7"/>
    <w:pPr>
      <w:widowControl/>
    </w:pPr>
    <w:rPr>
      <w:rFonts w:ascii="Times New Roman" w:eastAsia="Times New Roman" w:hAnsi="Times New Roman" w:cs="Times New Roman"/>
      <w:color w:val="auto"/>
      <w:lang w:bidi="ar-SA"/>
    </w:rPr>
  </w:style>
  <w:style w:type="paragraph" w:customStyle="1" w:styleId="-12">
    <w:name w:val="Цветной список - Акцент 12"/>
    <w:basedOn w:val="a"/>
    <w:uiPriority w:val="99"/>
    <w:qFormat/>
    <w:rsid w:val="000748F7"/>
    <w:pPr>
      <w:widowControl/>
      <w:spacing w:after="200"/>
      <w:ind w:left="720"/>
      <w:contextualSpacing/>
    </w:pPr>
    <w:rPr>
      <w:rFonts w:ascii="Cambria" w:eastAsia="Times New Roman" w:hAnsi="Cambria" w:cs="Times New Roman"/>
      <w:color w:val="auto"/>
      <w:lang w:eastAsia="en-US" w:bidi="ar-SA"/>
    </w:rPr>
  </w:style>
  <w:style w:type="paragraph" w:customStyle="1" w:styleId="afffb">
    <w:name w:val="Νξβϋι"/>
    <w:basedOn w:val="a"/>
    <w:uiPriority w:val="99"/>
    <w:qFormat/>
    <w:rsid w:val="000748F7"/>
    <w:pPr>
      <w:autoSpaceDE w:val="0"/>
      <w:autoSpaceDN w:val="0"/>
      <w:adjustRightInd w:val="0"/>
    </w:pPr>
    <w:rPr>
      <w:rFonts w:ascii="Times New Roman" w:eastAsia="Times New Roman" w:hAnsi="Times New Roman" w:cs="Times New Roman"/>
      <w:lang w:val="en-US" w:bidi="ar-SA"/>
    </w:rPr>
  </w:style>
  <w:style w:type="character" w:customStyle="1" w:styleId="-1">
    <w:name w:val="Цветной список - Акцент 1 Знак"/>
    <w:link w:val="-11"/>
    <w:locked/>
    <w:rsid w:val="000748F7"/>
    <w:rPr>
      <w:rFonts w:ascii="Calibri" w:hAnsi="Calibri"/>
      <w:sz w:val="22"/>
      <w:szCs w:val="22"/>
      <w:lang w:eastAsia="en-US"/>
    </w:rPr>
  </w:style>
  <w:style w:type="paragraph" w:customStyle="1" w:styleId="-11">
    <w:name w:val="Цветной список - Акцент 11"/>
    <w:basedOn w:val="a"/>
    <w:link w:val="-1"/>
    <w:qFormat/>
    <w:rsid w:val="000748F7"/>
    <w:pPr>
      <w:widowControl/>
      <w:spacing w:after="200" w:line="276" w:lineRule="auto"/>
      <w:ind w:left="720"/>
      <w:contextualSpacing/>
    </w:pPr>
    <w:rPr>
      <w:rFonts w:ascii="Calibri" w:hAnsi="Calibri"/>
      <w:color w:val="auto"/>
      <w:sz w:val="22"/>
      <w:szCs w:val="22"/>
      <w:lang w:eastAsia="en-US"/>
    </w:rPr>
  </w:style>
  <w:style w:type="paragraph" w:customStyle="1" w:styleId="8">
    <w:name w:val="Основной текст8"/>
    <w:basedOn w:val="a"/>
    <w:qFormat/>
    <w:rsid w:val="000748F7"/>
    <w:pPr>
      <w:widowControl/>
      <w:shd w:val="clear" w:color="auto" w:fill="FFFFFF"/>
      <w:spacing w:before="600" w:after="60" w:line="240" w:lineRule="atLeast"/>
      <w:ind w:hanging="2080"/>
    </w:pPr>
    <w:rPr>
      <w:rFonts w:ascii="Courier New" w:hAnsi="Courier New" w:cs="Courier New"/>
      <w:color w:val="auto"/>
      <w:spacing w:val="-20"/>
      <w:sz w:val="28"/>
    </w:rPr>
  </w:style>
  <w:style w:type="paragraph" w:customStyle="1" w:styleId="220">
    <w:name w:val="Основной текст 22"/>
    <w:basedOn w:val="a"/>
    <w:uiPriority w:val="99"/>
    <w:qFormat/>
    <w:rsid w:val="000748F7"/>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
    <w:uiPriority w:val="99"/>
    <w:qFormat/>
    <w:rsid w:val="000748F7"/>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34">
    <w:name w:val="Основной текст3"/>
    <w:basedOn w:val="a"/>
    <w:uiPriority w:val="99"/>
    <w:qFormat/>
    <w:rsid w:val="000748F7"/>
    <w:pPr>
      <w:shd w:val="clear" w:color="auto" w:fill="FFFFFF"/>
      <w:spacing w:line="274" w:lineRule="exact"/>
      <w:ind w:hanging="440"/>
    </w:pPr>
    <w:rPr>
      <w:rFonts w:ascii="Georgia" w:eastAsia="Times New Roman" w:hAnsi="Georgia" w:cs="Times New Roman"/>
      <w:color w:val="auto"/>
      <w:sz w:val="20"/>
      <w:szCs w:val="20"/>
      <w:lang w:bidi="ar-SA"/>
    </w:rPr>
  </w:style>
  <w:style w:type="character" w:customStyle="1" w:styleId="35">
    <w:name w:val="Заголовок №3_"/>
    <w:link w:val="36"/>
    <w:locked/>
    <w:rsid w:val="000748F7"/>
    <w:rPr>
      <w:rFonts w:ascii="Georgia" w:hAnsi="Georgia"/>
      <w:b/>
      <w:shd w:val="clear" w:color="auto" w:fill="FFFFFF"/>
    </w:rPr>
  </w:style>
  <w:style w:type="paragraph" w:customStyle="1" w:styleId="36">
    <w:name w:val="Заголовок №3"/>
    <w:basedOn w:val="a"/>
    <w:link w:val="35"/>
    <w:qFormat/>
    <w:rsid w:val="000748F7"/>
    <w:pPr>
      <w:shd w:val="clear" w:color="auto" w:fill="FFFFFF"/>
      <w:spacing w:before="420" w:line="250" w:lineRule="exact"/>
      <w:ind w:hanging="380"/>
      <w:jc w:val="both"/>
      <w:outlineLvl w:val="2"/>
    </w:pPr>
    <w:rPr>
      <w:rFonts w:ascii="Georgia" w:hAnsi="Georgia"/>
      <w:b/>
      <w:color w:val="auto"/>
    </w:rPr>
  </w:style>
  <w:style w:type="paragraph" w:customStyle="1" w:styleId="1f3">
    <w:name w:val="Подпись к таблице1"/>
    <w:basedOn w:val="a"/>
    <w:qFormat/>
    <w:rsid w:val="000748F7"/>
    <w:pPr>
      <w:shd w:val="clear" w:color="auto" w:fill="FFFFFF"/>
      <w:spacing w:line="240" w:lineRule="atLeast"/>
    </w:pPr>
    <w:rPr>
      <w:rFonts w:ascii="Georgia" w:hAnsi="Georgia"/>
      <w:b/>
      <w:color w:val="auto"/>
    </w:rPr>
  </w:style>
  <w:style w:type="paragraph" w:customStyle="1" w:styleId="style33">
    <w:name w:val="style33"/>
    <w:basedOn w:val="a"/>
    <w:uiPriority w:val="99"/>
    <w:qFormat/>
    <w:rsid w:val="000748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34">
    <w:name w:val="style34"/>
    <w:basedOn w:val="a"/>
    <w:uiPriority w:val="99"/>
    <w:qFormat/>
    <w:rsid w:val="000748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36">
    <w:name w:val="style36"/>
    <w:basedOn w:val="a"/>
    <w:uiPriority w:val="99"/>
    <w:qFormat/>
    <w:rsid w:val="000748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37">
    <w:name w:val="style37"/>
    <w:basedOn w:val="a"/>
    <w:uiPriority w:val="99"/>
    <w:qFormat/>
    <w:rsid w:val="000748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38">
    <w:name w:val="style38"/>
    <w:basedOn w:val="a"/>
    <w:uiPriority w:val="99"/>
    <w:qFormat/>
    <w:rsid w:val="000748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39">
    <w:name w:val="style39"/>
    <w:basedOn w:val="a"/>
    <w:uiPriority w:val="99"/>
    <w:qFormat/>
    <w:rsid w:val="000748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40">
    <w:name w:val="style40"/>
    <w:basedOn w:val="a"/>
    <w:uiPriority w:val="99"/>
    <w:qFormat/>
    <w:rsid w:val="000748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42">
    <w:name w:val="style42"/>
    <w:basedOn w:val="a"/>
    <w:uiPriority w:val="99"/>
    <w:qFormat/>
    <w:rsid w:val="000748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0">
    <w:name w:val="default"/>
    <w:basedOn w:val="a"/>
    <w:uiPriority w:val="99"/>
    <w:qFormat/>
    <w:rsid w:val="000748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c">
    <w:name w:val="a"/>
    <w:basedOn w:val="a"/>
    <w:uiPriority w:val="99"/>
    <w:qFormat/>
    <w:rsid w:val="000748F7"/>
    <w:pPr>
      <w:widowControl/>
      <w:spacing w:before="100" w:beforeAutospacing="1" w:after="100" w:afterAutospacing="1"/>
    </w:pPr>
    <w:rPr>
      <w:rFonts w:ascii="Times New Roman" w:eastAsia="Calibri" w:hAnsi="Times New Roman" w:cs="Times New Roman"/>
      <w:color w:val="auto"/>
      <w:lang w:bidi="ar-SA"/>
    </w:rPr>
  </w:style>
  <w:style w:type="character" w:customStyle="1" w:styleId="afffd">
    <w:name w:val="А ОСН ТЕКСТ Знак"/>
    <w:link w:val="afffe"/>
    <w:locked/>
    <w:rsid w:val="000748F7"/>
    <w:rPr>
      <w:rFonts w:ascii="Arial Unicode MS" w:eastAsia="Arial Unicode MS" w:hAnsi="Arial Unicode MS" w:cs="Arial Unicode MS"/>
      <w:color w:val="000000"/>
      <w:sz w:val="28"/>
      <w:szCs w:val="28"/>
    </w:rPr>
  </w:style>
  <w:style w:type="paragraph" w:customStyle="1" w:styleId="afffe">
    <w:name w:val="А ОСН ТЕКСТ"/>
    <w:basedOn w:val="a"/>
    <w:link w:val="afffd"/>
    <w:qFormat/>
    <w:rsid w:val="000748F7"/>
    <w:pPr>
      <w:widowControl/>
      <w:spacing w:line="360" w:lineRule="auto"/>
      <w:ind w:firstLine="454"/>
      <w:jc w:val="both"/>
    </w:pPr>
    <w:rPr>
      <w:rFonts w:ascii="Arial Unicode MS" w:eastAsia="Arial Unicode MS" w:hAnsi="Arial Unicode MS" w:cs="Arial Unicode MS"/>
      <w:sz w:val="28"/>
      <w:szCs w:val="28"/>
    </w:rPr>
  </w:style>
  <w:style w:type="paragraph" w:customStyle="1" w:styleId="1f4">
    <w:name w:val="Абзац списка1"/>
    <w:basedOn w:val="a"/>
    <w:uiPriority w:val="99"/>
    <w:qFormat/>
    <w:rsid w:val="000748F7"/>
    <w:pPr>
      <w:widowControl/>
      <w:spacing w:after="200" w:line="276" w:lineRule="auto"/>
      <w:ind w:left="720"/>
      <w:contextualSpacing/>
    </w:pPr>
    <w:rPr>
      <w:rFonts w:ascii="Calibri" w:eastAsia="Times New Roman" w:hAnsi="Calibri" w:cs="Times New Roman"/>
      <w:color w:val="auto"/>
      <w:sz w:val="22"/>
      <w:szCs w:val="22"/>
      <w:lang w:bidi="ar-SA"/>
    </w:rPr>
  </w:style>
  <w:style w:type="character" w:styleId="affff">
    <w:name w:val="footnote reference"/>
    <w:semiHidden/>
    <w:unhideWhenUsed/>
    <w:rsid w:val="000748F7"/>
    <w:rPr>
      <w:vertAlign w:val="superscript"/>
    </w:rPr>
  </w:style>
  <w:style w:type="character" w:styleId="affff0">
    <w:name w:val="annotation reference"/>
    <w:semiHidden/>
    <w:unhideWhenUsed/>
    <w:rsid w:val="000748F7"/>
    <w:rPr>
      <w:sz w:val="16"/>
    </w:rPr>
  </w:style>
  <w:style w:type="character" w:customStyle="1" w:styleId="71">
    <w:name w:val="Заголовок 7 Знак1"/>
    <w:basedOn w:val="a1"/>
    <w:semiHidden/>
    <w:rsid w:val="000748F7"/>
    <w:rPr>
      <w:rFonts w:asciiTheme="majorHAnsi" w:eastAsiaTheme="majorEastAsia" w:hAnsiTheme="majorHAnsi" w:cstheme="majorBidi"/>
      <w:i/>
      <w:iCs/>
      <w:color w:val="1F4D78" w:themeColor="accent1" w:themeShade="7F"/>
      <w:sz w:val="24"/>
      <w:szCs w:val="24"/>
    </w:rPr>
  </w:style>
  <w:style w:type="character" w:customStyle="1" w:styleId="WW8Num2z0">
    <w:name w:val="WW8Num2z0"/>
    <w:rsid w:val="000748F7"/>
    <w:rPr>
      <w:rFonts w:ascii="Symbol" w:hAnsi="Symbol" w:hint="default"/>
    </w:rPr>
  </w:style>
  <w:style w:type="character" w:customStyle="1" w:styleId="WW8Num3z0">
    <w:name w:val="WW8Num3z0"/>
    <w:rsid w:val="000748F7"/>
    <w:rPr>
      <w:rFonts w:ascii="Symbol" w:hAnsi="Symbol" w:hint="default"/>
    </w:rPr>
  </w:style>
  <w:style w:type="character" w:customStyle="1" w:styleId="WW8Num5z0">
    <w:name w:val="WW8Num5z0"/>
    <w:rsid w:val="000748F7"/>
    <w:rPr>
      <w:rFonts w:ascii="Symbol" w:hAnsi="Symbol" w:hint="default"/>
    </w:rPr>
  </w:style>
  <w:style w:type="character" w:customStyle="1" w:styleId="WW8Num7z0">
    <w:name w:val="WW8Num7z0"/>
    <w:rsid w:val="000748F7"/>
    <w:rPr>
      <w:rFonts w:ascii="Symbol" w:hAnsi="Symbol" w:hint="default"/>
    </w:rPr>
  </w:style>
  <w:style w:type="character" w:customStyle="1" w:styleId="WW8Num8z0">
    <w:name w:val="WW8Num8z0"/>
    <w:rsid w:val="000748F7"/>
    <w:rPr>
      <w:rFonts w:ascii="Times New Roman" w:hAnsi="Times New Roman" w:cs="Times New Roman" w:hint="default"/>
    </w:rPr>
  </w:style>
  <w:style w:type="character" w:customStyle="1" w:styleId="WW8Num9z0">
    <w:name w:val="WW8Num9z0"/>
    <w:rsid w:val="000748F7"/>
    <w:rPr>
      <w:rFonts w:ascii="Symbol" w:hAnsi="Symbol" w:hint="default"/>
    </w:rPr>
  </w:style>
  <w:style w:type="character" w:customStyle="1" w:styleId="WW8Num10z0">
    <w:name w:val="WW8Num10z0"/>
    <w:rsid w:val="000748F7"/>
    <w:rPr>
      <w:rFonts w:ascii="Symbol" w:hAnsi="Symbol" w:hint="default"/>
    </w:rPr>
  </w:style>
  <w:style w:type="character" w:customStyle="1" w:styleId="WW8Num13z0">
    <w:name w:val="WW8Num13z0"/>
    <w:rsid w:val="000748F7"/>
    <w:rPr>
      <w:rFonts w:ascii="Symbol" w:hAnsi="Symbol" w:hint="default"/>
    </w:rPr>
  </w:style>
  <w:style w:type="character" w:customStyle="1" w:styleId="WW8Num13z1">
    <w:name w:val="WW8Num13z1"/>
    <w:rsid w:val="000748F7"/>
    <w:rPr>
      <w:rFonts w:ascii="Courier New" w:hAnsi="Courier New" w:cs="Courier New" w:hint="default"/>
    </w:rPr>
  </w:style>
  <w:style w:type="character" w:customStyle="1" w:styleId="WW8Num13z2">
    <w:name w:val="WW8Num13z2"/>
    <w:rsid w:val="000748F7"/>
    <w:rPr>
      <w:rFonts w:ascii="Wingdings" w:hAnsi="Wingdings" w:hint="default"/>
    </w:rPr>
  </w:style>
  <w:style w:type="character" w:customStyle="1" w:styleId="WW8Num14z0">
    <w:name w:val="WW8Num14z0"/>
    <w:rsid w:val="000748F7"/>
    <w:rPr>
      <w:rFonts w:ascii="Times New Roman" w:hAnsi="Times New Roman" w:cs="Times New Roman" w:hint="default"/>
    </w:rPr>
  </w:style>
  <w:style w:type="character" w:customStyle="1" w:styleId="WW8Num14z1">
    <w:name w:val="WW8Num14z1"/>
    <w:rsid w:val="000748F7"/>
    <w:rPr>
      <w:rFonts w:ascii="Courier New" w:hAnsi="Courier New" w:cs="Courier New" w:hint="default"/>
    </w:rPr>
  </w:style>
  <w:style w:type="character" w:customStyle="1" w:styleId="WW8Num14z2">
    <w:name w:val="WW8Num14z2"/>
    <w:rsid w:val="000748F7"/>
    <w:rPr>
      <w:rFonts w:ascii="Wingdings" w:hAnsi="Wingdings" w:hint="default"/>
    </w:rPr>
  </w:style>
  <w:style w:type="character" w:customStyle="1" w:styleId="WW8Num14z3">
    <w:name w:val="WW8Num14z3"/>
    <w:rsid w:val="000748F7"/>
    <w:rPr>
      <w:rFonts w:ascii="Symbol" w:hAnsi="Symbol" w:hint="default"/>
    </w:rPr>
  </w:style>
  <w:style w:type="character" w:customStyle="1" w:styleId="WW8Num16z0">
    <w:name w:val="WW8Num16z0"/>
    <w:rsid w:val="000748F7"/>
    <w:rPr>
      <w:rFonts w:ascii="Symbol" w:hAnsi="Symbol" w:hint="default"/>
    </w:rPr>
  </w:style>
  <w:style w:type="character" w:customStyle="1" w:styleId="WW8Num16z1">
    <w:name w:val="WW8Num16z1"/>
    <w:rsid w:val="000748F7"/>
    <w:rPr>
      <w:rFonts w:ascii="Courier New" w:hAnsi="Courier New" w:cs="Courier New" w:hint="default"/>
    </w:rPr>
  </w:style>
  <w:style w:type="character" w:customStyle="1" w:styleId="WW8Num16z2">
    <w:name w:val="WW8Num16z2"/>
    <w:rsid w:val="000748F7"/>
    <w:rPr>
      <w:rFonts w:ascii="Wingdings" w:hAnsi="Wingdings" w:hint="default"/>
    </w:rPr>
  </w:style>
  <w:style w:type="character" w:customStyle="1" w:styleId="WW8Num17z0">
    <w:name w:val="WW8Num17z0"/>
    <w:rsid w:val="000748F7"/>
    <w:rPr>
      <w:rFonts w:ascii="Times New Roman" w:hAnsi="Times New Roman" w:cs="Times New Roman" w:hint="default"/>
    </w:rPr>
  </w:style>
  <w:style w:type="character" w:customStyle="1" w:styleId="WW8Num18z0">
    <w:name w:val="WW8Num18z0"/>
    <w:rsid w:val="000748F7"/>
    <w:rPr>
      <w:rFonts w:ascii="Times New Roman" w:hAnsi="Times New Roman" w:cs="Times New Roman" w:hint="default"/>
    </w:rPr>
  </w:style>
  <w:style w:type="character" w:customStyle="1" w:styleId="WW8Num19z0">
    <w:name w:val="WW8Num19z0"/>
    <w:rsid w:val="000748F7"/>
    <w:rPr>
      <w:rFonts w:ascii="Times New Roman" w:hAnsi="Times New Roman" w:cs="Times New Roman" w:hint="default"/>
    </w:rPr>
  </w:style>
  <w:style w:type="character" w:customStyle="1" w:styleId="WW8Num20z0">
    <w:name w:val="WW8Num20z0"/>
    <w:rsid w:val="000748F7"/>
    <w:rPr>
      <w:rFonts w:ascii="Times New Roman" w:hAnsi="Times New Roman" w:cs="Times New Roman" w:hint="default"/>
    </w:rPr>
  </w:style>
  <w:style w:type="character" w:customStyle="1" w:styleId="WW8Num21z0">
    <w:name w:val="WW8Num21z0"/>
    <w:rsid w:val="000748F7"/>
    <w:rPr>
      <w:rFonts w:ascii="Times New Roman" w:hAnsi="Times New Roman" w:cs="Times New Roman" w:hint="default"/>
    </w:rPr>
  </w:style>
  <w:style w:type="character" w:customStyle="1" w:styleId="WW8Num22z0">
    <w:name w:val="WW8Num22z0"/>
    <w:rsid w:val="000748F7"/>
    <w:rPr>
      <w:rFonts w:ascii="Times New Roman" w:hAnsi="Times New Roman" w:cs="Times New Roman" w:hint="default"/>
    </w:rPr>
  </w:style>
  <w:style w:type="character" w:customStyle="1" w:styleId="WW8Num23z0">
    <w:name w:val="WW8Num23z0"/>
    <w:rsid w:val="000748F7"/>
    <w:rPr>
      <w:rFonts w:ascii="Times New Roman" w:hAnsi="Times New Roman" w:cs="Times New Roman" w:hint="default"/>
    </w:rPr>
  </w:style>
  <w:style w:type="character" w:customStyle="1" w:styleId="WW8Num24z0">
    <w:name w:val="WW8Num24z0"/>
    <w:rsid w:val="000748F7"/>
    <w:rPr>
      <w:rFonts w:ascii="Times New Roman" w:hAnsi="Times New Roman" w:cs="Times New Roman" w:hint="default"/>
    </w:rPr>
  </w:style>
  <w:style w:type="character" w:customStyle="1" w:styleId="WW8Num26z0">
    <w:name w:val="WW8Num26z0"/>
    <w:rsid w:val="000748F7"/>
    <w:rPr>
      <w:rFonts w:ascii="Symbol" w:hAnsi="Symbol" w:hint="default"/>
    </w:rPr>
  </w:style>
  <w:style w:type="character" w:customStyle="1" w:styleId="WW8Num27z0">
    <w:name w:val="WW8Num27z0"/>
    <w:rsid w:val="000748F7"/>
    <w:rPr>
      <w:rFonts w:ascii="Times New Roman" w:hAnsi="Times New Roman" w:cs="Times New Roman" w:hint="default"/>
    </w:rPr>
  </w:style>
  <w:style w:type="character" w:customStyle="1" w:styleId="WW8Num28z0">
    <w:name w:val="WW8Num28z0"/>
    <w:rsid w:val="000748F7"/>
    <w:rPr>
      <w:rFonts w:ascii="Times New Roman" w:hAnsi="Times New Roman" w:cs="Times New Roman" w:hint="default"/>
    </w:rPr>
  </w:style>
  <w:style w:type="character" w:customStyle="1" w:styleId="WW8Num29z0">
    <w:name w:val="WW8Num29z0"/>
    <w:rsid w:val="000748F7"/>
    <w:rPr>
      <w:rFonts w:ascii="Times New Roman" w:hAnsi="Times New Roman" w:cs="Times New Roman" w:hint="default"/>
    </w:rPr>
  </w:style>
  <w:style w:type="character" w:customStyle="1" w:styleId="WW8Num30z0">
    <w:name w:val="WW8Num30z0"/>
    <w:rsid w:val="000748F7"/>
    <w:rPr>
      <w:rFonts w:ascii="Times New Roman" w:hAnsi="Times New Roman" w:cs="Times New Roman" w:hint="default"/>
    </w:rPr>
  </w:style>
  <w:style w:type="character" w:customStyle="1" w:styleId="WW8Num31z0">
    <w:name w:val="WW8Num31z0"/>
    <w:rsid w:val="000748F7"/>
    <w:rPr>
      <w:rFonts w:ascii="Times New Roman" w:hAnsi="Times New Roman" w:cs="Times New Roman" w:hint="default"/>
    </w:rPr>
  </w:style>
  <w:style w:type="character" w:customStyle="1" w:styleId="WW8Num32z0">
    <w:name w:val="WW8Num32z0"/>
    <w:rsid w:val="000748F7"/>
    <w:rPr>
      <w:rFonts w:ascii="Times New Roman" w:hAnsi="Times New Roman" w:cs="Times New Roman" w:hint="default"/>
    </w:rPr>
  </w:style>
  <w:style w:type="character" w:customStyle="1" w:styleId="Absatz-Standardschriftart">
    <w:name w:val="Absatz-Standardschriftart"/>
    <w:rsid w:val="000748F7"/>
  </w:style>
  <w:style w:type="character" w:customStyle="1" w:styleId="ListLabel1">
    <w:name w:val="ListLabel 1"/>
    <w:rsid w:val="000748F7"/>
  </w:style>
  <w:style w:type="character" w:customStyle="1" w:styleId="ListLabel2">
    <w:name w:val="ListLabel 2"/>
    <w:rsid w:val="000748F7"/>
  </w:style>
  <w:style w:type="character" w:customStyle="1" w:styleId="ListLabel3">
    <w:name w:val="ListLabel 3"/>
    <w:rsid w:val="000748F7"/>
  </w:style>
  <w:style w:type="character" w:customStyle="1" w:styleId="ListLabel4">
    <w:name w:val="ListLabel 4"/>
    <w:rsid w:val="000748F7"/>
  </w:style>
  <w:style w:type="character" w:customStyle="1" w:styleId="ListLabel5">
    <w:name w:val="ListLabel 5"/>
    <w:rsid w:val="000748F7"/>
  </w:style>
  <w:style w:type="character" w:customStyle="1" w:styleId="ListLabel6">
    <w:name w:val="ListLabel 6"/>
    <w:rsid w:val="000748F7"/>
  </w:style>
  <w:style w:type="character" w:customStyle="1" w:styleId="1f5">
    <w:name w:val="Основной шрифт абзаца1"/>
    <w:rsid w:val="000748F7"/>
  </w:style>
  <w:style w:type="character" w:customStyle="1" w:styleId="affff1">
    <w:name w:val="Нижний колонтитул Знак"/>
    <w:basedOn w:val="1f5"/>
    <w:rsid w:val="000748F7"/>
  </w:style>
  <w:style w:type="character" w:customStyle="1" w:styleId="affff2">
    <w:name w:val="Название Знак"/>
    <w:basedOn w:val="1f5"/>
    <w:rsid w:val="000748F7"/>
  </w:style>
  <w:style w:type="character" w:customStyle="1" w:styleId="affff3">
    <w:name w:val="Подзаголовок Знак"/>
    <w:basedOn w:val="1f5"/>
    <w:rsid w:val="000748F7"/>
  </w:style>
  <w:style w:type="character" w:customStyle="1" w:styleId="affff4">
    <w:name w:val="Символ нумерации"/>
    <w:rsid w:val="000748F7"/>
  </w:style>
  <w:style w:type="character" w:customStyle="1" w:styleId="dash041e0431044b0447043d044b0439char1">
    <w:name w:val="dash041e_0431_044b_0447_043d_044b_0439__char1"/>
    <w:basedOn w:val="1f5"/>
    <w:rsid w:val="000748F7"/>
  </w:style>
  <w:style w:type="character" w:customStyle="1" w:styleId="WW8Num38z0">
    <w:name w:val="WW8Num38z0"/>
    <w:rsid w:val="000748F7"/>
    <w:rPr>
      <w:rFonts w:ascii="Times New Roman" w:hAnsi="Times New Roman" w:cs="Times New Roman" w:hint="default"/>
    </w:rPr>
  </w:style>
  <w:style w:type="character" w:customStyle="1" w:styleId="WW8Num38z1">
    <w:name w:val="WW8Num38z1"/>
    <w:rsid w:val="000748F7"/>
    <w:rPr>
      <w:rFonts w:ascii="Courier New" w:hAnsi="Courier New" w:cs="Courier New" w:hint="default"/>
    </w:rPr>
  </w:style>
  <w:style w:type="character" w:customStyle="1" w:styleId="WW8Num38z2">
    <w:name w:val="WW8Num38z2"/>
    <w:rsid w:val="000748F7"/>
    <w:rPr>
      <w:rFonts w:ascii="Wingdings" w:hAnsi="Wingdings" w:hint="default"/>
    </w:rPr>
  </w:style>
  <w:style w:type="character" w:customStyle="1" w:styleId="WW8Num38z3">
    <w:name w:val="WW8Num38z3"/>
    <w:rsid w:val="000748F7"/>
    <w:rPr>
      <w:rFonts w:ascii="Symbol" w:hAnsi="Symbol" w:hint="default"/>
    </w:rPr>
  </w:style>
  <w:style w:type="character" w:customStyle="1" w:styleId="WW8Num66z0">
    <w:name w:val="WW8Num66z0"/>
    <w:rsid w:val="000748F7"/>
    <w:rPr>
      <w:rFonts w:ascii="Times New Roman" w:hAnsi="Times New Roman" w:cs="Times New Roman" w:hint="default"/>
    </w:rPr>
  </w:style>
  <w:style w:type="character" w:customStyle="1" w:styleId="WW8Num66z1">
    <w:name w:val="WW8Num66z1"/>
    <w:rsid w:val="000748F7"/>
    <w:rPr>
      <w:rFonts w:ascii="Courier New" w:hAnsi="Courier New" w:cs="Courier New" w:hint="default"/>
    </w:rPr>
  </w:style>
  <w:style w:type="character" w:customStyle="1" w:styleId="WW8Num66z2">
    <w:name w:val="WW8Num66z2"/>
    <w:rsid w:val="000748F7"/>
    <w:rPr>
      <w:rFonts w:ascii="Wingdings" w:hAnsi="Wingdings" w:hint="default"/>
    </w:rPr>
  </w:style>
  <w:style w:type="character" w:customStyle="1" w:styleId="WW8Num66z3">
    <w:name w:val="WW8Num66z3"/>
    <w:rsid w:val="000748F7"/>
    <w:rPr>
      <w:rFonts w:ascii="Symbol" w:hAnsi="Symbol" w:hint="default"/>
    </w:rPr>
  </w:style>
  <w:style w:type="character" w:customStyle="1" w:styleId="WW8Num35z0">
    <w:name w:val="WW8Num35z0"/>
    <w:rsid w:val="000748F7"/>
    <w:rPr>
      <w:rFonts w:ascii="Times New Roman" w:hAnsi="Times New Roman" w:cs="Times New Roman" w:hint="default"/>
    </w:rPr>
  </w:style>
  <w:style w:type="character" w:customStyle="1" w:styleId="WW8Num35z1">
    <w:name w:val="WW8Num35z1"/>
    <w:rsid w:val="000748F7"/>
    <w:rPr>
      <w:rFonts w:ascii="Courier New" w:hAnsi="Courier New" w:cs="Courier New" w:hint="default"/>
    </w:rPr>
  </w:style>
  <w:style w:type="character" w:customStyle="1" w:styleId="WW8Num35z2">
    <w:name w:val="WW8Num35z2"/>
    <w:rsid w:val="000748F7"/>
    <w:rPr>
      <w:rFonts w:ascii="Wingdings" w:hAnsi="Wingdings" w:hint="default"/>
    </w:rPr>
  </w:style>
  <w:style w:type="character" w:customStyle="1" w:styleId="WW8Num35z3">
    <w:name w:val="WW8Num35z3"/>
    <w:rsid w:val="000748F7"/>
    <w:rPr>
      <w:rFonts w:ascii="Symbol" w:hAnsi="Symbol" w:hint="default"/>
    </w:rPr>
  </w:style>
  <w:style w:type="character" w:customStyle="1" w:styleId="WW8Num58z0">
    <w:name w:val="WW8Num58z0"/>
    <w:rsid w:val="000748F7"/>
    <w:rPr>
      <w:rFonts w:ascii="Times New Roman" w:hAnsi="Times New Roman" w:cs="Times New Roman" w:hint="default"/>
    </w:rPr>
  </w:style>
  <w:style w:type="character" w:customStyle="1" w:styleId="WW8Num58z1">
    <w:name w:val="WW8Num58z1"/>
    <w:rsid w:val="000748F7"/>
    <w:rPr>
      <w:rFonts w:ascii="Courier New" w:hAnsi="Courier New" w:cs="Courier New" w:hint="default"/>
    </w:rPr>
  </w:style>
  <w:style w:type="character" w:customStyle="1" w:styleId="WW8Num58z2">
    <w:name w:val="WW8Num58z2"/>
    <w:rsid w:val="000748F7"/>
    <w:rPr>
      <w:rFonts w:ascii="Wingdings" w:hAnsi="Wingdings" w:hint="default"/>
    </w:rPr>
  </w:style>
  <w:style w:type="character" w:customStyle="1" w:styleId="WW8Num58z3">
    <w:name w:val="WW8Num58z3"/>
    <w:rsid w:val="000748F7"/>
    <w:rPr>
      <w:rFonts w:ascii="Symbol" w:hAnsi="Symbol" w:hint="default"/>
    </w:rPr>
  </w:style>
  <w:style w:type="character" w:customStyle="1" w:styleId="WW8Num92z0">
    <w:name w:val="WW8Num92z0"/>
    <w:rsid w:val="000748F7"/>
    <w:rPr>
      <w:rFonts w:ascii="Times New Roman" w:hAnsi="Times New Roman" w:cs="Times New Roman" w:hint="default"/>
    </w:rPr>
  </w:style>
  <w:style w:type="character" w:customStyle="1" w:styleId="WW8Num92z1">
    <w:name w:val="WW8Num92z1"/>
    <w:rsid w:val="000748F7"/>
    <w:rPr>
      <w:rFonts w:ascii="Courier New" w:hAnsi="Courier New" w:cs="Courier New" w:hint="default"/>
    </w:rPr>
  </w:style>
  <w:style w:type="character" w:customStyle="1" w:styleId="WW8Num92z2">
    <w:name w:val="WW8Num92z2"/>
    <w:rsid w:val="000748F7"/>
    <w:rPr>
      <w:rFonts w:ascii="Wingdings" w:hAnsi="Wingdings" w:hint="default"/>
    </w:rPr>
  </w:style>
  <w:style w:type="character" w:customStyle="1" w:styleId="WW8Num92z3">
    <w:name w:val="WW8Num92z3"/>
    <w:rsid w:val="000748F7"/>
    <w:rPr>
      <w:rFonts w:ascii="Symbol" w:hAnsi="Symbol" w:hint="default"/>
    </w:rPr>
  </w:style>
  <w:style w:type="character" w:customStyle="1" w:styleId="WW8Num56z0">
    <w:name w:val="WW8Num56z0"/>
    <w:rsid w:val="000748F7"/>
    <w:rPr>
      <w:rFonts w:ascii="Times New Roman" w:hAnsi="Times New Roman" w:cs="Times New Roman" w:hint="default"/>
    </w:rPr>
  </w:style>
  <w:style w:type="character" w:customStyle="1" w:styleId="WW8Num56z1">
    <w:name w:val="WW8Num56z1"/>
    <w:rsid w:val="000748F7"/>
    <w:rPr>
      <w:rFonts w:ascii="Courier New" w:hAnsi="Courier New" w:cs="Courier New" w:hint="default"/>
    </w:rPr>
  </w:style>
  <w:style w:type="character" w:customStyle="1" w:styleId="WW8Num56z2">
    <w:name w:val="WW8Num56z2"/>
    <w:rsid w:val="000748F7"/>
    <w:rPr>
      <w:rFonts w:ascii="Wingdings" w:hAnsi="Wingdings" w:hint="default"/>
    </w:rPr>
  </w:style>
  <w:style w:type="character" w:customStyle="1" w:styleId="WW8Num56z3">
    <w:name w:val="WW8Num56z3"/>
    <w:rsid w:val="000748F7"/>
    <w:rPr>
      <w:rFonts w:ascii="Symbol" w:hAnsi="Symbol" w:hint="default"/>
    </w:rPr>
  </w:style>
  <w:style w:type="character" w:customStyle="1" w:styleId="WW8Num47z0">
    <w:name w:val="WW8Num47z0"/>
    <w:rsid w:val="000748F7"/>
    <w:rPr>
      <w:rFonts w:ascii="Times New Roman" w:hAnsi="Times New Roman" w:cs="Times New Roman" w:hint="default"/>
    </w:rPr>
  </w:style>
  <w:style w:type="character" w:customStyle="1" w:styleId="WW8Num47z1">
    <w:name w:val="WW8Num47z1"/>
    <w:rsid w:val="000748F7"/>
    <w:rPr>
      <w:rFonts w:ascii="Courier New" w:hAnsi="Courier New" w:cs="Courier New" w:hint="default"/>
    </w:rPr>
  </w:style>
  <w:style w:type="character" w:customStyle="1" w:styleId="WW8Num47z2">
    <w:name w:val="WW8Num47z2"/>
    <w:rsid w:val="000748F7"/>
    <w:rPr>
      <w:rFonts w:ascii="Wingdings" w:hAnsi="Wingdings" w:hint="default"/>
    </w:rPr>
  </w:style>
  <w:style w:type="character" w:customStyle="1" w:styleId="WW8Num47z3">
    <w:name w:val="WW8Num47z3"/>
    <w:rsid w:val="000748F7"/>
    <w:rPr>
      <w:rFonts w:ascii="Symbol" w:hAnsi="Symbol" w:hint="default"/>
    </w:rPr>
  </w:style>
  <w:style w:type="character" w:customStyle="1" w:styleId="WW8Num135z0">
    <w:name w:val="WW8Num135z0"/>
    <w:rsid w:val="000748F7"/>
    <w:rPr>
      <w:rFonts w:ascii="Times New Roman" w:hAnsi="Times New Roman" w:cs="Times New Roman" w:hint="default"/>
    </w:rPr>
  </w:style>
  <w:style w:type="character" w:customStyle="1" w:styleId="WW8Num135z1">
    <w:name w:val="WW8Num135z1"/>
    <w:rsid w:val="000748F7"/>
    <w:rPr>
      <w:rFonts w:ascii="Courier New" w:hAnsi="Courier New" w:cs="Courier New" w:hint="default"/>
    </w:rPr>
  </w:style>
  <w:style w:type="character" w:customStyle="1" w:styleId="WW8Num135z2">
    <w:name w:val="WW8Num135z2"/>
    <w:rsid w:val="000748F7"/>
    <w:rPr>
      <w:rFonts w:ascii="Wingdings" w:hAnsi="Wingdings" w:hint="default"/>
    </w:rPr>
  </w:style>
  <w:style w:type="character" w:customStyle="1" w:styleId="WW8Num135z3">
    <w:name w:val="WW8Num135z3"/>
    <w:rsid w:val="000748F7"/>
    <w:rPr>
      <w:rFonts w:ascii="Symbol" w:hAnsi="Symbol" w:hint="default"/>
    </w:rPr>
  </w:style>
  <w:style w:type="character" w:customStyle="1" w:styleId="WW8Num117z0">
    <w:name w:val="WW8Num117z0"/>
    <w:rsid w:val="000748F7"/>
    <w:rPr>
      <w:rFonts w:ascii="Symbol" w:hAnsi="Symbol" w:hint="default"/>
    </w:rPr>
  </w:style>
  <w:style w:type="character" w:customStyle="1" w:styleId="WW8Num117z1">
    <w:name w:val="WW8Num117z1"/>
    <w:rsid w:val="000748F7"/>
    <w:rPr>
      <w:rFonts w:ascii="Courier New" w:hAnsi="Courier New" w:cs="Courier New" w:hint="default"/>
    </w:rPr>
  </w:style>
  <w:style w:type="character" w:customStyle="1" w:styleId="WW8Num117z2">
    <w:name w:val="WW8Num117z2"/>
    <w:rsid w:val="000748F7"/>
    <w:rPr>
      <w:rFonts w:ascii="Wingdings" w:hAnsi="Wingdings" w:hint="default"/>
    </w:rPr>
  </w:style>
  <w:style w:type="character" w:customStyle="1" w:styleId="WW8Num15z0">
    <w:name w:val="WW8Num15z0"/>
    <w:rsid w:val="000748F7"/>
    <w:rPr>
      <w:rFonts w:ascii="Symbol" w:hAnsi="Symbol" w:hint="default"/>
    </w:rPr>
  </w:style>
  <w:style w:type="character" w:customStyle="1" w:styleId="WW8Num45z0">
    <w:name w:val="WW8Num45z0"/>
    <w:rsid w:val="000748F7"/>
    <w:rPr>
      <w:rFonts w:ascii="Times New Roman" w:hAnsi="Times New Roman" w:cs="Times New Roman" w:hint="default"/>
    </w:rPr>
  </w:style>
  <w:style w:type="character" w:customStyle="1" w:styleId="WW8Num45z1">
    <w:name w:val="WW8Num45z1"/>
    <w:rsid w:val="000748F7"/>
    <w:rPr>
      <w:rFonts w:ascii="Courier New" w:hAnsi="Courier New" w:cs="Courier New" w:hint="default"/>
    </w:rPr>
  </w:style>
  <w:style w:type="character" w:customStyle="1" w:styleId="WW8Num45z2">
    <w:name w:val="WW8Num45z2"/>
    <w:rsid w:val="000748F7"/>
    <w:rPr>
      <w:rFonts w:ascii="Wingdings" w:hAnsi="Wingdings" w:hint="default"/>
    </w:rPr>
  </w:style>
  <w:style w:type="character" w:customStyle="1" w:styleId="WW8Num45z3">
    <w:name w:val="WW8Num45z3"/>
    <w:rsid w:val="000748F7"/>
    <w:rPr>
      <w:rFonts w:ascii="Symbol" w:hAnsi="Symbol" w:hint="default"/>
    </w:rPr>
  </w:style>
  <w:style w:type="character" w:customStyle="1" w:styleId="WW8Num127z0">
    <w:name w:val="WW8Num127z0"/>
    <w:rsid w:val="000748F7"/>
    <w:rPr>
      <w:rFonts w:ascii="Times New Roman" w:hAnsi="Times New Roman" w:cs="Times New Roman" w:hint="default"/>
    </w:rPr>
  </w:style>
  <w:style w:type="character" w:customStyle="1" w:styleId="WW8Num127z1">
    <w:name w:val="WW8Num127z1"/>
    <w:rsid w:val="000748F7"/>
    <w:rPr>
      <w:rFonts w:ascii="Courier New" w:hAnsi="Courier New" w:cs="Courier New" w:hint="default"/>
    </w:rPr>
  </w:style>
  <w:style w:type="character" w:customStyle="1" w:styleId="WW8Num127z2">
    <w:name w:val="WW8Num127z2"/>
    <w:rsid w:val="000748F7"/>
    <w:rPr>
      <w:rFonts w:ascii="Wingdings" w:hAnsi="Wingdings" w:hint="default"/>
    </w:rPr>
  </w:style>
  <w:style w:type="character" w:customStyle="1" w:styleId="WW8Num127z3">
    <w:name w:val="WW8Num127z3"/>
    <w:rsid w:val="000748F7"/>
    <w:rPr>
      <w:rFonts w:ascii="Symbol" w:hAnsi="Symbol" w:hint="default"/>
    </w:rPr>
  </w:style>
  <w:style w:type="character" w:customStyle="1" w:styleId="WW8Num94z0">
    <w:name w:val="WW8Num94z0"/>
    <w:rsid w:val="000748F7"/>
    <w:rPr>
      <w:rFonts w:ascii="Times New Roman" w:hAnsi="Times New Roman" w:cs="Times New Roman" w:hint="default"/>
    </w:rPr>
  </w:style>
  <w:style w:type="character" w:customStyle="1" w:styleId="WW8Num94z1">
    <w:name w:val="WW8Num94z1"/>
    <w:rsid w:val="000748F7"/>
    <w:rPr>
      <w:rFonts w:ascii="Courier New" w:hAnsi="Courier New" w:cs="Courier New" w:hint="default"/>
    </w:rPr>
  </w:style>
  <w:style w:type="character" w:customStyle="1" w:styleId="WW8Num94z2">
    <w:name w:val="WW8Num94z2"/>
    <w:rsid w:val="000748F7"/>
    <w:rPr>
      <w:rFonts w:ascii="Wingdings" w:hAnsi="Wingdings" w:hint="default"/>
    </w:rPr>
  </w:style>
  <w:style w:type="character" w:customStyle="1" w:styleId="WW8Num94z3">
    <w:name w:val="WW8Num94z3"/>
    <w:rsid w:val="000748F7"/>
    <w:rPr>
      <w:rFonts w:ascii="Symbol" w:hAnsi="Symbol" w:hint="default"/>
    </w:rPr>
  </w:style>
  <w:style w:type="character" w:customStyle="1" w:styleId="WW8Num64z0">
    <w:name w:val="WW8Num64z0"/>
    <w:rsid w:val="000748F7"/>
    <w:rPr>
      <w:rFonts w:ascii="Times New Roman" w:hAnsi="Times New Roman" w:cs="Times New Roman" w:hint="default"/>
    </w:rPr>
  </w:style>
  <w:style w:type="character" w:customStyle="1" w:styleId="WW8Num64z1">
    <w:name w:val="WW8Num64z1"/>
    <w:rsid w:val="000748F7"/>
    <w:rPr>
      <w:rFonts w:ascii="Courier New" w:hAnsi="Courier New" w:cs="Courier New" w:hint="default"/>
    </w:rPr>
  </w:style>
  <w:style w:type="character" w:customStyle="1" w:styleId="WW8Num64z2">
    <w:name w:val="WW8Num64z2"/>
    <w:rsid w:val="000748F7"/>
    <w:rPr>
      <w:rFonts w:ascii="Wingdings" w:hAnsi="Wingdings" w:hint="default"/>
    </w:rPr>
  </w:style>
  <w:style w:type="character" w:customStyle="1" w:styleId="WW8Num64z3">
    <w:name w:val="WW8Num64z3"/>
    <w:rsid w:val="000748F7"/>
    <w:rPr>
      <w:rFonts w:ascii="Symbol" w:hAnsi="Symbol" w:hint="default"/>
    </w:rPr>
  </w:style>
  <w:style w:type="character" w:customStyle="1" w:styleId="WW8Num121z0">
    <w:name w:val="WW8Num121z0"/>
    <w:rsid w:val="000748F7"/>
    <w:rPr>
      <w:rFonts w:ascii="Times New Roman" w:hAnsi="Times New Roman" w:cs="Times New Roman" w:hint="default"/>
      <w:color w:val="000000"/>
    </w:rPr>
  </w:style>
  <w:style w:type="character" w:customStyle="1" w:styleId="WW8Num121z1">
    <w:name w:val="WW8Num121z1"/>
    <w:rsid w:val="000748F7"/>
    <w:rPr>
      <w:rFonts w:ascii="Courier New" w:hAnsi="Courier New" w:cs="Courier New" w:hint="default"/>
    </w:rPr>
  </w:style>
  <w:style w:type="character" w:customStyle="1" w:styleId="WW8Num121z2">
    <w:name w:val="WW8Num121z2"/>
    <w:rsid w:val="000748F7"/>
    <w:rPr>
      <w:rFonts w:ascii="Wingdings" w:hAnsi="Wingdings" w:hint="default"/>
    </w:rPr>
  </w:style>
  <w:style w:type="character" w:customStyle="1" w:styleId="WW8Num121z3">
    <w:name w:val="WW8Num121z3"/>
    <w:rsid w:val="000748F7"/>
    <w:rPr>
      <w:rFonts w:ascii="Symbol" w:hAnsi="Symbol" w:hint="default"/>
    </w:rPr>
  </w:style>
  <w:style w:type="character" w:customStyle="1" w:styleId="WW8Num140z0">
    <w:name w:val="WW8Num140z0"/>
    <w:rsid w:val="000748F7"/>
    <w:rPr>
      <w:rFonts w:ascii="Times New Roman" w:hAnsi="Times New Roman" w:cs="Times New Roman" w:hint="default"/>
    </w:rPr>
  </w:style>
  <w:style w:type="character" w:customStyle="1" w:styleId="WW8Num140z1">
    <w:name w:val="WW8Num140z1"/>
    <w:rsid w:val="000748F7"/>
    <w:rPr>
      <w:rFonts w:ascii="Courier New" w:hAnsi="Courier New" w:cs="Courier New" w:hint="default"/>
    </w:rPr>
  </w:style>
  <w:style w:type="character" w:customStyle="1" w:styleId="WW8Num140z2">
    <w:name w:val="WW8Num140z2"/>
    <w:rsid w:val="000748F7"/>
    <w:rPr>
      <w:rFonts w:ascii="Wingdings" w:hAnsi="Wingdings" w:hint="default"/>
    </w:rPr>
  </w:style>
  <w:style w:type="character" w:customStyle="1" w:styleId="WW8Num140z3">
    <w:name w:val="WW8Num140z3"/>
    <w:rsid w:val="000748F7"/>
    <w:rPr>
      <w:rFonts w:ascii="Symbol" w:hAnsi="Symbol" w:hint="default"/>
    </w:rPr>
  </w:style>
  <w:style w:type="character" w:customStyle="1" w:styleId="WW8Num115z0">
    <w:name w:val="WW8Num115z0"/>
    <w:rsid w:val="000748F7"/>
    <w:rPr>
      <w:rFonts w:ascii="Symbol" w:hAnsi="Symbol" w:hint="default"/>
      <w:sz w:val="20"/>
    </w:rPr>
  </w:style>
  <w:style w:type="character" w:customStyle="1" w:styleId="WW8Num115z1">
    <w:name w:val="WW8Num115z1"/>
    <w:rsid w:val="000748F7"/>
    <w:rPr>
      <w:rFonts w:ascii="Courier New" w:hAnsi="Courier New" w:cs="Courier New" w:hint="default"/>
      <w:sz w:val="20"/>
    </w:rPr>
  </w:style>
  <w:style w:type="character" w:customStyle="1" w:styleId="WW8Num115z2">
    <w:name w:val="WW8Num115z2"/>
    <w:rsid w:val="000748F7"/>
    <w:rPr>
      <w:rFonts w:ascii="Wingdings" w:hAnsi="Wingdings" w:hint="default"/>
      <w:sz w:val="20"/>
    </w:rPr>
  </w:style>
  <w:style w:type="character" w:customStyle="1" w:styleId="WW8Num37z0">
    <w:name w:val="WW8Num37z0"/>
    <w:rsid w:val="000748F7"/>
    <w:rPr>
      <w:rFonts w:ascii="Symbol" w:hAnsi="Symbol" w:hint="default"/>
      <w:sz w:val="20"/>
    </w:rPr>
  </w:style>
  <w:style w:type="character" w:customStyle="1" w:styleId="WW8Num37z1">
    <w:name w:val="WW8Num37z1"/>
    <w:rsid w:val="000748F7"/>
    <w:rPr>
      <w:rFonts w:ascii="Courier New" w:hAnsi="Courier New" w:cs="Courier New" w:hint="default"/>
      <w:sz w:val="20"/>
    </w:rPr>
  </w:style>
  <w:style w:type="character" w:customStyle="1" w:styleId="WW8Num37z2">
    <w:name w:val="WW8Num37z2"/>
    <w:rsid w:val="000748F7"/>
    <w:rPr>
      <w:rFonts w:ascii="Wingdings" w:hAnsi="Wingdings" w:hint="default"/>
      <w:sz w:val="20"/>
    </w:rPr>
  </w:style>
  <w:style w:type="character" w:customStyle="1" w:styleId="WW8Num112z0">
    <w:name w:val="WW8Num112z0"/>
    <w:rsid w:val="000748F7"/>
    <w:rPr>
      <w:rFonts w:ascii="Symbol" w:hAnsi="Symbol" w:hint="default"/>
      <w:sz w:val="20"/>
    </w:rPr>
  </w:style>
  <w:style w:type="character" w:customStyle="1" w:styleId="WW8Num112z1">
    <w:name w:val="WW8Num112z1"/>
    <w:rsid w:val="000748F7"/>
    <w:rPr>
      <w:rFonts w:ascii="Courier New" w:hAnsi="Courier New" w:cs="Courier New" w:hint="default"/>
      <w:sz w:val="20"/>
    </w:rPr>
  </w:style>
  <w:style w:type="character" w:customStyle="1" w:styleId="WW8Num112z2">
    <w:name w:val="WW8Num112z2"/>
    <w:rsid w:val="000748F7"/>
    <w:rPr>
      <w:rFonts w:ascii="Wingdings" w:hAnsi="Wingdings" w:hint="default"/>
      <w:sz w:val="20"/>
    </w:rPr>
  </w:style>
  <w:style w:type="character" w:customStyle="1" w:styleId="WW8Num98z0">
    <w:name w:val="WW8Num98z0"/>
    <w:rsid w:val="000748F7"/>
    <w:rPr>
      <w:rFonts w:ascii="Symbol" w:hAnsi="Symbol" w:hint="default"/>
      <w:sz w:val="20"/>
    </w:rPr>
  </w:style>
  <w:style w:type="character" w:customStyle="1" w:styleId="WW8Num98z1">
    <w:name w:val="WW8Num98z1"/>
    <w:rsid w:val="000748F7"/>
    <w:rPr>
      <w:rFonts w:ascii="Courier New" w:hAnsi="Courier New" w:cs="Courier New" w:hint="default"/>
      <w:sz w:val="20"/>
    </w:rPr>
  </w:style>
  <w:style w:type="character" w:customStyle="1" w:styleId="WW8Num98z2">
    <w:name w:val="WW8Num98z2"/>
    <w:rsid w:val="000748F7"/>
    <w:rPr>
      <w:rFonts w:ascii="Wingdings" w:hAnsi="Wingdings" w:hint="default"/>
      <w:sz w:val="20"/>
    </w:rPr>
  </w:style>
  <w:style w:type="character" w:customStyle="1" w:styleId="WW8Num122z0">
    <w:name w:val="WW8Num122z0"/>
    <w:rsid w:val="000748F7"/>
    <w:rPr>
      <w:rFonts w:ascii="Symbol" w:hAnsi="Symbol" w:hint="default"/>
      <w:sz w:val="20"/>
    </w:rPr>
  </w:style>
  <w:style w:type="character" w:customStyle="1" w:styleId="WW8Num122z2">
    <w:name w:val="WW8Num122z2"/>
    <w:rsid w:val="000748F7"/>
    <w:rPr>
      <w:rFonts w:ascii="Wingdings" w:hAnsi="Wingdings" w:hint="default"/>
      <w:sz w:val="20"/>
    </w:rPr>
  </w:style>
  <w:style w:type="character" w:customStyle="1" w:styleId="WW8Num147z0">
    <w:name w:val="WW8Num147z0"/>
    <w:rsid w:val="000748F7"/>
    <w:rPr>
      <w:rFonts w:ascii="Symbol" w:hAnsi="Symbol" w:hint="default"/>
      <w:sz w:val="20"/>
    </w:rPr>
  </w:style>
  <w:style w:type="character" w:customStyle="1" w:styleId="WW8Num147z1">
    <w:name w:val="WW8Num147z1"/>
    <w:rsid w:val="000748F7"/>
    <w:rPr>
      <w:rFonts w:ascii="Courier New" w:hAnsi="Courier New" w:cs="Courier New" w:hint="default"/>
      <w:sz w:val="20"/>
    </w:rPr>
  </w:style>
  <w:style w:type="character" w:customStyle="1" w:styleId="WW8Num147z2">
    <w:name w:val="WW8Num147z2"/>
    <w:rsid w:val="000748F7"/>
    <w:rPr>
      <w:rFonts w:ascii="Wingdings" w:hAnsi="Wingdings" w:hint="default"/>
      <w:sz w:val="20"/>
    </w:rPr>
  </w:style>
  <w:style w:type="character" w:customStyle="1" w:styleId="WW8Num150z0">
    <w:name w:val="WW8Num150z0"/>
    <w:rsid w:val="000748F7"/>
    <w:rPr>
      <w:rFonts w:ascii="Times New Roman" w:hAnsi="Times New Roman" w:cs="Times New Roman" w:hint="default"/>
      <w:color w:val="000000"/>
    </w:rPr>
  </w:style>
  <w:style w:type="character" w:customStyle="1" w:styleId="WW8Num150z1">
    <w:name w:val="WW8Num150z1"/>
    <w:rsid w:val="000748F7"/>
    <w:rPr>
      <w:rFonts w:ascii="Courier New" w:hAnsi="Courier New" w:cs="Courier New" w:hint="default"/>
    </w:rPr>
  </w:style>
  <w:style w:type="character" w:customStyle="1" w:styleId="WW8Num150z2">
    <w:name w:val="WW8Num150z2"/>
    <w:rsid w:val="000748F7"/>
    <w:rPr>
      <w:rFonts w:ascii="Wingdings" w:hAnsi="Wingdings" w:hint="default"/>
    </w:rPr>
  </w:style>
  <w:style w:type="character" w:customStyle="1" w:styleId="WW8Num150z3">
    <w:name w:val="WW8Num150z3"/>
    <w:rsid w:val="000748F7"/>
    <w:rPr>
      <w:rFonts w:ascii="Symbol" w:hAnsi="Symbol" w:hint="default"/>
    </w:rPr>
  </w:style>
  <w:style w:type="character" w:customStyle="1" w:styleId="1f6">
    <w:name w:val="Основной шрифт абзаца1"/>
    <w:rsid w:val="000748F7"/>
  </w:style>
  <w:style w:type="character" w:customStyle="1" w:styleId="WW8Num126z0">
    <w:name w:val="WW8Num126z0"/>
    <w:rsid w:val="000748F7"/>
    <w:rPr>
      <w:rFonts w:ascii="Symbol" w:hAnsi="Symbol" w:hint="default"/>
      <w:sz w:val="20"/>
    </w:rPr>
  </w:style>
  <w:style w:type="character" w:customStyle="1" w:styleId="WW8Num126z1">
    <w:name w:val="WW8Num126z1"/>
    <w:rsid w:val="000748F7"/>
    <w:rPr>
      <w:rFonts w:ascii="Courier New" w:hAnsi="Courier New" w:cs="Courier New" w:hint="default"/>
      <w:sz w:val="20"/>
    </w:rPr>
  </w:style>
  <w:style w:type="character" w:customStyle="1" w:styleId="WW8Num126z2">
    <w:name w:val="WW8Num126z2"/>
    <w:rsid w:val="000748F7"/>
    <w:rPr>
      <w:rFonts w:ascii="Wingdings" w:hAnsi="Wingdings" w:hint="default"/>
      <w:sz w:val="20"/>
    </w:rPr>
  </w:style>
  <w:style w:type="character" w:customStyle="1" w:styleId="apple-converted-space">
    <w:name w:val="apple-converted-space"/>
    <w:basedOn w:val="1f6"/>
    <w:rsid w:val="000748F7"/>
  </w:style>
  <w:style w:type="character" w:customStyle="1" w:styleId="WW8Num51z0">
    <w:name w:val="WW8Num51z0"/>
    <w:rsid w:val="000748F7"/>
    <w:rPr>
      <w:rFonts w:ascii="Symbol" w:hAnsi="Symbol" w:hint="default"/>
    </w:rPr>
  </w:style>
  <w:style w:type="character" w:customStyle="1" w:styleId="WW8Num49z0">
    <w:name w:val="WW8Num49z0"/>
    <w:rsid w:val="000748F7"/>
    <w:rPr>
      <w:rFonts w:ascii="Symbol" w:hAnsi="Symbol" w:hint="default"/>
      <w:sz w:val="20"/>
    </w:rPr>
  </w:style>
  <w:style w:type="character" w:customStyle="1" w:styleId="WW8Num49z2">
    <w:name w:val="WW8Num49z2"/>
    <w:rsid w:val="000748F7"/>
    <w:rPr>
      <w:rFonts w:ascii="Wingdings" w:hAnsi="Wingdings" w:hint="default"/>
      <w:sz w:val="20"/>
    </w:rPr>
  </w:style>
  <w:style w:type="character" w:customStyle="1" w:styleId="WW8Num49z4">
    <w:name w:val="WW8Num49z4"/>
    <w:rsid w:val="000748F7"/>
    <w:rPr>
      <w:rFonts w:ascii="Courier New" w:hAnsi="Courier New" w:cs="Courier New" w:hint="default"/>
    </w:rPr>
  </w:style>
  <w:style w:type="paragraph" w:styleId="aff0">
    <w:name w:val="Subtitle"/>
    <w:basedOn w:val="a"/>
    <w:next w:val="a"/>
    <w:link w:val="19"/>
    <w:qFormat/>
    <w:rsid w:val="000748F7"/>
    <w:pPr>
      <w:widowControl/>
      <w:numPr>
        <w:ilvl w:val="1"/>
      </w:numPr>
      <w:spacing w:after="160"/>
    </w:pPr>
    <w:rPr>
      <w:rFonts w:ascii="Cambria" w:eastAsia="Calibri" w:hAnsi="Cambria"/>
      <w:i/>
      <w:iCs/>
      <w:color w:val="4F81BD"/>
      <w:spacing w:val="15"/>
      <w:kern w:val="2"/>
      <w:lang w:eastAsia="ar-SA"/>
    </w:rPr>
  </w:style>
  <w:style w:type="character" w:customStyle="1" w:styleId="2b">
    <w:name w:val="Подзаголовок Знак2"/>
    <w:basedOn w:val="a1"/>
    <w:rsid w:val="000748F7"/>
    <w:rPr>
      <w:rFonts w:asciiTheme="minorHAnsi" w:eastAsiaTheme="minorEastAsia" w:hAnsiTheme="minorHAnsi" w:cstheme="minorBidi"/>
      <w:color w:val="5A5A5A" w:themeColor="text1" w:themeTint="A5"/>
      <w:spacing w:val="15"/>
      <w:sz w:val="22"/>
      <w:szCs w:val="22"/>
    </w:rPr>
  </w:style>
  <w:style w:type="character" w:customStyle="1" w:styleId="2c">
    <w:name w:val="Верхний колонтитул Знак2"/>
    <w:basedOn w:val="a1"/>
    <w:semiHidden/>
    <w:rsid w:val="000748F7"/>
    <w:rPr>
      <w:rFonts w:ascii="Times New Roman" w:eastAsia="Times New Roman" w:hAnsi="Times New Roman" w:cs="Times New Roman"/>
      <w:lang w:bidi="ar-SA"/>
    </w:rPr>
  </w:style>
  <w:style w:type="paragraph" w:styleId="afd">
    <w:name w:val="footer"/>
    <w:basedOn w:val="a"/>
    <w:link w:val="18"/>
    <w:semiHidden/>
    <w:unhideWhenUsed/>
    <w:rsid w:val="000748F7"/>
    <w:pPr>
      <w:widowControl/>
      <w:tabs>
        <w:tab w:val="center" w:pos="4677"/>
        <w:tab w:val="right" w:pos="9355"/>
      </w:tabs>
    </w:pPr>
    <w:rPr>
      <w:rFonts w:ascii="Calibri" w:hAnsi="Calibri"/>
      <w:color w:val="auto"/>
      <w:kern w:val="2"/>
      <w:sz w:val="22"/>
      <w:szCs w:val="22"/>
      <w:lang w:eastAsia="ar-SA"/>
    </w:rPr>
  </w:style>
  <w:style w:type="character" w:customStyle="1" w:styleId="2d">
    <w:name w:val="Нижний колонтитул Знак2"/>
    <w:basedOn w:val="a1"/>
    <w:semiHidden/>
    <w:rsid w:val="000748F7"/>
    <w:rPr>
      <w:color w:val="000000"/>
    </w:rPr>
  </w:style>
  <w:style w:type="paragraph" w:styleId="aff">
    <w:name w:val="Body Text Indent"/>
    <w:basedOn w:val="a"/>
    <w:link w:val="afe"/>
    <w:semiHidden/>
    <w:unhideWhenUsed/>
    <w:rsid w:val="000748F7"/>
    <w:pPr>
      <w:widowControl/>
      <w:spacing w:after="120"/>
      <w:ind w:left="283"/>
    </w:pPr>
    <w:rPr>
      <w:rFonts w:ascii="Calibri" w:eastAsia="Calibri" w:hAnsi="Calibri"/>
      <w:color w:val="auto"/>
      <w:kern w:val="2"/>
      <w:sz w:val="22"/>
      <w:szCs w:val="22"/>
      <w:lang w:eastAsia="ar-SA"/>
    </w:rPr>
  </w:style>
  <w:style w:type="character" w:customStyle="1" w:styleId="1f7">
    <w:name w:val="Основной текст с отступом Знак1"/>
    <w:basedOn w:val="a1"/>
    <w:semiHidden/>
    <w:rsid w:val="000748F7"/>
    <w:rPr>
      <w:color w:val="000000"/>
    </w:rPr>
  </w:style>
  <w:style w:type="paragraph" w:styleId="aff4">
    <w:name w:val="Balloon Text"/>
    <w:basedOn w:val="a"/>
    <w:link w:val="aff3"/>
    <w:uiPriority w:val="99"/>
    <w:semiHidden/>
    <w:unhideWhenUsed/>
    <w:rsid w:val="000748F7"/>
    <w:pPr>
      <w:widowControl/>
    </w:pPr>
    <w:rPr>
      <w:rFonts w:ascii="Tahoma" w:eastAsia="Calibri" w:hAnsi="Tahoma" w:cs="Tahoma"/>
      <w:color w:val="auto"/>
      <w:kern w:val="2"/>
      <w:sz w:val="16"/>
      <w:szCs w:val="16"/>
      <w:lang w:eastAsia="ar-SA"/>
    </w:rPr>
  </w:style>
  <w:style w:type="character" w:customStyle="1" w:styleId="1f8">
    <w:name w:val="Текст выноски Знак1"/>
    <w:basedOn w:val="a1"/>
    <w:uiPriority w:val="99"/>
    <w:semiHidden/>
    <w:rsid w:val="000748F7"/>
    <w:rPr>
      <w:rFonts w:ascii="Segoe UI" w:hAnsi="Segoe UI" w:cs="Segoe UI"/>
      <w:color w:val="000000"/>
      <w:sz w:val="18"/>
      <w:szCs w:val="18"/>
    </w:rPr>
  </w:style>
  <w:style w:type="paragraph" w:styleId="affff5">
    <w:name w:val="Message Header"/>
    <w:basedOn w:val="a"/>
    <w:link w:val="affff6"/>
    <w:semiHidden/>
    <w:unhideWhenUsed/>
    <w:rsid w:val="000748F7"/>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uto"/>
      <w:lang w:bidi="ar-SA"/>
    </w:rPr>
  </w:style>
  <w:style w:type="character" w:customStyle="1" w:styleId="affff6">
    <w:name w:val="Шапка Знак"/>
    <w:basedOn w:val="a1"/>
    <w:link w:val="affff5"/>
    <w:semiHidden/>
    <w:rsid w:val="000748F7"/>
    <w:rPr>
      <w:rFonts w:asciiTheme="majorHAnsi" w:eastAsiaTheme="majorEastAsia" w:hAnsiTheme="majorHAnsi" w:cstheme="majorBidi"/>
      <w:shd w:val="pct20" w:color="auto" w:fill="auto"/>
      <w:lang w:bidi="ar-SA"/>
    </w:rPr>
  </w:style>
  <w:style w:type="character" w:customStyle="1" w:styleId="16">
    <w:name w:val="Обычный (веб) Знак1"/>
    <w:aliases w:val="Normal (Web) Char Знак1"/>
    <w:basedOn w:val="a1"/>
    <w:link w:val="af5"/>
    <w:uiPriority w:val="99"/>
    <w:semiHidden/>
    <w:locked/>
    <w:rsid w:val="000748F7"/>
    <w:rPr>
      <w:rFonts w:ascii="NewtonCSanPin" w:eastAsia="Times New Roman" w:hAnsi="NewtonCSanPin" w:cs="Times New Roman"/>
      <w:b/>
      <w:bCs/>
      <w:color w:val="000000"/>
      <w:sz w:val="19"/>
      <w:szCs w:val="19"/>
      <w:lang w:bidi="ar-SA"/>
    </w:rPr>
  </w:style>
  <w:style w:type="character" w:customStyle="1" w:styleId="1f9">
    <w:name w:val="Сноска1"/>
    <w:rsid w:val="000748F7"/>
    <w:rPr>
      <w:rFonts w:ascii="Times New Roman" w:hAnsi="Times New Roman" w:cs="Times New Roman" w:hint="default"/>
      <w:vertAlign w:val="superscript"/>
    </w:rPr>
  </w:style>
  <w:style w:type="character" w:customStyle="1" w:styleId="BalloonTextChar">
    <w:name w:val="Balloon Text Char"/>
    <w:locked/>
    <w:rsid w:val="000748F7"/>
    <w:rPr>
      <w:rFonts w:ascii="Lucida Grande CY" w:hAnsi="Lucida Grande CY" w:hint="default"/>
      <w:sz w:val="18"/>
    </w:rPr>
  </w:style>
  <w:style w:type="paragraph" w:styleId="aff2">
    <w:name w:val="annotation subject"/>
    <w:basedOn w:val="afc"/>
    <w:next w:val="afc"/>
    <w:link w:val="aff1"/>
    <w:semiHidden/>
    <w:unhideWhenUsed/>
    <w:rsid w:val="000748F7"/>
    <w:rPr>
      <w:b/>
      <w:bCs/>
    </w:rPr>
  </w:style>
  <w:style w:type="character" w:customStyle="1" w:styleId="1fa">
    <w:name w:val="Тема примечания Знак1"/>
    <w:basedOn w:val="1a"/>
    <w:semiHidden/>
    <w:rsid w:val="000748F7"/>
    <w:rPr>
      <w:b/>
      <w:bCs/>
      <w:color w:val="000000"/>
      <w:sz w:val="20"/>
      <w:szCs w:val="20"/>
    </w:rPr>
  </w:style>
  <w:style w:type="character" w:customStyle="1" w:styleId="dash041e005f0431005f044b005f0447005f043d005f044b005f0439005f005fchar1char1">
    <w:name w:val="dash041e_005f0431_005f044b_005f0447_005f043d_005f044b_005f0439_005f_005fchar1__char1"/>
    <w:rsid w:val="000748F7"/>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748F7"/>
    <w:rPr>
      <w:rFonts w:ascii="Times New Roman" w:hAnsi="Times New Roman" w:cs="Times New Roman" w:hint="default"/>
      <w:strike w:val="0"/>
      <w:dstrike w:val="0"/>
      <w:sz w:val="24"/>
      <w:u w:val="none"/>
      <w:effect w:val="none"/>
    </w:rPr>
  </w:style>
  <w:style w:type="character" w:customStyle="1" w:styleId="37">
    <w:name w:val="Основной текст + Курсив3"/>
    <w:rsid w:val="000748F7"/>
    <w:rPr>
      <w:rFonts w:ascii="Times New Roman" w:hAnsi="Times New Roman" w:cs="Times New Roman" w:hint="default"/>
      <w:i/>
      <w:iCs w:val="0"/>
      <w:spacing w:val="0"/>
      <w:sz w:val="18"/>
    </w:rPr>
  </w:style>
  <w:style w:type="paragraph" w:styleId="afa">
    <w:name w:val="footnote text"/>
    <w:basedOn w:val="a"/>
    <w:link w:val="af9"/>
    <w:semiHidden/>
    <w:unhideWhenUsed/>
    <w:rsid w:val="000748F7"/>
    <w:pPr>
      <w:widowControl/>
    </w:pPr>
    <w:rPr>
      <w:color w:val="auto"/>
    </w:rPr>
  </w:style>
  <w:style w:type="character" w:customStyle="1" w:styleId="1fb">
    <w:name w:val="Текст сноски Знак1"/>
    <w:basedOn w:val="a1"/>
    <w:semiHidden/>
    <w:rsid w:val="000748F7"/>
    <w:rPr>
      <w:color w:val="000000"/>
      <w:sz w:val="20"/>
      <w:szCs w:val="20"/>
    </w:rPr>
  </w:style>
  <w:style w:type="character" w:customStyle="1" w:styleId="Exact">
    <w:name w:val="Основной текст Exact"/>
    <w:rsid w:val="000748F7"/>
    <w:rPr>
      <w:rFonts w:ascii="Georgia" w:eastAsia="Times New Roman" w:hAnsi="Georgia" w:hint="default"/>
      <w:strike w:val="0"/>
      <w:dstrike w:val="0"/>
      <w:spacing w:val="6"/>
      <w:sz w:val="18"/>
      <w:u w:val="none"/>
      <w:effect w:val="none"/>
    </w:rPr>
  </w:style>
  <w:style w:type="character" w:customStyle="1" w:styleId="2e">
    <w:name w:val="Основной текст2"/>
    <w:rsid w:val="000748F7"/>
    <w:rPr>
      <w:rFonts w:ascii="Georgia" w:eastAsia="Times New Roman" w:hAnsi="Georgia" w:hint="default"/>
      <w:strike w:val="0"/>
      <w:dstrike w:val="0"/>
      <w:color w:val="000000"/>
      <w:spacing w:val="0"/>
      <w:w w:val="100"/>
      <w:position w:val="0"/>
      <w:sz w:val="20"/>
      <w:u w:val="none"/>
      <w:effect w:val="none"/>
      <w:lang w:val="ru-RU" w:eastAsia="ru-RU"/>
    </w:rPr>
  </w:style>
  <w:style w:type="character" w:customStyle="1" w:styleId="TimesNewRoman7">
    <w:name w:val="Основной текст + Times New Roman7"/>
    <w:aliases w:val="11 pt3"/>
    <w:rsid w:val="000748F7"/>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TimesNewRoman3">
    <w:name w:val="Основной текст + Times New Roman3"/>
    <w:aliases w:val="101,5 pt1,Курсив1"/>
    <w:rsid w:val="000748F7"/>
    <w:rPr>
      <w:rFonts w:ascii="Times New Roman" w:hAnsi="Times New Roman" w:cs="Times New Roman" w:hint="default"/>
      <w:i/>
      <w:iCs w:val="0"/>
      <w:strike w:val="0"/>
      <w:dstrike w:val="0"/>
      <w:color w:val="000000"/>
      <w:spacing w:val="0"/>
      <w:w w:val="100"/>
      <w:position w:val="0"/>
      <w:sz w:val="21"/>
      <w:u w:val="none"/>
      <w:effect w:val="none"/>
      <w:lang w:val="ru-RU" w:eastAsia="ru-RU"/>
    </w:rPr>
  </w:style>
  <w:style w:type="character" w:customStyle="1" w:styleId="affff7">
    <w:name w:val="Основной текст + Полужирный"/>
    <w:rsid w:val="000748F7"/>
    <w:rPr>
      <w:rFonts w:ascii="Georgia" w:eastAsia="Times New Roman" w:hAnsi="Georgia" w:hint="default"/>
      <w:b/>
      <w:bCs w:val="0"/>
      <w:strike w:val="0"/>
      <w:dstrike w:val="0"/>
      <w:color w:val="000000"/>
      <w:spacing w:val="0"/>
      <w:w w:val="100"/>
      <w:position w:val="0"/>
      <w:sz w:val="20"/>
      <w:u w:val="none"/>
      <w:effect w:val="none"/>
      <w:lang w:val="ru-RU" w:eastAsia="ru-RU"/>
    </w:rPr>
  </w:style>
  <w:style w:type="character" w:customStyle="1" w:styleId="affff8">
    <w:name w:val="Подпись к таблице + Курсив"/>
    <w:aliases w:val="Интервал 1 pt"/>
    <w:rsid w:val="000748F7"/>
    <w:rPr>
      <w:rFonts w:ascii="Georgia" w:eastAsia="Times New Roman" w:hAnsi="Georgia" w:hint="default"/>
      <w:b/>
      <w:bCs w:val="0"/>
      <w:i/>
      <w:iCs w:val="0"/>
      <w:color w:val="000000"/>
      <w:spacing w:val="30"/>
      <w:w w:val="100"/>
      <w:position w:val="0"/>
      <w:sz w:val="20"/>
      <w:u w:val="single"/>
      <w:lang w:val="ru-RU" w:eastAsia="ru-RU"/>
    </w:rPr>
  </w:style>
  <w:style w:type="character" w:customStyle="1" w:styleId="TimesNewRoman2">
    <w:name w:val="Основной текст + Times New Roman2"/>
    <w:aliases w:val="13 pt"/>
    <w:rsid w:val="000748F7"/>
    <w:rPr>
      <w:rFonts w:ascii="Times New Roman" w:hAnsi="Times New Roman" w:cs="Times New Roman" w:hint="default"/>
      <w:strike w:val="0"/>
      <w:dstrike w:val="0"/>
      <w:color w:val="000000"/>
      <w:spacing w:val="0"/>
      <w:w w:val="100"/>
      <w:position w:val="0"/>
      <w:sz w:val="26"/>
      <w:u w:val="none"/>
      <w:effect w:val="none"/>
      <w:lang w:val="ru-RU" w:eastAsia="ru-RU"/>
    </w:rPr>
  </w:style>
  <w:style w:type="character" w:customStyle="1" w:styleId="1fc">
    <w:name w:val="Слабое выделение1"/>
    <w:rsid w:val="000748F7"/>
    <w:rPr>
      <w:i/>
      <w:iCs w:val="0"/>
      <w:color w:val="808080"/>
    </w:rPr>
  </w:style>
  <w:style w:type="character" w:customStyle="1" w:styleId="c0">
    <w:name w:val="c0"/>
    <w:basedOn w:val="a1"/>
    <w:rsid w:val="000748F7"/>
  </w:style>
  <w:style w:type="character" w:customStyle="1" w:styleId="c1c43c29c94c116">
    <w:name w:val="c1 c43 c29 c94 c116"/>
    <w:basedOn w:val="a1"/>
    <w:rsid w:val="000748F7"/>
  </w:style>
  <w:style w:type="character" w:customStyle="1" w:styleId="c1c29c94">
    <w:name w:val="c1 c29 c94"/>
    <w:basedOn w:val="a1"/>
    <w:rsid w:val="000748F7"/>
  </w:style>
  <w:style w:type="character" w:customStyle="1" w:styleId="c1c87c94">
    <w:name w:val="c1 c87 c94"/>
    <w:basedOn w:val="a1"/>
    <w:rsid w:val="000748F7"/>
  </w:style>
  <w:style w:type="character" w:customStyle="1" w:styleId="c56c1c43">
    <w:name w:val="c56 c1 c43"/>
    <w:basedOn w:val="a1"/>
    <w:rsid w:val="000748F7"/>
  </w:style>
  <w:style w:type="character" w:customStyle="1" w:styleId="zag110">
    <w:name w:val="zag11"/>
    <w:basedOn w:val="a1"/>
    <w:rsid w:val="000748F7"/>
  </w:style>
  <w:style w:type="paragraph" w:styleId="aff6">
    <w:name w:val="List Paragraph"/>
    <w:basedOn w:val="a"/>
    <w:link w:val="aff5"/>
    <w:qFormat/>
    <w:rsid w:val="000748F7"/>
    <w:pPr>
      <w:widowControl/>
      <w:ind w:left="720"/>
      <w:contextualSpacing/>
    </w:pPr>
    <w:rPr>
      <w:rFonts w:ascii="Calibri" w:eastAsia="Calibri" w:hAnsi="Calibri"/>
      <w:color w:val="auto"/>
      <w:kern w:val="2"/>
      <w:sz w:val="22"/>
      <w:szCs w:val="22"/>
      <w:lang w:val="x-none" w:eastAsia="ar-SA"/>
    </w:rPr>
  </w:style>
  <w:style w:type="character" w:customStyle="1" w:styleId="revlinks-hidden">
    <w:name w:val="rev_links-hidden"/>
    <w:basedOn w:val="a1"/>
    <w:rsid w:val="000748F7"/>
  </w:style>
  <w:style w:type="table" w:styleId="affff9">
    <w:name w:val="Table Grid"/>
    <w:basedOn w:val="a2"/>
    <w:uiPriority w:val="39"/>
    <w:rsid w:val="000748F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2"/>
    <w:rsid w:val="000748F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Приложение"/>
    <w:basedOn w:val="1f1"/>
    <w:uiPriority w:val="99"/>
    <w:qFormat/>
    <w:rsid w:val="000748F7"/>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qFormat/>
    <w:rsid w:val="000748F7"/>
  </w:style>
  <w:style w:type="character" w:styleId="affffb">
    <w:name w:val="Strong"/>
    <w:basedOn w:val="a1"/>
    <w:qFormat/>
    <w:rsid w:val="00074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550">
      <w:bodyDiv w:val="1"/>
      <w:marLeft w:val="0"/>
      <w:marRight w:val="0"/>
      <w:marTop w:val="0"/>
      <w:marBottom w:val="0"/>
      <w:divBdr>
        <w:top w:val="none" w:sz="0" w:space="0" w:color="auto"/>
        <w:left w:val="none" w:sz="0" w:space="0" w:color="auto"/>
        <w:bottom w:val="none" w:sz="0" w:space="0" w:color="auto"/>
        <w:right w:val="none" w:sz="0" w:space="0" w:color="auto"/>
      </w:divBdr>
    </w:div>
    <w:div w:id="397438029">
      <w:bodyDiv w:val="1"/>
      <w:marLeft w:val="0"/>
      <w:marRight w:val="0"/>
      <w:marTop w:val="0"/>
      <w:marBottom w:val="0"/>
      <w:divBdr>
        <w:top w:val="none" w:sz="0" w:space="0" w:color="auto"/>
        <w:left w:val="none" w:sz="0" w:space="0" w:color="auto"/>
        <w:bottom w:val="none" w:sz="0" w:space="0" w:color="auto"/>
        <w:right w:val="none" w:sz="0" w:space="0" w:color="auto"/>
      </w:divBdr>
    </w:div>
    <w:div w:id="413547739">
      <w:bodyDiv w:val="1"/>
      <w:marLeft w:val="0"/>
      <w:marRight w:val="0"/>
      <w:marTop w:val="0"/>
      <w:marBottom w:val="0"/>
      <w:divBdr>
        <w:top w:val="none" w:sz="0" w:space="0" w:color="auto"/>
        <w:left w:val="none" w:sz="0" w:space="0" w:color="auto"/>
        <w:bottom w:val="none" w:sz="0" w:space="0" w:color="auto"/>
        <w:right w:val="none" w:sz="0" w:space="0" w:color="auto"/>
      </w:divBdr>
    </w:div>
    <w:div w:id="612447050">
      <w:bodyDiv w:val="1"/>
      <w:marLeft w:val="0"/>
      <w:marRight w:val="0"/>
      <w:marTop w:val="0"/>
      <w:marBottom w:val="0"/>
      <w:divBdr>
        <w:top w:val="none" w:sz="0" w:space="0" w:color="auto"/>
        <w:left w:val="none" w:sz="0" w:space="0" w:color="auto"/>
        <w:bottom w:val="none" w:sz="0" w:space="0" w:color="auto"/>
        <w:right w:val="none" w:sz="0" w:space="0" w:color="auto"/>
      </w:divBdr>
    </w:div>
    <w:div w:id="654800726">
      <w:bodyDiv w:val="1"/>
      <w:marLeft w:val="0"/>
      <w:marRight w:val="0"/>
      <w:marTop w:val="0"/>
      <w:marBottom w:val="0"/>
      <w:divBdr>
        <w:top w:val="none" w:sz="0" w:space="0" w:color="auto"/>
        <w:left w:val="none" w:sz="0" w:space="0" w:color="auto"/>
        <w:bottom w:val="none" w:sz="0" w:space="0" w:color="auto"/>
        <w:right w:val="none" w:sz="0" w:space="0" w:color="auto"/>
      </w:divBdr>
    </w:div>
    <w:div w:id="1032264184">
      <w:bodyDiv w:val="1"/>
      <w:marLeft w:val="0"/>
      <w:marRight w:val="0"/>
      <w:marTop w:val="0"/>
      <w:marBottom w:val="0"/>
      <w:divBdr>
        <w:top w:val="none" w:sz="0" w:space="0" w:color="auto"/>
        <w:left w:val="none" w:sz="0" w:space="0" w:color="auto"/>
        <w:bottom w:val="none" w:sz="0" w:space="0" w:color="auto"/>
        <w:right w:val="none" w:sz="0" w:space="0" w:color="auto"/>
      </w:divBdr>
    </w:div>
    <w:div w:id="1164666518">
      <w:bodyDiv w:val="1"/>
      <w:marLeft w:val="0"/>
      <w:marRight w:val="0"/>
      <w:marTop w:val="0"/>
      <w:marBottom w:val="0"/>
      <w:divBdr>
        <w:top w:val="none" w:sz="0" w:space="0" w:color="auto"/>
        <w:left w:val="none" w:sz="0" w:space="0" w:color="auto"/>
        <w:bottom w:val="none" w:sz="0" w:space="0" w:color="auto"/>
        <w:right w:val="none" w:sz="0" w:space="0" w:color="auto"/>
      </w:divBdr>
    </w:div>
    <w:div w:id="1171868431">
      <w:bodyDiv w:val="1"/>
      <w:marLeft w:val="0"/>
      <w:marRight w:val="0"/>
      <w:marTop w:val="0"/>
      <w:marBottom w:val="0"/>
      <w:divBdr>
        <w:top w:val="none" w:sz="0" w:space="0" w:color="auto"/>
        <w:left w:val="none" w:sz="0" w:space="0" w:color="auto"/>
        <w:bottom w:val="none" w:sz="0" w:space="0" w:color="auto"/>
        <w:right w:val="none" w:sz="0" w:space="0" w:color="auto"/>
      </w:divBdr>
    </w:div>
    <w:div w:id="1208224620">
      <w:bodyDiv w:val="1"/>
      <w:marLeft w:val="0"/>
      <w:marRight w:val="0"/>
      <w:marTop w:val="0"/>
      <w:marBottom w:val="0"/>
      <w:divBdr>
        <w:top w:val="none" w:sz="0" w:space="0" w:color="auto"/>
        <w:left w:val="none" w:sz="0" w:space="0" w:color="auto"/>
        <w:bottom w:val="none" w:sz="0" w:space="0" w:color="auto"/>
        <w:right w:val="none" w:sz="0" w:space="0" w:color="auto"/>
      </w:divBdr>
    </w:div>
    <w:div w:id="1294747604">
      <w:bodyDiv w:val="1"/>
      <w:marLeft w:val="0"/>
      <w:marRight w:val="0"/>
      <w:marTop w:val="0"/>
      <w:marBottom w:val="0"/>
      <w:divBdr>
        <w:top w:val="none" w:sz="0" w:space="0" w:color="auto"/>
        <w:left w:val="none" w:sz="0" w:space="0" w:color="auto"/>
        <w:bottom w:val="none" w:sz="0" w:space="0" w:color="auto"/>
        <w:right w:val="none" w:sz="0" w:space="0" w:color="auto"/>
      </w:divBdr>
    </w:div>
    <w:div w:id="1342003364">
      <w:bodyDiv w:val="1"/>
      <w:marLeft w:val="0"/>
      <w:marRight w:val="0"/>
      <w:marTop w:val="0"/>
      <w:marBottom w:val="0"/>
      <w:divBdr>
        <w:top w:val="none" w:sz="0" w:space="0" w:color="auto"/>
        <w:left w:val="none" w:sz="0" w:space="0" w:color="auto"/>
        <w:bottom w:val="none" w:sz="0" w:space="0" w:color="auto"/>
        <w:right w:val="none" w:sz="0" w:space="0" w:color="auto"/>
      </w:divBdr>
    </w:div>
    <w:div w:id="1382099573">
      <w:bodyDiv w:val="1"/>
      <w:marLeft w:val="0"/>
      <w:marRight w:val="0"/>
      <w:marTop w:val="0"/>
      <w:marBottom w:val="0"/>
      <w:divBdr>
        <w:top w:val="none" w:sz="0" w:space="0" w:color="auto"/>
        <w:left w:val="none" w:sz="0" w:space="0" w:color="auto"/>
        <w:bottom w:val="none" w:sz="0" w:space="0" w:color="auto"/>
        <w:right w:val="none" w:sz="0" w:space="0" w:color="auto"/>
      </w:divBdr>
    </w:div>
    <w:div w:id="1498227691">
      <w:bodyDiv w:val="1"/>
      <w:marLeft w:val="0"/>
      <w:marRight w:val="0"/>
      <w:marTop w:val="0"/>
      <w:marBottom w:val="0"/>
      <w:divBdr>
        <w:top w:val="none" w:sz="0" w:space="0" w:color="auto"/>
        <w:left w:val="none" w:sz="0" w:space="0" w:color="auto"/>
        <w:bottom w:val="none" w:sz="0" w:space="0" w:color="auto"/>
        <w:right w:val="none" w:sz="0" w:space="0" w:color="auto"/>
      </w:divBdr>
    </w:div>
    <w:div w:id="1553082726">
      <w:bodyDiv w:val="1"/>
      <w:marLeft w:val="0"/>
      <w:marRight w:val="0"/>
      <w:marTop w:val="0"/>
      <w:marBottom w:val="0"/>
      <w:divBdr>
        <w:top w:val="none" w:sz="0" w:space="0" w:color="auto"/>
        <w:left w:val="none" w:sz="0" w:space="0" w:color="auto"/>
        <w:bottom w:val="none" w:sz="0" w:space="0" w:color="auto"/>
        <w:right w:val="none" w:sz="0" w:space="0" w:color="auto"/>
      </w:divBdr>
    </w:div>
    <w:div w:id="1596209712">
      <w:bodyDiv w:val="1"/>
      <w:marLeft w:val="0"/>
      <w:marRight w:val="0"/>
      <w:marTop w:val="0"/>
      <w:marBottom w:val="0"/>
      <w:divBdr>
        <w:top w:val="none" w:sz="0" w:space="0" w:color="auto"/>
        <w:left w:val="none" w:sz="0" w:space="0" w:color="auto"/>
        <w:bottom w:val="none" w:sz="0" w:space="0" w:color="auto"/>
        <w:right w:val="none" w:sz="0" w:space="0" w:color="auto"/>
      </w:divBdr>
    </w:div>
    <w:div w:id="1618681643">
      <w:bodyDiv w:val="1"/>
      <w:marLeft w:val="0"/>
      <w:marRight w:val="0"/>
      <w:marTop w:val="0"/>
      <w:marBottom w:val="0"/>
      <w:divBdr>
        <w:top w:val="none" w:sz="0" w:space="0" w:color="auto"/>
        <w:left w:val="none" w:sz="0" w:space="0" w:color="auto"/>
        <w:bottom w:val="none" w:sz="0" w:space="0" w:color="auto"/>
        <w:right w:val="none" w:sz="0" w:space="0" w:color="auto"/>
      </w:divBdr>
    </w:div>
    <w:div w:id="1783571160">
      <w:bodyDiv w:val="1"/>
      <w:marLeft w:val="0"/>
      <w:marRight w:val="0"/>
      <w:marTop w:val="0"/>
      <w:marBottom w:val="0"/>
      <w:divBdr>
        <w:top w:val="none" w:sz="0" w:space="0" w:color="auto"/>
        <w:left w:val="none" w:sz="0" w:space="0" w:color="auto"/>
        <w:bottom w:val="none" w:sz="0" w:space="0" w:color="auto"/>
        <w:right w:val="none" w:sz="0" w:space="0" w:color="auto"/>
      </w:divBdr>
    </w:div>
    <w:div w:id="1801067379">
      <w:bodyDiv w:val="1"/>
      <w:marLeft w:val="0"/>
      <w:marRight w:val="0"/>
      <w:marTop w:val="0"/>
      <w:marBottom w:val="0"/>
      <w:divBdr>
        <w:top w:val="none" w:sz="0" w:space="0" w:color="auto"/>
        <w:left w:val="none" w:sz="0" w:space="0" w:color="auto"/>
        <w:bottom w:val="none" w:sz="0" w:space="0" w:color="auto"/>
        <w:right w:val="none" w:sz="0" w:space="0" w:color="auto"/>
      </w:divBdr>
    </w:div>
    <w:div w:id="1994406885">
      <w:bodyDiv w:val="1"/>
      <w:marLeft w:val="0"/>
      <w:marRight w:val="0"/>
      <w:marTop w:val="0"/>
      <w:marBottom w:val="0"/>
      <w:divBdr>
        <w:top w:val="none" w:sz="0" w:space="0" w:color="auto"/>
        <w:left w:val="none" w:sz="0" w:space="0" w:color="auto"/>
        <w:bottom w:val="none" w:sz="0" w:space="0" w:color="auto"/>
        <w:right w:val="none" w:sz="0" w:space="0" w:color="auto"/>
      </w:divBdr>
    </w:div>
    <w:div w:id="2023387040">
      <w:bodyDiv w:val="1"/>
      <w:marLeft w:val="0"/>
      <w:marRight w:val="0"/>
      <w:marTop w:val="0"/>
      <w:marBottom w:val="0"/>
      <w:divBdr>
        <w:top w:val="none" w:sz="0" w:space="0" w:color="auto"/>
        <w:left w:val="none" w:sz="0" w:space="0" w:color="auto"/>
        <w:bottom w:val="none" w:sz="0" w:space="0" w:color="auto"/>
        <w:right w:val="none" w:sz="0" w:space="0" w:color="auto"/>
      </w:divBdr>
    </w:div>
    <w:div w:id="21155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708566b2fd52d51c70e2f0c8e02abb2d81a6c22e/" TargetMode="External"/><Relationship Id="rId13" Type="http://schemas.openxmlformats.org/officeDocument/2006/relationships/hyperlink" Target="http://pandia.ru/text/category/doshkolmznoe_obrazovanie/"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chool-russia.prosv.ru/info.aspx?ob_no=19415" TargetMode="External"/><Relationship Id="rId7" Type="http://schemas.openxmlformats.org/officeDocument/2006/relationships/endnotes" Target="endnotes.xml"/><Relationship Id="rId12" Type="http://schemas.openxmlformats.org/officeDocument/2006/relationships/hyperlink" Target="https://rulaws.ru/acts/Pismo-Minobrnauki-Rossii-ot-20.02.2017-N-07-818/"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hool-russia.prosv.ru/info.aspx?ob_no=269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331.ru/pdf/%D0%9F%D0%B8%D1%81%D1%8C%D0%BC%D0%BE%20%D0%9C%D0%B8%D0%BD%D0%BE%D0%B1%D1%80%D0%B0%D0%B7%D0%BE%D0%B2%D0%B0%D0%BD%D0%B8%D1%8F%20%D0%B8%20%D0%BD%D0%B0%D1%83%D0%BA%D0%B8%20%D0%A0%D0%A4%20%D0%BE%D1%82%2011.03.2016%20%E2%84%96%20%D0%92%D0%9A-45207%20%D0%9E%20%D0%B2%D0%B2%D0%B5%D0%B4%D0%B5%D0%BD%D0%B8%D0%B8%20%D0%A4%D0%93%D0%9E%D0%A1%20%D0%9E%D0%92%D0%9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hyperlink" Target="https://base.garant.ru/70862366/"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publication.pravo.gov.ru/Document/View/0001202303220005" TargetMode="External"/><Relationship Id="rId14" Type="http://schemas.openxmlformats.org/officeDocument/2006/relationships/hyperlink" Target="http://pandia.ru/text/category/obrazovatelmznaya_deyatelmznostmz/"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74ED4-34F5-4311-BF96-78238B09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112</Pages>
  <Words>52763</Words>
  <Characters>300752</Characters>
  <Application>Microsoft Office Word</Application>
  <DocSecurity>0</DocSecurity>
  <Lines>2506</Lines>
  <Paragraphs>705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352810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Любаша</dc:creator>
  <cp:keywords/>
  <dc:description/>
  <cp:lastModifiedBy>Лидия Владимировна</cp:lastModifiedBy>
  <cp:revision>35</cp:revision>
  <cp:lastPrinted>2021-01-18T12:50:00Z</cp:lastPrinted>
  <dcterms:created xsi:type="dcterms:W3CDTF">2021-01-15T07:28:00Z</dcterms:created>
  <dcterms:modified xsi:type="dcterms:W3CDTF">2024-04-26T07:40:00Z</dcterms:modified>
</cp:coreProperties>
</file>