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D41C2">
      <w:pPr>
        <w:spacing w:before="0" w:after="0" w:line="408" w:lineRule="auto"/>
        <w:ind w:left="120"/>
        <w:jc w:val="center"/>
      </w:pPr>
      <w:bookmarkStart w:id="0" w:name="block-42895070"/>
      <w:r>
        <w:rPr>
          <w:rFonts w:ascii="Times New Roman" w:hAnsi="Times New Roman"/>
          <w:b/>
          <w:i w:val="0"/>
          <w:color w:val="000000"/>
          <w:sz w:val="28"/>
        </w:rPr>
        <w:t>МИНИСТЕРСТВО ПРОСВЕЩЕНИЯ РОССИЙСКОЙ ФЕДЕРАЦИИ</w:t>
      </w:r>
    </w:p>
    <w:p w14:paraId="20A477D3">
      <w:pPr>
        <w:spacing w:before="0" w:after="0" w:line="408" w:lineRule="auto"/>
        <w:ind w:left="120"/>
        <w:jc w:val="center"/>
      </w:pPr>
      <w:bookmarkStart w:id="1" w:name="3cf751e5-c5f1-41fa-8e93-372cf276a7c4"/>
      <w:r>
        <w:rPr>
          <w:rFonts w:ascii="Times New Roman" w:hAnsi="Times New Roman"/>
          <w:b/>
          <w:i w:val="0"/>
          <w:color w:val="000000"/>
          <w:sz w:val="28"/>
        </w:rPr>
        <w:t>Министерство просвещения и воспитания Ульяновской области</w:t>
      </w:r>
      <w:bookmarkEnd w:id="1"/>
      <w:r>
        <w:rPr>
          <w:rFonts w:ascii="Times New Roman" w:hAnsi="Times New Roman"/>
          <w:b/>
          <w:i w:val="0"/>
          <w:color w:val="000000"/>
          <w:sz w:val="28"/>
        </w:rPr>
        <w:t xml:space="preserve"> </w:t>
      </w:r>
    </w:p>
    <w:p w14:paraId="47B2FDA5">
      <w:pPr>
        <w:spacing w:before="0" w:after="0" w:line="408" w:lineRule="auto"/>
        <w:ind w:left="120"/>
        <w:jc w:val="center"/>
      </w:pPr>
      <w:bookmarkStart w:id="2" w:name="4c45f36a-919d-4a85-8dd2-5ba4bf02384e"/>
      <w:r>
        <w:rPr>
          <w:rFonts w:ascii="Times New Roman" w:hAnsi="Times New Roman"/>
          <w:b/>
          <w:i w:val="0"/>
          <w:color w:val="000000"/>
          <w:sz w:val="28"/>
        </w:rPr>
        <w:t>Управление образования администрации города Ульяновска</w:t>
      </w:r>
      <w:bookmarkEnd w:id="2"/>
    </w:p>
    <w:p w14:paraId="006A56E9">
      <w:pPr>
        <w:spacing w:before="0" w:after="0" w:line="408" w:lineRule="auto"/>
        <w:ind w:left="120"/>
        <w:jc w:val="center"/>
      </w:pPr>
      <w:r>
        <w:rPr>
          <w:rFonts w:ascii="Times New Roman" w:hAnsi="Times New Roman"/>
          <w:b/>
          <w:i w:val="0"/>
          <w:color w:val="000000"/>
          <w:sz w:val="28"/>
        </w:rPr>
        <w:t>Кротовская средняя школа</w:t>
      </w:r>
    </w:p>
    <w:p w14:paraId="7D10D28C">
      <w:pPr>
        <w:spacing w:before="0" w:after="0"/>
        <w:ind w:left="120"/>
        <w:jc w:val="left"/>
      </w:pPr>
      <w:bookmarkStart w:id="29" w:name="_GoBack"/>
      <w:bookmarkEnd w:id="29"/>
    </w:p>
    <w:p w14:paraId="469EAD31">
      <w:pPr>
        <w:spacing w:before="0" w:after="0"/>
        <w:ind w:left="120"/>
        <w:jc w:val="left"/>
      </w:pPr>
    </w:p>
    <w:p w14:paraId="11D4540B">
      <w:pPr>
        <w:spacing w:before="0" w:after="0"/>
        <w:ind w:left="120"/>
        <w:jc w:val="left"/>
      </w:pPr>
    </w:p>
    <w:p w14:paraId="6C8A93E1">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9"/>
        <w:gridCol w:w="2303"/>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ШМО учителей начальных классов</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Алиева Н.П.</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«29» 08   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Явкина И.М.</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«02» 09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6ACC5DD2">
      <w:pPr>
        <w:spacing w:before="0" w:after="0"/>
        <w:ind w:left="120"/>
        <w:jc w:val="left"/>
      </w:pPr>
    </w:p>
    <w:p w14:paraId="6A53B113">
      <w:pPr>
        <w:spacing w:before="0" w:after="0"/>
        <w:ind w:left="120"/>
        <w:jc w:val="left"/>
      </w:pPr>
    </w:p>
    <w:p w14:paraId="66D611D5">
      <w:pPr>
        <w:spacing w:before="0" w:after="0"/>
        <w:ind w:left="120"/>
        <w:jc w:val="left"/>
      </w:pPr>
    </w:p>
    <w:p w14:paraId="42E58953">
      <w:pPr>
        <w:spacing w:before="0" w:after="0"/>
        <w:ind w:left="120"/>
        <w:jc w:val="left"/>
      </w:pPr>
    </w:p>
    <w:p w14:paraId="30D4B11D">
      <w:pPr>
        <w:spacing w:before="0" w:after="0"/>
        <w:ind w:left="120"/>
        <w:jc w:val="left"/>
      </w:pPr>
    </w:p>
    <w:p w14:paraId="12DBE06B">
      <w:pPr>
        <w:spacing w:before="0" w:after="0" w:line="408" w:lineRule="auto"/>
        <w:ind w:left="120"/>
        <w:jc w:val="center"/>
      </w:pPr>
      <w:r>
        <w:rPr>
          <w:rFonts w:ascii="Times New Roman" w:hAnsi="Times New Roman"/>
          <w:b/>
          <w:i w:val="0"/>
          <w:color w:val="000000"/>
          <w:sz w:val="28"/>
        </w:rPr>
        <w:t>РАБОЧАЯ ПРОГРАММА</w:t>
      </w:r>
    </w:p>
    <w:p w14:paraId="61812621">
      <w:pPr>
        <w:spacing w:before="0" w:after="0" w:line="408" w:lineRule="auto"/>
        <w:ind w:left="120"/>
        <w:jc w:val="center"/>
      </w:pPr>
      <w:r>
        <w:rPr>
          <w:rFonts w:ascii="Times New Roman" w:hAnsi="Times New Roman"/>
          <w:b w:val="0"/>
          <w:i w:val="0"/>
          <w:color w:val="000000"/>
          <w:sz w:val="28"/>
        </w:rPr>
        <w:t>(ID 5645361)</w:t>
      </w:r>
    </w:p>
    <w:p w14:paraId="3C96564C">
      <w:pPr>
        <w:spacing w:before="0" w:after="0"/>
        <w:ind w:left="120"/>
        <w:jc w:val="center"/>
      </w:pPr>
    </w:p>
    <w:p w14:paraId="32EFF8E5">
      <w:pPr>
        <w:spacing w:before="0" w:after="0" w:line="408" w:lineRule="auto"/>
        <w:ind w:left="120"/>
        <w:jc w:val="center"/>
      </w:pPr>
      <w:r>
        <w:rPr>
          <w:rFonts w:ascii="Times New Roman" w:hAnsi="Times New Roman"/>
          <w:b/>
          <w:i w:val="0"/>
          <w:color w:val="000000"/>
          <w:sz w:val="28"/>
        </w:rPr>
        <w:t>учебного предмета «Основы религиозных культур и светской этики»</w:t>
      </w:r>
    </w:p>
    <w:p w14:paraId="50F792E9">
      <w:pPr>
        <w:spacing w:before="0" w:after="0" w:line="408" w:lineRule="auto"/>
        <w:ind w:left="120"/>
        <w:jc w:val="center"/>
      </w:pPr>
      <w:r>
        <w:rPr>
          <w:rFonts w:ascii="Times New Roman" w:hAnsi="Times New Roman"/>
          <w:b w:val="0"/>
          <w:i w:val="0"/>
          <w:color w:val="000000"/>
          <w:sz w:val="28"/>
        </w:rPr>
        <w:t>для обучающихся 4 класса</w:t>
      </w:r>
    </w:p>
    <w:p w14:paraId="79C99B9F">
      <w:pPr>
        <w:spacing w:before="0" w:after="0"/>
        <w:ind w:left="120"/>
        <w:jc w:val="center"/>
      </w:pPr>
    </w:p>
    <w:p w14:paraId="4BD21E5D">
      <w:pPr>
        <w:spacing w:before="0" w:after="0"/>
        <w:ind w:left="120"/>
        <w:jc w:val="center"/>
      </w:pPr>
    </w:p>
    <w:p w14:paraId="55F4DAB1">
      <w:pPr>
        <w:spacing w:before="0" w:after="0"/>
        <w:ind w:left="120"/>
        <w:jc w:val="center"/>
      </w:pPr>
    </w:p>
    <w:p w14:paraId="240D1C99">
      <w:pPr>
        <w:spacing w:before="0" w:after="0"/>
        <w:ind w:left="120"/>
        <w:jc w:val="center"/>
      </w:pPr>
    </w:p>
    <w:p w14:paraId="03F0EBB8">
      <w:pPr>
        <w:spacing w:before="0" w:after="0"/>
        <w:ind w:left="120"/>
        <w:jc w:val="center"/>
      </w:pPr>
    </w:p>
    <w:p w14:paraId="342592CD">
      <w:pPr>
        <w:spacing w:before="0" w:after="0"/>
        <w:ind w:left="120"/>
        <w:jc w:val="center"/>
      </w:pPr>
    </w:p>
    <w:p w14:paraId="5A5021E1">
      <w:pPr>
        <w:spacing w:before="0" w:after="0"/>
        <w:ind w:left="120"/>
        <w:jc w:val="center"/>
      </w:pPr>
    </w:p>
    <w:p w14:paraId="1FF7F414">
      <w:pPr>
        <w:spacing w:before="0" w:after="0"/>
        <w:ind w:left="120"/>
        <w:jc w:val="center"/>
      </w:pPr>
    </w:p>
    <w:p w14:paraId="0A333CF8">
      <w:pPr>
        <w:spacing w:before="0" w:after="0"/>
        <w:ind w:left="120"/>
        <w:jc w:val="center"/>
      </w:pPr>
    </w:p>
    <w:p w14:paraId="13E76BFC">
      <w:pPr>
        <w:spacing w:before="0" w:after="0"/>
        <w:ind w:left="120"/>
        <w:jc w:val="center"/>
      </w:pPr>
    </w:p>
    <w:p w14:paraId="2F6F8AF7">
      <w:pPr>
        <w:spacing w:before="0" w:after="0"/>
        <w:ind w:left="120"/>
        <w:jc w:val="center"/>
      </w:pPr>
    </w:p>
    <w:p w14:paraId="608B555D">
      <w:pPr>
        <w:spacing w:before="0" w:after="0"/>
        <w:ind w:left="120"/>
        <w:jc w:val="center"/>
      </w:pPr>
    </w:p>
    <w:p w14:paraId="3CE003DD">
      <w:pPr>
        <w:spacing w:before="0" w:after="0"/>
        <w:ind w:left="120"/>
        <w:jc w:val="center"/>
      </w:pPr>
      <w:bookmarkStart w:id="3" w:name="fba17b84-d621-4fec-a506-ecff32caa876"/>
      <w:r>
        <w:rPr>
          <w:rFonts w:ascii="Times New Roman" w:hAnsi="Times New Roman"/>
          <w:b/>
          <w:i w:val="0"/>
          <w:color w:val="000000"/>
          <w:sz w:val="28"/>
        </w:rPr>
        <w:t>Ульяновск 2024</w:t>
      </w:r>
      <w:bookmarkEnd w:id="3"/>
      <w:r>
        <w:rPr>
          <w:rFonts w:ascii="Times New Roman" w:hAnsi="Times New Roman"/>
          <w:b/>
          <w:i w:val="0"/>
          <w:color w:val="000000"/>
          <w:sz w:val="28"/>
        </w:rPr>
        <w:t xml:space="preserve"> </w:t>
      </w:r>
      <w:bookmarkStart w:id="4" w:name="adccbb3b-7a22-43a7-9071-82e37d2d5692"/>
      <w:r>
        <w:rPr>
          <w:rFonts w:ascii="Times New Roman" w:hAnsi="Times New Roman"/>
          <w:b/>
          <w:i w:val="0"/>
          <w:color w:val="000000"/>
          <w:sz w:val="28"/>
        </w:rPr>
        <w:t>год</w:t>
      </w:r>
      <w:bookmarkEnd w:id="4"/>
    </w:p>
    <w:p w14:paraId="0B61450E">
      <w:pPr>
        <w:spacing w:before="0" w:after="0"/>
        <w:ind w:left="120"/>
        <w:jc w:val="left"/>
      </w:pPr>
    </w:p>
    <w:p w14:paraId="7551B301">
      <w:pPr>
        <w:sectPr>
          <w:pgSz w:w="11906" w:h="16383"/>
          <w:cols w:space="720" w:num="1"/>
        </w:sectPr>
      </w:pPr>
      <w:bookmarkStart w:id="5" w:name="block-42895070"/>
    </w:p>
    <w:bookmarkEnd w:id="0"/>
    <w:bookmarkEnd w:id="5"/>
    <w:p w14:paraId="396FECDD">
      <w:pPr>
        <w:spacing w:before="0" w:after="0"/>
        <w:ind w:left="120"/>
        <w:jc w:val="left"/>
      </w:pPr>
      <w:bookmarkStart w:id="6" w:name="block-42895072"/>
      <w:r>
        <w:rPr>
          <w:rFonts w:ascii="Times New Roman" w:hAnsi="Times New Roman"/>
          <w:b/>
          <w:i w:val="0"/>
          <w:color w:val="000000"/>
          <w:sz w:val="28"/>
        </w:rPr>
        <w:t>ПОЯСНИТЕЛЬНАЯ ЗАПИСКА</w:t>
      </w:r>
    </w:p>
    <w:p w14:paraId="7B18AE6E">
      <w:pPr>
        <w:spacing w:before="0" w:after="0"/>
        <w:ind w:left="120"/>
        <w:jc w:val="left"/>
      </w:pPr>
    </w:p>
    <w:p w14:paraId="19171178">
      <w:pPr>
        <w:spacing w:before="0" w:after="0" w:line="264" w:lineRule="auto"/>
        <w:ind w:firstLine="600"/>
        <w:jc w:val="both"/>
      </w:pPr>
      <w:r>
        <w:rPr>
          <w:rFonts w:ascii="Times New Roman" w:hAnsi="Times New Roman"/>
          <w:b w:val="0"/>
          <w:i w:val="0"/>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5F7A74C">
      <w:pPr>
        <w:spacing w:before="0" w:after="0" w:line="264" w:lineRule="auto"/>
        <w:ind w:firstLine="600"/>
        <w:jc w:val="both"/>
      </w:pPr>
      <w:r>
        <w:rPr>
          <w:rFonts w:ascii="Times New Roman" w:hAnsi="Times New Roman"/>
          <w:b w:val="0"/>
          <w:i w:val="0"/>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7F32A24">
      <w:pPr>
        <w:spacing w:before="0" w:after="0" w:line="264" w:lineRule="auto"/>
        <w:ind w:firstLine="600"/>
        <w:jc w:val="both"/>
      </w:pPr>
      <w:r>
        <w:rPr>
          <w:rFonts w:ascii="Times New Roman" w:hAnsi="Times New Roman"/>
          <w:b w:val="0"/>
          <w:i w:val="0"/>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48133476">
      <w:pPr>
        <w:spacing w:before="0" w:after="0" w:line="264" w:lineRule="auto"/>
        <w:ind w:firstLine="600"/>
        <w:jc w:val="both"/>
      </w:pPr>
      <w:r>
        <w:rPr>
          <w:rFonts w:ascii="Times New Roman" w:hAnsi="Times New Roman"/>
          <w:b w:val="0"/>
          <w:i w:val="0"/>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26ED1849">
      <w:pPr>
        <w:spacing w:before="0" w:after="0" w:line="264" w:lineRule="auto"/>
        <w:ind w:firstLine="600"/>
        <w:jc w:val="both"/>
      </w:pPr>
      <w:r>
        <w:rPr>
          <w:rFonts w:ascii="Times New Roman" w:hAnsi="Times New Roman"/>
          <w:b w:val="0"/>
          <w:i w:val="0"/>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586A15F">
      <w:pPr>
        <w:spacing w:before="0" w:after="0" w:line="264" w:lineRule="auto"/>
        <w:ind w:firstLine="600"/>
        <w:jc w:val="both"/>
      </w:pPr>
      <w:r>
        <w:rPr>
          <w:rFonts w:ascii="Times New Roman" w:hAnsi="Times New Roman"/>
          <w:b w:val="0"/>
          <w:i w:val="0"/>
          <w:color w:val="000000"/>
          <w:sz w:val="28"/>
        </w:rPr>
        <w:t>Основными задачами ОРКСЭ являются:</w:t>
      </w:r>
    </w:p>
    <w:p w14:paraId="2582573E">
      <w:pPr>
        <w:numPr>
          <w:ilvl w:val="0"/>
          <w:numId w:val="1"/>
        </w:numPr>
        <w:spacing w:before="0" w:after="0" w:line="264" w:lineRule="auto"/>
        <w:jc w:val="both"/>
      </w:pPr>
      <w:r>
        <w:rPr>
          <w:rFonts w:ascii="Times New Roman" w:hAnsi="Times New Roman"/>
          <w:b w:val="0"/>
          <w:i w:val="0"/>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9C23F33">
      <w:pPr>
        <w:numPr>
          <w:ilvl w:val="0"/>
          <w:numId w:val="1"/>
        </w:numPr>
        <w:spacing w:before="0" w:after="0" w:line="264" w:lineRule="auto"/>
        <w:jc w:val="both"/>
      </w:pPr>
      <w:r>
        <w:rPr>
          <w:rFonts w:ascii="Times New Roman" w:hAnsi="Times New Roman"/>
          <w:b w:val="0"/>
          <w:i w:val="0"/>
          <w:color w:val="000000"/>
          <w:sz w:val="28"/>
        </w:rPr>
        <w:t>развитие представлений обучающихся о значении нравственных норм и ценностей в жизни личности, семьи, общества;</w:t>
      </w:r>
    </w:p>
    <w:p w14:paraId="6F21967A">
      <w:pPr>
        <w:numPr>
          <w:ilvl w:val="0"/>
          <w:numId w:val="1"/>
        </w:numPr>
        <w:spacing w:before="0" w:after="0" w:line="264" w:lineRule="auto"/>
        <w:jc w:val="both"/>
      </w:pPr>
      <w:r>
        <w:rPr>
          <w:rFonts w:ascii="Times New Roman" w:hAnsi="Times New Roman"/>
          <w:b w:val="0"/>
          <w:i w:val="0"/>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A4EB6FA">
      <w:pPr>
        <w:numPr>
          <w:ilvl w:val="0"/>
          <w:numId w:val="1"/>
        </w:numPr>
        <w:spacing w:before="0" w:after="0" w:line="264" w:lineRule="auto"/>
        <w:jc w:val="both"/>
      </w:pPr>
      <w:r>
        <w:rPr>
          <w:rFonts w:ascii="Times New Roman" w:hAnsi="Times New Roman"/>
          <w:b w:val="0"/>
          <w:i w:val="0"/>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ED213F8">
      <w:pPr>
        <w:spacing w:before="0" w:after="0" w:line="264" w:lineRule="auto"/>
        <w:ind w:firstLine="600"/>
        <w:jc w:val="both"/>
      </w:pPr>
      <w:r>
        <w:rPr>
          <w:rFonts w:ascii="Times New Roman" w:hAnsi="Times New Roman"/>
          <w:b w:val="0"/>
          <w:i w:val="0"/>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14:paraId="1C16A467">
      <w:pPr>
        <w:spacing w:before="0" w:after="0" w:line="264" w:lineRule="auto"/>
        <w:ind w:left="120"/>
        <w:jc w:val="both"/>
      </w:pPr>
    </w:p>
    <w:p w14:paraId="3A7D8A17">
      <w:pPr>
        <w:sectPr>
          <w:pgSz w:w="11906" w:h="16383"/>
          <w:cols w:space="720" w:num="1"/>
        </w:sectPr>
      </w:pPr>
      <w:bookmarkStart w:id="7" w:name="block-42895072"/>
    </w:p>
    <w:bookmarkEnd w:id="6"/>
    <w:bookmarkEnd w:id="7"/>
    <w:p w14:paraId="580D9244">
      <w:pPr>
        <w:spacing w:before="0" w:after="0" w:line="264" w:lineRule="auto"/>
        <w:ind w:left="120"/>
        <w:jc w:val="both"/>
      </w:pPr>
      <w:bookmarkStart w:id="8" w:name="block-42895073"/>
    </w:p>
    <w:p w14:paraId="196E5D7E">
      <w:pPr>
        <w:spacing w:before="0" w:after="0" w:line="264" w:lineRule="auto"/>
        <w:ind w:left="120"/>
        <w:jc w:val="both"/>
      </w:pPr>
      <w:r>
        <w:rPr>
          <w:rFonts w:ascii="Times New Roman" w:hAnsi="Times New Roman"/>
          <w:b/>
          <w:i w:val="0"/>
          <w:color w:val="000000"/>
          <w:sz w:val="28"/>
        </w:rPr>
        <w:t>СОДЕРЖАНИЕ ОБУЧЕНИЯ</w:t>
      </w:r>
    </w:p>
    <w:p w14:paraId="7C1DCF1F">
      <w:pPr>
        <w:spacing w:before="0" w:after="0" w:line="264" w:lineRule="auto"/>
        <w:ind w:left="120"/>
        <w:jc w:val="both"/>
      </w:pPr>
    </w:p>
    <w:p w14:paraId="22741A22">
      <w:pPr>
        <w:spacing w:before="0" w:after="0" w:line="264" w:lineRule="auto"/>
        <w:ind w:left="120"/>
        <w:jc w:val="both"/>
      </w:pPr>
    </w:p>
    <w:p w14:paraId="738A49EF">
      <w:pPr>
        <w:spacing w:before="0" w:after="0" w:line="264" w:lineRule="auto"/>
        <w:ind w:firstLine="600"/>
        <w:jc w:val="both"/>
      </w:pPr>
      <w:r>
        <w:rPr>
          <w:rFonts w:ascii="Times New Roman" w:hAnsi="Times New Roman"/>
          <w:b/>
          <w:i w:val="0"/>
          <w:color w:val="000000"/>
          <w:sz w:val="28"/>
        </w:rPr>
        <w:t>Модуль «ОСНОВЫ ПРАВОСЛАВНОЙ КУЛЬТУРЫ»</w:t>
      </w:r>
    </w:p>
    <w:p w14:paraId="16AEC1C8">
      <w:pPr>
        <w:spacing w:before="0" w:after="0" w:line="264" w:lineRule="auto"/>
        <w:ind w:firstLine="600"/>
        <w:jc w:val="both"/>
      </w:pPr>
      <w:r>
        <w:rPr>
          <w:rFonts w:ascii="Times New Roman" w:hAnsi="Times New Roman"/>
          <w:b w:val="0"/>
          <w:i w:val="0"/>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1338ED1F">
      <w:pPr>
        <w:spacing w:before="0" w:after="0" w:line="264" w:lineRule="auto"/>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1887B546">
      <w:pPr>
        <w:spacing w:before="0" w:after="0" w:line="264" w:lineRule="auto"/>
        <w:ind w:firstLine="600"/>
        <w:jc w:val="both"/>
      </w:pPr>
      <w:r>
        <w:rPr>
          <w:rFonts w:ascii="Times New Roman" w:hAnsi="Times New Roman"/>
          <w:b/>
          <w:i w:val="0"/>
          <w:color w:val="000000"/>
          <w:sz w:val="28"/>
        </w:rPr>
        <w:t>Модуль «ОСНОВЫ ИСЛАМСКОЙ КУЛЬТУРЫ»</w:t>
      </w:r>
    </w:p>
    <w:p w14:paraId="3313DEE6">
      <w:pPr>
        <w:spacing w:before="0" w:after="0" w:line="264" w:lineRule="auto"/>
        <w:ind w:firstLine="600"/>
        <w:jc w:val="both"/>
      </w:pPr>
      <w:r>
        <w:rPr>
          <w:rFonts w:ascii="Times New Roman" w:hAnsi="Times New Roman"/>
          <w:b w:val="0"/>
          <w:i w:val="0"/>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30853450">
      <w:pPr>
        <w:spacing w:before="0" w:after="0" w:line="264" w:lineRule="auto"/>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1A5991B3">
      <w:pPr>
        <w:spacing w:before="0" w:after="0" w:line="264" w:lineRule="auto"/>
        <w:ind w:firstLine="600"/>
        <w:jc w:val="both"/>
      </w:pPr>
      <w:r>
        <w:rPr>
          <w:rFonts w:ascii="Times New Roman" w:hAnsi="Times New Roman"/>
          <w:b/>
          <w:i w:val="0"/>
          <w:color w:val="000000"/>
          <w:sz w:val="28"/>
        </w:rPr>
        <w:t>Модуль «ОСНОВЫ БУДДИЙСКОЙ КУЛЬТУРЫ»</w:t>
      </w:r>
    </w:p>
    <w:p w14:paraId="226BCFF3">
      <w:pPr>
        <w:spacing w:before="0" w:after="0" w:line="264" w:lineRule="auto"/>
        <w:ind w:firstLine="600"/>
        <w:jc w:val="both"/>
      </w:pPr>
      <w:r>
        <w:rPr>
          <w:rFonts w:ascii="Times New Roman" w:hAnsi="Times New Roman"/>
          <w:b w:val="0"/>
          <w:i w:val="0"/>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520B38AF">
      <w:pPr>
        <w:spacing w:before="0" w:after="0" w:line="264" w:lineRule="auto"/>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24FCDEEF">
      <w:pPr>
        <w:spacing w:before="0" w:after="0" w:line="264" w:lineRule="auto"/>
        <w:ind w:firstLine="600"/>
        <w:jc w:val="both"/>
      </w:pPr>
      <w:r>
        <w:rPr>
          <w:rFonts w:ascii="Times New Roman" w:hAnsi="Times New Roman"/>
          <w:b/>
          <w:i w:val="0"/>
          <w:color w:val="000000"/>
          <w:sz w:val="28"/>
        </w:rPr>
        <w:t>Модуль «ОСНОВЫ ИУДЕЙСКОЙ КУЛЬТУРЫ»</w:t>
      </w:r>
    </w:p>
    <w:p w14:paraId="08A141BD">
      <w:pPr>
        <w:spacing w:before="0" w:after="0" w:line="264" w:lineRule="auto"/>
        <w:ind w:firstLine="600"/>
        <w:jc w:val="both"/>
      </w:pPr>
      <w:r>
        <w:rPr>
          <w:rFonts w:ascii="Times New Roman" w:hAnsi="Times New Roman"/>
          <w:b w:val="0"/>
          <w:i w:val="0"/>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103786F">
      <w:pPr>
        <w:spacing w:before="0" w:after="0" w:line="264" w:lineRule="auto"/>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103F5E36">
      <w:pPr>
        <w:spacing w:before="0" w:after="0" w:line="264" w:lineRule="auto"/>
        <w:ind w:firstLine="600"/>
        <w:jc w:val="both"/>
      </w:pPr>
      <w:r>
        <w:rPr>
          <w:rFonts w:ascii="Times New Roman" w:hAnsi="Times New Roman"/>
          <w:b/>
          <w:i w:val="0"/>
          <w:color w:val="000000"/>
          <w:sz w:val="28"/>
        </w:rPr>
        <w:t>Модуль «ОСНОВЫ РЕЛИГИОЗНЫХ КУЛЬТУР НАРОДОВ РОССИИ»</w:t>
      </w:r>
    </w:p>
    <w:p w14:paraId="4A3A046C">
      <w:pPr>
        <w:spacing w:before="0" w:after="0" w:line="264" w:lineRule="auto"/>
        <w:ind w:firstLine="600"/>
        <w:jc w:val="both"/>
      </w:pPr>
      <w:r>
        <w:rPr>
          <w:rFonts w:ascii="Times New Roman" w:hAnsi="Times New Roman"/>
          <w:b w:val="0"/>
          <w:i w:val="0"/>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380EC7B7">
      <w:pPr>
        <w:spacing w:before="0" w:after="0" w:line="264" w:lineRule="auto"/>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6D466B1E">
      <w:pPr>
        <w:spacing w:before="0" w:after="0" w:line="264" w:lineRule="auto"/>
        <w:ind w:firstLine="600"/>
        <w:jc w:val="both"/>
      </w:pPr>
      <w:r>
        <w:rPr>
          <w:rFonts w:ascii="Times New Roman" w:hAnsi="Times New Roman"/>
          <w:b/>
          <w:i w:val="0"/>
          <w:color w:val="000000"/>
          <w:sz w:val="28"/>
        </w:rPr>
        <w:t>Модуль «ОСНОВЫ СВЕТСКОЙ ЭТИКИ»</w:t>
      </w:r>
    </w:p>
    <w:p w14:paraId="7EB8EA36">
      <w:pPr>
        <w:spacing w:before="0" w:after="0" w:line="264" w:lineRule="auto"/>
        <w:ind w:firstLine="600"/>
        <w:jc w:val="both"/>
      </w:pPr>
      <w:r>
        <w:rPr>
          <w:rFonts w:ascii="Times New Roman" w:hAnsi="Times New Roman"/>
          <w:b w:val="0"/>
          <w:i w:val="0"/>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0CBA9083">
      <w:pPr>
        <w:spacing w:before="0" w:after="0" w:line="264" w:lineRule="auto"/>
        <w:ind w:firstLine="600"/>
        <w:jc w:val="both"/>
      </w:pPr>
      <w:r>
        <w:rPr>
          <w:rFonts w:ascii="Times New Roman" w:hAnsi="Times New Roman"/>
          <w:b w:val="0"/>
          <w:i w:val="0"/>
          <w:color w:val="000000"/>
          <w:sz w:val="28"/>
        </w:rPr>
        <w:t>Любовь и уважение к Отечеству. Патриотизм многонационального и многоконфессионального народа России.</w:t>
      </w:r>
    </w:p>
    <w:p w14:paraId="3368421C">
      <w:pPr>
        <w:spacing w:before="0" w:after="0" w:line="264" w:lineRule="auto"/>
        <w:ind w:left="120"/>
        <w:jc w:val="both"/>
      </w:pPr>
    </w:p>
    <w:p w14:paraId="7219EF72">
      <w:pPr>
        <w:sectPr>
          <w:pgSz w:w="11906" w:h="16383"/>
          <w:cols w:space="720" w:num="1"/>
        </w:sectPr>
      </w:pPr>
      <w:bookmarkStart w:id="9" w:name="block-42895073"/>
    </w:p>
    <w:bookmarkEnd w:id="8"/>
    <w:bookmarkEnd w:id="9"/>
    <w:p w14:paraId="092FA177">
      <w:pPr>
        <w:spacing w:before="0" w:after="0" w:line="264" w:lineRule="auto"/>
        <w:ind w:left="120"/>
        <w:jc w:val="both"/>
      </w:pPr>
      <w:bookmarkStart w:id="10" w:name="block-42895074"/>
      <w:r>
        <w:rPr>
          <w:rFonts w:ascii="Times New Roman" w:hAnsi="Times New Roman"/>
          <w:b/>
          <w:i w:val="0"/>
          <w:color w:val="000000"/>
          <w:sz w:val="28"/>
        </w:rPr>
        <w:t xml:space="preserve">ПЛАНИРУЕМЫЕ РЕЗУЛЬТАТЫ ОСВОЕНИЯ ПРОГРАММЫ </w:t>
      </w:r>
    </w:p>
    <w:p w14:paraId="1B9DAA60">
      <w:pPr>
        <w:spacing w:before="0" w:after="0" w:line="264" w:lineRule="auto"/>
        <w:ind w:left="120"/>
        <w:jc w:val="both"/>
      </w:pPr>
    </w:p>
    <w:p w14:paraId="1163A420">
      <w:pPr>
        <w:spacing w:before="0" w:after="0" w:line="264" w:lineRule="auto"/>
        <w:ind w:left="120"/>
        <w:jc w:val="both"/>
      </w:pPr>
      <w:r>
        <w:rPr>
          <w:rFonts w:ascii="Times New Roman" w:hAnsi="Times New Roman"/>
          <w:b/>
          <w:i w:val="0"/>
          <w:color w:val="000000"/>
          <w:sz w:val="28"/>
        </w:rPr>
        <w:t xml:space="preserve">ЛИЧНОСТНЫЕ РЕЗУЛЬТАТЫ </w:t>
      </w:r>
    </w:p>
    <w:p w14:paraId="01861B21">
      <w:pPr>
        <w:spacing w:before="0" w:after="0"/>
        <w:ind w:firstLine="600"/>
        <w:jc w:val="both"/>
      </w:pPr>
      <w:r>
        <w:rPr>
          <w:rFonts w:ascii="Times New Roman" w:hAnsi="Times New Roman"/>
          <w:b w:val="0"/>
          <w:i w:val="0"/>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0A8921D2">
      <w:pPr>
        <w:numPr>
          <w:ilvl w:val="0"/>
          <w:numId w:val="2"/>
        </w:numPr>
        <w:spacing w:before="0" w:after="0" w:line="264" w:lineRule="auto"/>
        <w:jc w:val="both"/>
      </w:pPr>
      <w:r>
        <w:rPr>
          <w:rFonts w:ascii="Times New Roman" w:hAnsi="Times New Roman"/>
          <w:b w:val="0"/>
          <w:i w:val="0"/>
          <w:color w:val="000000"/>
          <w:sz w:val="28"/>
        </w:rPr>
        <w:t>понимать основы российской гражданской идентичности, испытывать чувство гордости за свою Родину;</w:t>
      </w:r>
    </w:p>
    <w:p w14:paraId="6624151D">
      <w:pPr>
        <w:numPr>
          <w:ilvl w:val="0"/>
          <w:numId w:val="2"/>
        </w:numPr>
        <w:spacing w:before="0" w:after="0" w:line="264" w:lineRule="auto"/>
        <w:jc w:val="both"/>
      </w:pPr>
      <w:r>
        <w:rPr>
          <w:rFonts w:ascii="Times New Roman" w:hAnsi="Times New Roman"/>
          <w:b w:val="0"/>
          <w:i w:val="0"/>
          <w:color w:val="000000"/>
          <w:sz w:val="28"/>
        </w:rPr>
        <w:t>формировать национальную и гражданскую самоидентичность, осознавать свою этническую и национальную принадлежность;</w:t>
      </w:r>
    </w:p>
    <w:p w14:paraId="4520E57E">
      <w:pPr>
        <w:numPr>
          <w:ilvl w:val="0"/>
          <w:numId w:val="2"/>
        </w:numPr>
        <w:spacing w:before="0" w:after="0" w:line="264" w:lineRule="auto"/>
        <w:jc w:val="both"/>
      </w:pPr>
      <w:r>
        <w:rPr>
          <w:rFonts w:ascii="Times New Roman" w:hAnsi="Times New Roman"/>
          <w:b w:val="0"/>
          <w:i w:val="0"/>
          <w:color w:val="000000"/>
          <w:sz w:val="28"/>
        </w:rPr>
        <w:t>понимать значение гуманистических и демократических ценностных ориентаций; осознавать ценность человеческой жизни;</w:t>
      </w:r>
    </w:p>
    <w:p w14:paraId="0F10F608">
      <w:pPr>
        <w:numPr>
          <w:ilvl w:val="0"/>
          <w:numId w:val="2"/>
        </w:numPr>
        <w:spacing w:before="0" w:after="0" w:line="264" w:lineRule="auto"/>
        <w:jc w:val="both"/>
      </w:pPr>
      <w:r>
        <w:rPr>
          <w:rFonts w:ascii="Times New Roman" w:hAnsi="Times New Roman"/>
          <w:b w:val="0"/>
          <w:i w:val="0"/>
          <w:color w:val="000000"/>
          <w:sz w:val="28"/>
        </w:rPr>
        <w:t>понимать значение нравственных норм и ценностей как условия жизни личности, семьи, общества;</w:t>
      </w:r>
    </w:p>
    <w:p w14:paraId="5D26C2A7">
      <w:pPr>
        <w:numPr>
          <w:ilvl w:val="0"/>
          <w:numId w:val="2"/>
        </w:numPr>
        <w:spacing w:before="0" w:after="0" w:line="264" w:lineRule="auto"/>
        <w:jc w:val="both"/>
      </w:pPr>
      <w:r>
        <w:rPr>
          <w:rFonts w:ascii="Times New Roman" w:hAnsi="Times New Roman"/>
          <w:b w:val="0"/>
          <w:i w:val="0"/>
          <w:color w:val="000000"/>
          <w:sz w:val="28"/>
        </w:rPr>
        <w:t>осознавать право гражданина РФ исповедовать любую традиционную религию или не исповедовать никакой религии;</w:t>
      </w:r>
    </w:p>
    <w:p w14:paraId="0D6F1DDD">
      <w:pPr>
        <w:numPr>
          <w:ilvl w:val="0"/>
          <w:numId w:val="2"/>
        </w:numPr>
        <w:spacing w:before="0" w:after="0" w:line="264" w:lineRule="auto"/>
        <w:jc w:val="both"/>
      </w:pPr>
      <w:r>
        <w:rPr>
          <w:rFonts w:ascii="Times New Roman" w:hAnsi="Times New Roman"/>
          <w:b w:val="0"/>
          <w:i w:val="0"/>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06444E96">
      <w:pPr>
        <w:numPr>
          <w:ilvl w:val="0"/>
          <w:numId w:val="2"/>
        </w:numPr>
        <w:spacing w:before="0" w:after="0" w:line="264" w:lineRule="auto"/>
        <w:jc w:val="both"/>
      </w:pPr>
      <w:r>
        <w:rPr>
          <w:rFonts w:ascii="Times New Roman" w:hAnsi="Times New Roman"/>
          <w:b w:val="0"/>
          <w:i w:val="0"/>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73738E0">
      <w:pPr>
        <w:numPr>
          <w:ilvl w:val="0"/>
          <w:numId w:val="2"/>
        </w:numPr>
        <w:spacing w:before="0" w:after="0" w:line="264" w:lineRule="auto"/>
        <w:jc w:val="both"/>
      </w:pPr>
      <w:r>
        <w:rPr>
          <w:rFonts w:ascii="Times New Roman" w:hAnsi="Times New Roman"/>
          <w:b w:val="0"/>
          <w:i w:val="0"/>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6584AE5">
      <w:pPr>
        <w:numPr>
          <w:ilvl w:val="0"/>
          <w:numId w:val="2"/>
        </w:numPr>
        <w:spacing w:before="0" w:after="0" w:line="264" w:lineRule="auto"/>
        <w:jc w:val="both"/>
      </w:pPr>
      <w:r>
        <w:rPr>
          <w:rFonts w:ascii="Times New Roman" w:hAnsi="Times New Roman"/>
          <w:b w:val="0"/>
          <w:i w:val="0"/>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9043505">
      <w:pPr>
        <w:numPr>
          <w:ilvl w:val="0"/>
          <w:numId w:val="2"/>
        </w:numPr>
        <w:spacing w:before="0" w:after="0" w:line="264" w:lineRule="auto"/>
        <w:jc w:val="both"/>
      </w:pPr>
      <w:r>
        <w:rPr>
          <w:rFonts w:ascii="Times New Roman" w:hAnsi="Times New Roman"/>
          <w:b w:val="0"/>
          <w:i w:val="0"/>
          <w:color w:val="000000"/>
          <w:sz w:val="28"/>
        </w:rPr>
        <w:t>понимать необходимость бережного отношения к материальным и духовным ценностям.</w:t>
      </w:r>
    </w:p>
    <w:p w14:paraId="7BEECF7A">
      <w:pPr>
        <w:spacing w:before="0" w:after="0" w:line="264" w:lineRule="auto"/>
        <w:ind w:left="120"/>
        <w:jc w:val="both"/>
      </w:pPr>
      <w:r>
        <w:rPr>
          <w:rFonts w:ascii="Times New Roman" w:hAnsi="Times New Roman"/>
          <w:b/>
          <w:i w:val="0"/>
          <w:color w:val="000000"/>
          <w:sz w:val="28"/>
        </w:rPr>
        <w:t>МЕТАПРЕДМЕТНЫЕ РЕЗУЛЬТАТЫ</w:t>
      </w:r>
    </w:p>
    <w:p w14:paraId="4E79A8CA">
      <w:pPr>
        <w:spacing w:before="0" w:after="0" w:line="264" w:lineRule="auto"/>
        <w:ind w:left="120"/>
        <w:jc w:val="both"/>
      </w:pPr>
    </w:p>
    <w:p w14:paraId="13397F1C">
      <w:pPr>
        <w:numPr>
          <w:ilvl w:val="0"/>
          <w:numId w:val="3"/>
        </w:numPr>
        <w:spacing w:before="0" w:after="0" w:line="264" w:lineRule="auto"/>
        <w:jc w:val="both"/>
      </w:pPr>
      <w:r>
        <w:rPr>
          <w:rFonts w:ascii="Times New Roman" w:hAnsi="Times New Roman"/>
          <w:b w:val="0"/>
          <w:i w:val="0"/>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14:paraId="6B8C2DDD">
      <w:pPr>
        <w:numPr>
          <w:ilvl w:val="0"/>
          <w:numId w:val="3"/>
        </w:numPr>
        <w:spacing w:before="0" w:after="0" w:line="264" w:lineRule="auto"/>
        <w:jc w:val="both"/>
      </w:pPr>
      <w:r>
        <w:rPr>
          <w:rFonts w:ascii="Times New Roman" w:hAnsi="Times New Roman"/>
          <w:b w:val="0"/>
          <w:i w:val="0"/>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5DDCA781">
      <w:pPr>
        <w:numPr>
          <w:ilvl w:val="0"/>
          <w:numId w:val="3"/>
        </w:numPr>
        <w:spacing w:before="0" w:after="0" w:line="264" w:lineRule="auto"/>
        <w:jc w:val="both"/>
      </w:pPr>
      <w:r>
        <w:rPr>
          <w:rFonts w:ascii="Times New Roman" w:hAnsi="Times New Roman"/>
          <w:b w:val="0"/>
          <w:i w:val="0"/>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486D45A">
      <w:pPr>
        <w:numPr>
          <w:ilvl w:val="0"/>
          <w:numId w:val="3"/>
        </w:numPr>
        <w:spacing w:before="0" w:after="0" w:line="264" w:lineRule="auto"/>
        <w:jc w:val="both"/>
      </w:pPr>
      <w:r>
        <w:rPr>
          <w:rFonts w:ascii="Times New Roman" w:hAnsi="Times New Roman"/>
          <w:b w:val="0"/>
          <w:i w:val="0"/>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14:paraId="5A58B3BD">
      <w:pPr>
        <w:numPr>
          <w:ilvl w:val="0"/>
          <w:numId w:val="3"/>
        </w:numPr>
        <w:spacing w:before="0" w:after="0" w:line="264" w:lineRule="auto"/>
        <w:jc w:val="both"/>
      </w:pPr>
      <w:r>
        <w:rPr>
          <w:rFonts w:ascii="Times New Roman" w:hAnsi="Times New Roman"/>
          <w:b w:val="0"/>
          <w:i w:val="0"/>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3C331E1">
      <w:pPr>
        <w:numPr>
          <w:ilvl w:val="0"/>
          <w:numId w:val="3"/>
        </w:numPr>
        <w:spacing w:before="0" w:after="0" w:line="264" w:lineRule="auto"/>
        <w:jc w:val="both"/>
      </w:pPr>
      <w:r>
        <w:rPr>
          <w:rFonts w:ascii="Times New Roman" w:hAnsi="Times New Roman"/>
          <w:b w:val="0"/>
          <w:i w:val="0"/>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383107D">
      <w:pPr>
        <w:numPr>
          <w:ilvl w:val="0"/>
          <w:numId w:val="3"/>
        </w:numPr>
        <w:spacing w:before="0" w:after="0" w:line="264" w:lineRule="auto"/>
        <w:jc w:val="both"/>
      </w:pPr>
      <w:r>
        <w:rPr>
          <w:rFonts w:ascii="Times New Roman" w:hAnsi="Times New Roman"/>
          <w:b w:val="0"/>
          <w:i w:val="0"/>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EC9F19C">
      <w:pPr>
        <w:numPr>
          <w:ilvl w:val="0"/>
          <w:numId w:val="3"/>
        </w:numPr>
        <w:spacing w:before="0" w:after="0" w:line="264" w:lineRule="auto"/>
        <w:jc w:val="both"/>
      </w:pPr>
      <w:r>
        <w:rPr>
          <w:rFonts w:ascii="Times New Roman" w:hAnsi="Times New Roman"/>
          <w:b w:val="0"/>
          <w:i w:val="0"/>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DEA4052">
      <w:pPr>
        <w:spacing w:before="0" w:after="0" w:line="264" w:lineRule="auto"/>
        <w:ind w:left="120"/>
        <w:jc w:val="both"/>
      </w:pPr>
      <w:r>
        <w:rPr>
          <w:rFonts w:ascii="Times New Roman" w:hAnsi="Times New Roman"/>
          <w:b/>
          <w:i w:val="0"/>
          <w:color w:val="000000"/>
          <w:sz w:val="28"/>
        </w:rPr>
        <w:t>Универсальные учебные действия</w:t>
      </w:r>
    </w:p>
    <w:p w14:paraId="2C885B5E">
      <w:pPr>
        <w:spacing w:before="0" w:after="0" w:line="264" w:lineRule="auto"/>
        <w:ind w:firstLine="600"/>
        <w:jc w:val="both"/>
      </w:pPr>
      <w:r>
        <w:rPr>
          <w:rFonts w:ascii="Times New Roman" w:hAnsi="Times New Roman"/>
          <w:b/>
          <w:i w:val="0"/>
          <w:color w:val="000000"/>
          <w:sz w:val="28"/>
        </w:rPr>
        <w:t>Познавательные УУД:</w:t>
      </w:r>
    </w:p>
    <w:p w14:paraId="4A3523CF">
      <w:pPr>
        <w:numPr>
          <w:ilvl w:val="0"/>
          <w:numId w:val="4"/>
        </w:numPr>
        <w:spacing w:before="0" w:after="0" w:line="264" w:lineRule="auto"/>
        <w:jc w:val="both"/>
      </w:pPr>
      <w:r>
        <w:rPr>
          <w:rFonts w:ascii="Times New Roman" w:hAnsi="Times New Roman"/>
          <w:b w:val="0"/>
          <w:i w:val="0"/>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B209143">
      <w:pPr>
        <w:numPr>
          <w:ilvl w:val="0"/>
          <w:numId w:val="4"/>
        </w:numPr>
        <w:spacing w:before="0" w:after="0" w:line="264" w:lineRule="auto"/>
        <w:jc w:val="both"/>
      </w:pPr>
      <w:r>
        <w:rPr>
          <w:rFonts w:ascii="Times New Roman" w:hAnsi="Times New Roman"/>
          <w:b w:val="0"/>
          <w:i w:val="0"/>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14:paraId="0E60F61E">
      <w:pPr>
        <w:numPr>
          <w:ilvl w:val="0"/>
          <w:numId w:val="4"/>
        </w:numPr>
        <w:spacing w:before="0" w:after="0" w:line="264" w:lineRule="auto"/>
        <w:jc w:val="both"/>
      </w:pPr>
      <w:r>
        <w:rPr>
          <w:rFonts w:ascii="Times New Roman" w:hAnsi="Times New Roman"/>
          <w:b w:val="0"/>
          <w:i w:val="0"/>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1C8FCB3C">
      <w:pPr>
        <w:numPr>
          <w:ilvl w:val="0"/>
          <w:numId w:val="4"/>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14:paraId="1E207F86">
      <w:pPr>
        <w:numPr>
          <w:ilvl w:val="0"/>
          <w:numId w:val="4"/>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22A01FDF">
      <w:pPr>
        <w:spacing w:before="0" w:after="0" w:line="264" w:lineRule="auto"/>
        <w:ind w:firstLine="600"/>
        <w:jc w:val="both"/>
      </w:pPr>
      <w:r>
        <w:rPr>
          <w:rFonts w:ascii="Times New Roman" w:hAnsi="Times New Roman"/>
          <w:b/>
          <w:i w:val="0"/>
          <w:color w:val="000000"/>
          <w:sz w:val="28"/>
        </w:rPr>
        <w:t>Работа с информацией:</w:t>
      </w:r>
    </w:p>
    <w:p w14:paraId="51513322">
      <w:pPr>
        <w:numPr>
          <w:ilvl w:val="0"/>
          <w:numId w:val="5"/>
        </w:numPr>
        <w:spacing w:before="0" w:after="0" w:line="264" w:lineRule="auto"/>
        <w:jc w:val="both"/>
      </w:pPr>
      <w:r>
        <w:rPr>
          <w:rFonts w:ascii="Times New Roman" w:hAnsi="Times New Roman"/>
          <w:b w:val="0"/>
          <w:i w:val="0"/>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14:paraId="74235E1D">
      <w:pPr>
        <w:numPr>
          <w:ilvl w:val="0"/>
          <w:numId w:val="5"/>
        </w:numPr>
        <w:spacing w:before="0" w:after="0" w:line="264" w:lineRule="auto"/>
        <w:jc w:val="both"/>
      </w:pPr>
      <w:r>
        <w:rPr>
          <w:rFonts w:ascii="Times New Roman" w:hAnsi="Times New Roman"/>
          <w:b w:val="0"/>
          <w:i w:val="0"/>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14:paraId="66B896E6">
      <w:pPr>
        <w:numPr>
          <w:ilvl w:val="0"/>
          <w:numId w:val="5"/>
        </w:numPr>
        <w:spacing w:before="0" w:after="0" w:line="264" w:lineRule="auto"/>
        <w:jc w:val="both"/>
      </w:pPr>
      <w:r>
        <w:rPr>
          <w:rFonts w:ascii="Times New Roman" w:hAnsi="Times New Roman"/>
          <w:b w:val="0"/>
          <w:i w:val="0"/>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B26A180">
      <w:pPr>
        <w:numPr>
          <w:ilvl w:val="0"/>
          <w:numId w:val="5"/>
        </w:numPr>
        <w:spacing w:before="0" w:after="0" w:line="264" w:lineRule="auto"/>
        <w:jc w:val="both"/>
      </w:pPr>
      <w:r>
        <w:rPr>
          <w:rFonts w:ascii="Times New Roman" w:hAnsi="Times New Roman"/>
          <w:b w:val="0"/>
          <w:i w:val="0"/>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1FB14480">
      <w:pPr>
        <w:spacing w:before="0" w:after="0" w:line="264" w:lineRule="auto"/>
        <w:ind w:firstLine="600"/>
        <w:jc w:val="both"/>
      </w:pPr>
      <w:r>
        <w:rPr>
          <w:rFonts w:ascii="Times New Roman" w:hAnsi="Times New Roman"/>
          <w:b/>
          <w:i w:val="0"/>
          <w:color w:val="000000"/>
          <w:sz w:val="28"/>
        </w:rPr>
        <w:t>Коммуникативные УУД:</w:t>
      </w:r>
    </w:p>
    <w:p w14:paraId="7DF5F688">
      <w:pPr>
        <w:numPr>
          <w:ilvl w:val="0"/>
          <w:numId w:val="6"/>
        </w:numPr>
        <w:spacing w:before="0" w:after="0" w:line="264" w:lineRule="auto"/>
        <w:jc w:val="both"/>
      </w:pPr>
      <w:r>
        <w:rPr>
          <w:rFonts w:ascii="Times New Roman" w:hAnsi="Times New Roman"/>
          <w:b w:val="0"/>
          <w:i w:val="0"/>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A38CB6C">
      <w:pPr>
        <w:numPr>
          <w:ilvl w:val="0"/>
          <w:numId w:val="6"/>
        </w:numPr>
        <w:spacing w:before="0" w:after="0" w:line="264" w:lineRule="auto"/>
        <w:jc w:val="both"/>
      </w:pPr>
      <w:r>
        <w:rPr>
          <w:rFonts w:ascii="Times New Roman" w:hAnsi="Times New Roman"/>
          <w:b w:val="0"/>
          <w:i w:val="0"/>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34C7A7A">
      <w:pPr>
        <w:numPr>
          <w:ilvl w:val="0"/>
          <w:numId w:val="6"/>
        </w:numPr>
        <w:spacing w:before="0" w:after="0" w:line="264" w:lineRule="auto"/>
        <w:jc w:val="both"/>
      </w:pPr>
      <w:r>
        <w:rPr>
          <w:rFonts w:ascii="Times New Roman" w:hAnsi="Times New Roman"/>
          <w:b w:val="0"/>
          <w:i w:val="0"/>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10F14E7E">
      <w:pPr>
        <w:spacing w:before="0" w:after="0" w:line="264" w:lineRule="auto"/>
        <w:ind w:firstLine="600"/>
        <w:jc w:val="both"/>
      </w:pPr>
      <w:r>
        <w:rPr>
          <w:rFonts w:ascii="Times New Roman" w:hAnsi="Times New Roman"/>
          <w:b/>
          <w:i w:val="0"/>
          <w:color w:val="000000"/>
          <w:sz w:val="28"/>
        </w:rPr>
        <w:t>Регулятивные УУД:</w:t>
      </w:r>
    </w:p>
    <w:p w14:paraId="0C6B4DC3">
      <w:pPr>
        <w:numPr>
          <w:ilvl w:val="0"/>
          <w:numId w:val="7"/>
        </w:numPr>
        <w:spacing w:before="0" w:after="0" w:line="264" w:lineRule="auto"/>
        <w:jc w:val="both"/>
      </w:pPr>
      <w:r>
        <w:rPr>
          <w:rFonts w:ascii="Times New Roman" w:hAnsi="Times New Roman"/>
          <w:b w:val="0"/>
          <w:i w:val="0"/>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2168C6F">
      <w:pPr>
        <w:numPr>
          <w:ilvl w:val="0"/>
          <w:numId w:val="7"/>
        </w:numPr>
        <w:spacing w:before="0" w:after="0" w:line="264" w:lineRule="auto"/>
        <w:jc w:val="both"/>
      </w:pPr>
      <w:r>
        <w:rPr>
          <w:rFonts w:ascii="Times New Roman" w:hAnsi="Times New Roman"/>
          <w:b w:val="0"/>
          <w:i w:val="0"/>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BDB8708">
      <w:pPr>
        <w:numPr>
          <w:ilvl w:val="0"/>
          <w:numId w:val="7"/>
        </w:numPr>
        <w:spacing w:before="0" w:after="0" w:line="264" w:lineRule="auto"/>
        <w:jc w:val="both"/>
      </w:pPr>
      <w:r>
        <w:rPr>
          <w:rFonts w:ascii="Times New Roman" w:hAnsi="Times New Roman"/>
          <w:b w:val="0"/>
          <w:i w:val="0"/>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7CED64E">
      <w:pPr>
        <w:numPr>
          <w:ilvl w:val="0"/>
          <w:numId w:val="7"/>
        </w:numPr>
        <w:spacing w:before="0" w:after="0" w:line="264" w:lineRule="auto"/>
        <w:jc w:val="both"/>
      </w:pPr>
      <w:r>
        <w:rPr>
          <w:rFonts w:ascii="Times New Roman" w:hAnsi="Times New Roman"/>
          <w:b w:val="0"/>
          <w:i w:val="0"/>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23EDEC5">
      <w:pPr>
        <w:numPr>
          <w:ilvl w:val="0"/>
          <w:numId w:val="7"/>
        </w:numPr>
        <w:spacing w:before="0" w:after="0" w:line="264" w:lineRule="auto"/>
        <w:jc w:val="both"/>
      </w:pPr>
      <w:r>
        <w:rPr>
          <w:rFonts w:ascii="Times New Roman" w:hAnsi="Times New Roman"/>
          <w:b w:val="0"/>
          <w:i w:val="0"/>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BA94F72">
      <w:pPr>
        <w:spacing w:before="0" w:after="0" w:line="264" w:lineRule="auto"/>
        <w:ind w:firstLine="600"/>
        <w:jc w:val="both"/>
      </w:pPr>
      <w:r>
        <w:rPr>
          <w:rFonts w:ascii="Times New Roman" w:hAnsi="Times New Roman"/>
          <w:b/>
          <w:i w:val="0"/>
          <w:color w:val="000000"/>
          <w:sz w:val="28"/>
        </w:rPr>
        <w:t>Совместная деятельность:</w:t>
      </w:r>
    </w:p>
    <w:p w14:paraId="20D2F0E2">
      <w:pPr>
        <w:numPr>
          <w:ilvl w:val="0"/>
          <w:numId w:val="8"/>
        </w:numPr>
        <w:spacing w:before="0" w:after="0" w:line="264" w:lineRule="auto"/>
        <w:jc w:val="both"/>
      </w:pPr>
      <w:r>
        <w:rPr>
          <w:rFonts w:ascii="Times New Roman" w:hAnsi="Times New Roman"/>
          <w:b w:val="0"/>
          <w:i w:val="0"/>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09AF707">
      <w:pPr>
        <w:numPr>
          <w:ilvl w:val="0"/>
          <w:numId w:val="8"/>
        </w:numPr>
        <w:spacing w:before="0" w:after="0" w:line="264" w:lineRule="auto"/>
        <w:jc w:val="both"/>
      </w:pPr>
      <w:r>
        <w:rPr>
          <w:rFonts w:ascii="Times New Roman" w:hAnsi="Times New Roman"/>
          <w:b w:val="0"/>
          <w:i w:val="0"/>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6C65D8F8">
      <w:pPr>
        <w:numPr>
          <w:ilvl w:val="0"/>
          <w:numId w:val="8"/>
        </w:numPr>
        <w:spacing w:before="0" w:after="0" w:line="264" w:lineRule="auto"/>
        <w:jc w:val="both"/>
      </w:pPr>
      <w:r>
        <w:rPr>
          <w:rFonts w:ascii="Times New Roman" w:hAnsi="Times New Roman"/>
          <w:b w:val="0"/>
          <w:i w:val="0"/>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76BDCEF">
      <w:pPr>
        <w:spacing w:before="0" w:after="0" w:line="264" w:lineRule="auto"/>
        <w:ind w:left="120"/>
        <w:jc w:val="both"/>
      </w:pPr>
    </w:p>
    <w:p w14:paraId="65A6F5AC">
      <w:pPr>
        <w:spacing w:before="0" w:after="0" w:line="264" w:lineRule="auto"/>
        <w:ind w:left="120"/>
        <w:jc w:val="both"/>
      </w:pPr>
      <w:r>
        <w:rPr>
          <w:rFonts w:ascii="Times New Roman" w:hAnsi="Times New Roman"/>
          <w:b/>
          <w:i w:val="0"/>
          <w:color w:val="000000"/>
          <w:sz w:val="28"/>
        </w:rPr>
        <w:t>ПРЕДМЕТНЫЕ РЕЗУЛЬТАТЫ</w:t>
      </w:r>
    </w:p>
    <w:p w14:paraId="25539580">
      <w:pPr>
        <w:spacing w:before="0" w:after="0" w:line="264" w:lineRule="auto"/>
        <w:ind w:left="120"/>
        <w:jc w:val="both"/>
      </w:pPr>
    </w:p>
    <w:p w14:paraId="003F2659">
      <w:pPr>
        <w:spacing w:before="0" w:after="0" w:line="264" w:lineRule="auto"/>
        <w:ind w:firstLine="600"/>
        <w:jc w:val="both"/>
      </w:pPr>
      <w:r>
        <w:rPr>
          <w:rFonts w:ascii="Times New Roman" w:hAnsi="Times New Roman"/>
          <w:b w:val="0"/>
          <w:i w:val="0"/>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14:paraId="5F4651C2">
      <w:pPr>
        <w:numPr>
          <w:ilvl w:val="0"/>
          <w:numId w:val="9"/>
        </w:numPr>
        <w:spacing w:before="0" w:after="0" w:line="264" w:lineRule="auto"/>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CFD270D">
      <w:pPr>
        <w:numPr>
          <w:ilvl w:val="0"/>
          <w:numId w:val="9"/>
        </w:numPr>
        <w:spacing w:before="0" w:after="0" w:line="264" w:lineRule="auto"/>
        <w:jc w:val="both"/>
      </w:pPr>
      <w:r>
        <w:rPr>
          <w:rFonts w:ascii="Times New Roman" w:hAnsi="Times New Roman"/>
          <w:b w:val="0"/>
          <w:i w:val="0"/>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24D1BF8B">
      <w:pPr>
        <w:numPr>
          <w:ilvl w:val="0"/>
          <w:numId w:val="9"/>
        </w:numPr>
        <w:spacing w:before="0" w:after="0" w:line="264" w:lineRule="auto"/>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8840C79">
      <w:pPr>
        <w:numPr>
          <w:ilvl w:val="0"/>
          <w:numId w:val="9"/>
        </w:numPr>
        <w:spacing w:before="0" w:after="0" w:line="264" w:lineRule="auto"/>
        <w:jc w:val="both"/>
      </w:pPr>
      <w:r>
        <w:rPr>
          <w:rFonts w:ascii="Times New Roman" w:hAnsi="Times New Roman"/>
          <w:b w:val="0"/>
          <w:i w:val="0"/>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75647CAD">
      <w:pPr>
        <w:numPr>
          <w:ilvl w:val="0"/>
          <w:numId w:val="9"/>
        </w:numPr>
        <w:spacing w:before="0" w:after="0" w:line="264" w:lineRule="auto"/>
        <w:jc w:val="both"/>
      </w:pPr>
      <w:r>
        <w:rPr>
          <w:rFonts w:ascii="Times New Roman" w:hAnsi="Times New Roman"/>
          <w:b w:val="0"/>
          <w:i w:val="0"/>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CBE97A1">
      <w:pPr>
        <w:numPr>
          <w:ilvl w:val="0"/>
          <w:numId w:val="9"/>
        </w:numPr>
        <w:spacing w:before="0" w:after="0" w:line="264" w:lineRule="auto"/>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православной этики;</w:t>
      </w:r>
    </w:p>
    <w:p w14:paraId="55ACA824">
      <w:pPr>
        <w:numPr>
          <w:ilvl w:val="0"/>
          <w:numId w:val="9"/>
        </w:numPr>
        <w:spacing w:before="0" w:after="0" w:line="264" w:lineRule="auto"/>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DDCC7F7">
      <w:pPr>
        <w:numPr>
          <w:ilvl w:val="0"/>
          <w:numId w:val="9"/>
        </w:numPr>
        <w:spacing w:before="0" w:after="0" w:line="264" w:lineRule="auto"/>
        <w:jc w:val="both"/>
      </w:pPr>
      <w:r>
        <w:rPr>
          <w:rFonts w:ascii="Times New Roman" w:hAnsi="Times New Roman"/>
          <w:b w:val="0"/>
          <w:i w:val="0"/>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9704795">
      <w:pPr>
        <w:numPr>
          <w:ilvl w:val="0"/>
          <w:numId w:val="9"/>
        </w:numPr>
        <w:spacing w:before="0" w:after="0" w:line="264" w:lineRule="auto"/>
        <w:jc w:val="both"/>
      </w:pPr>
      <w:r>
        <w:rPr>
          <w:rFonts w:ascii="Times New Roman" w:hAnsi="Times New Roman"/>
          <w:b w:val="0"/>
          <w:i w:val="0"/>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C540FAB">
      <w:pPr>
        <w:numPr>
          <w:ilvl w:val="0"/>
          <w:numId w:val="9"/>
        </w:numPr>
        <w:spacing w:before="0" w:after="0" w:line="264" w:lineRule="auto"/>
        <w:jc w:val="both"/>
      </w:pPr>
      <w:r>
        <w:rPr>
          <w:rFonts w:ascii="Times New Roman" w:hAnsi="Times New Roman"/>
          <w:b w:val="0"/>
          <w:i w:val="0"/>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651AB3B1">
      <w:pPr>
        <w:numPr>
          <w:ilvl w:val="0"/>
          <w:numId w:val="9"/>
        </w:numPr>
        <w:spacing w:before="0" w:after="0" w:line="264" w:lineRule="auto"/>
        <w:jc w:val="both"/>
      </w:pPr>
      <w:r>
        <w:rPr>
          <w:rFonts w:ascii="Times New Roman" w:hAnsi="Times New Roman"/>
          <w:b w:val="0"/>
          <w:i w:val="0"/>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5FC54C2">
      <w:pPr>
        <w:numPr>
          <w:ilvl w:val="0"/>
          <w:numId w:val="9"/>
        </w:numPr>
        <w:spacing w:before="0" w:after="0" w:line="264" w:lineRule="auto"/>
        <w:jc w:val="both"/>
      </w:pPr>
      <w:r>
        <w:rPr>
          <w:rFonts w:ascii="Times New Roman" w:hAnsi="Times New Roman"/>
          <w:b w:val="0"/>
          <w:i w:val="0"/>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14:paraId="4125177C">
      <w:pPr>
        <w:numPr>
          <w:ilvl w:val="0"/>
          <w:numId w:val="9"/>
        </w:numPr>
        <w:spacing w:before="0" w:after="0" w:line="264" w:lineRule="auto"/>
        <w:jc w:val="both"/>
      </w:pPr>
      <w:r>
        <w:rPr>
          <w:rFonts w:ascii="Times New Roman" w:hAnsi="Times New Roman"/>
          <w:b w:val="0"/>
          <w:i w:val="0"/>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1DCCF5F1">
      <w:pPr>
        <w:numPr>
          <w:ilvl w:val="0"/>
          <w:numId w:val="9"/>
        </w:numPr>
        <w:spacing w:before="0" w:after="0" w:line="264" w:lineRule="auto"/>
        <w:jc w:val="both"/>
      </w:pPr>
      <w:r>
        <w:rPr>
          <w:rFonts w:ascii="Times New Roman" w:hAnsi="Times New Roman"/>
          <w:b w:val="0"/>
          <w:i w:val="0"/>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4A27EDC">
      <w:pPr>
        <w:numPr>
          <w:ilvl w:val="0"/>
          <w:numId w:val="9"/>
        </w:numPr>
        <w:spacing w:before="0" w:after="0" w:line="264" w:lineRule="auto"/>
        <w:jc w:val="both"/>
      </w:pPr>
      <w:r>
        <w:rPr>
          <w:rFonts w:ascii="Times New Roman" w:hAnsi="Times New Roman"/>
          <w:b w:val="0"/>
          <w:i w:val="0"/>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76C1BD4">
      <w:pPr>
        <w:numPr>
          <w:ilvl w:val="0"/>
          <w:numId w:val="9"/>
        </w:numPr>
        <w:spacing w:before="0" w:after="0" w:line="264" w:lineRule="auto"/>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CD51570">
      <w:pPr>
        <w:numPr>
          <w:ilvl w:val="0"/>
          <w:numId w:val="9"/>
        </w:numPr>
        <w:spacing w:before="0" w:after="0" w:line="264" w:lineRule="auto"/>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BBC7F85">
      <w:pPr>
        <w:numPr>
          <w:ilvl w:val="0"/>
          <w:numId w:val="9"/>
        </w:numPr>
        <w:spacing w:before="0" w:after="0" w:line="264" w:lineRule="auto"/>
        <w:jc w:val="both"/>
      </w:pPr>
      <w:r>
        <w:rPr>
          <w:rFonts w:ascii="Times New Roman" w:hAnsi="Times New Roman"/>
          <w:b w:val="0"/>
          <w:i w:val="0"/>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EE26137">
      <w:pPr>
        <w:numPr>
          <w:ilvl w:val="0"/>
          <w:numId w:val="9"/>
        </w:numPr>
        <w:spacing w:before="0" w:after="0" w:line="264" w:lineRule="auto"/>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B32F949">
      <w:pPr>
        <w:spacing w:before="0" w:after="0" w:line="264" w:lineRule="auto"/>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229B2EC3">
      <w:pPr>
        <w:numPr>
          <w:ilvl w:val="0"/>
          <w:numId w:val="10"/>
        </w:numPr>
        <w:spacing w:before="0" w:after="0" w:line="264" w:lineRule="auto"/>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147ABA8">
      <w:pPr>
        <w:numPr>
          <w:ilvl w:val="0"/>
          <w:numId w:val="10"/>
        </w:numPr>
        <w:spacing w:before="0" w:after="0" w:line="264" w:lineRule="auto"/>
        <w:jc w:val="both"/>
      </w:pPr>
      <w:r>
        <w:rPr>
          <w:rFonts w:ascii="Times New Roman" w:hAnsi="Times New Roman"/>
          <w:b w:val="0"/>
          <w:i w:val="0"/>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0A9E1E37">
      <w:pPr>
        <w:numPr>
          <w:ilvl w:val="0"/>
          <w:numId w:val="10"/>
        </w:numPr>
        <w:spacing w:before="0" w:after="0" w:line="264" w:lineRule="auto"/>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B6270C6">
      <w:pPr>
        <w:numPr>
          <w:ilvl w:val="0"/>
          <w:numId w:val="10"/>
        </w:numPr>
        <w:spacing w:before="0" w:after="0" w:line="264" w:lineRule="auto"/>
        <w:jc w:val="both"/>
      </w:pPr>
      <w:r>
        <w:rPr>
          <w:rFonts w:ascii="Times New Roman" w:hAnsi="Times New Roman"/>
          <w:b w:val="0"/>
          <w:i w:val="0"/>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FC66D5C">
      <w:pPr>
        <w:numPr>
          <w:ilvl w:val="0"/>
          <w:numId w:val="10"/>
        </w:numPr>
        <w:spacing w:before="0" w:after="0" w:line="264" w:lineRule="auto"/>
        <w:jc w:val="both"/>
      </w:pPr>
      <w:r>
        <w:rPr>
          <w:rFonts w:ascii="Times New Roman" w:hAnsi="Times New Roman"/>
          <w:b w:val="0"/>
          <w:i w:val="0"/>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448E62B6">
      <w:pPr>
        <w:numPr>
          <w:ilvl w:val="0"/>
          <w:numId w:val="10"/>
        </w:numPr>
        <w:spacing w:before="0" w:after="0" w:line="264" w:lineRule="auto"/>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исламской этики;</w:t>
      </w:r>
    </w:p>
    <w:p w14:paraId="7B716DC9">
      <w:pPr>
        <w:numPr>
          <w:ilvl w:val="0"/>
          <w:numId w:val="10"/>
        </w:numPr>
        <w:spacing w:before="0" w:after="0" w:line="264" w:lineRule="auto"/>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753D44F3">
      <w:pPr>
        <w:numPr>
          <w:ilvl w:val="0"/>
          <w:numId w:val="10"/>
        </w:numPr>
        <w:spacing w:before="0" w:after="0" w:line="264" w:lineRule="auto"/>
        <w:jc w:val="both"/>
      </w:pPr>
      <w:r>
        <w:rPr>
          <w:rFonts w:ascii="Times New Roman" w:hAnsi="Times New Roman"/>
          <w:b w:val="0"/>
          <w:i w:val="0"/>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5F7ADF3B">
      <w:pPr>
        <w:numPr>
          <w:ilvl w:val="0"/>
          <w:numId w:val="10"/>
        </w:numPr>
        <w:spacing w:before="0" w:after="0" w:line="264" w:lineRule="auto"/>
        <w:jc w:val="both"/>
      </w:pPr>
      <w:r>
        <w:rPr>
          <w:rFonts w:ascii="Times New Roman" w:hAnsi="Times New Roman"/>
          <w:b w:val="0"/>
          <w:i w:val="0"/>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14:paraId="73F4EB7E">
      <w:pPr>
        <w:numPr>
          <w:ilvl w:val="0"/>
          <w:numId w:val="10"/>
        </w:numPr>
        <w:spacing w:before="0" w:after="0" w:line="264" w:lineRule="auto"/>
        <w:jc w:val="both"/>
      </w:pPr>
      <w:r>
        <w:rPr>
          <w:rFonts w:ascii="Times New Roman" w:hAnsi="Times New Roman"/>
          <w:b w:val="0"/>
          <w:i w:val="0"/>
          <w:color w:val="000000"/>
          <w:sz w:val="28"/>
        </w:rPr>
        <w:t>рассказывать о праздниках в исламе (Ураза-байрам, Курбан-байрам, Маулид);</w:t>
      </w:r>
    </w:p>
    <w:p w14:paraId="0F37DF7F">
      <w:pPr>
        <w:numPr>
          <w:ilvl w:val="0"/>
          <w:numId w:val="10"/>
        </w:numPr>
        <w:spacing w:before="0" w:after="0" w:line="264" w:lineRule="auto"/>
        <w:jc w:val="both"/>
      </w:pPr>
      <w:r>
        <w:rPr>
          <w:rFonts w:ascii="Times New Roman" w:hAnsi="Times New Roman"/>
          <w:b w:val="0"/>
          <w:i w:val="0"/>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2F68E16">
      <w:pPr>
        <w:numPr>
          <w:ilvl w:val="0"/>
          <w:numId w:val="10"/>
        </w:numPr>
        <w:spacing w:before="0" w:after="0" w:line="264" w:lineRule="auto"/>
        <w:jc w:val="both"/>
      </w:pPr>
      <w:r>
        <w:rPr>
          <w:rFonts w:ascii="Times New Roman" w:hAnsi="Times New Roman"/>
          <w:b w:val="0"/>
          <w:i w:val="0"/>
          <w:color w:val="000000"/>
          <w:sz w:val="28"/>
        </w:rPr>
        <w:t>распознавать исламскую символику, объяснять своими словами её смысл и охарактеризовать назначение исламского орнамента;</w:t>
      </w:r>
    </w:p>
    <w:p w14:paraId="4AE1942A">
      <w:pPr>
        <w:numPr>
          <w:ilvl w:val="0"/>
          <w:numId w:val="10"/>
        </w:numPr>
        <w:spacing w:before="0" w:after="0" w:line="264" w:lineRule="auto"/>
        <w:jc w:val="both"/>
      </w:pPr>
      <w:r>
        <w:rPr>
          <w:rFonts w:ascii="Times New Roman" w:hAnsi="Times New Roman"/>
          <w:b w:val="0"/>
          <w:i w:val="0"/>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00D9F84C">
      <w:pPr>
        <w:numPr>
          <w:ilvl w:val="0"/>
          <w:numId w:val="10"/>
        </w:numPr>
        <w:spacing w:before="0" w:after="0" w:line="264" w:lineRule="auto"/>
        <w:jc w:val="both"/>
      </w:pPr>
      <w:r>
        <w:rPr>
          <w:rFonts w:ascii="Times New Roman" w:hAnsi="Times New Roman"/>
          <w:b w:val="0"/>
          <w:i w:val="0"/>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C715369">
      <w:pPr>
        <w:numPr>
          <w:ilvl w:val="0"/>
          <w:numId w:val="10"/>
        </w:numPr>
        <w:spacing w:before="0" w:after="0" w:line="264" w:lineRule="auto"/>
        <w:jc w:val="both"/>
      </w:pPr>
      <w:r>
        <w:rPr>
          <w:rFonts w:ascii="Times New Roman" w:hAnsi="Times New Roman"/>
          <w:b w:val="0"/>
          <w:i w:val="0"/>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6E8E029A">
      <w:pPr>
        <w:numPr>
          <w:ilvl w:val="0"/>
          <w:numId w:val="10"/>
        </w:numPr>
        <w:spacing w:before="0" w:after="0" w:line="264" w:lineRule="auto"/>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3EA0DCCE">
      <w:pPr>
        <w:numPr>
          <w:ilvl w:val="0"/>
          <w:numId w:val="10"/>
        </w:numPr>
        <w:spacing w:before="0" w:after="0" w:line="264" w:lineRule="auto"/>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1F5583B">
      <w:pPr>
        <w:numPr>
          <w:ilvl w:val="0"/>
          <w:numId w:val="10"/>
        </w:numPr>
        <w:spacing w:before="0" w:after="0" w:line="264" w:lineRule="auto"/>
        <w:jc w:val="both"/>
      </w:pPr>
      <w:r>
        <w:rPr>
          <w:rFonts w:ascii="Times New Roman" w:hAnsi="Times New Roman"/>
          <w:b w:val="0"/>
          <w:i w:val="0"/>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D818E0A">
      <w:pPr>
        <w:numPr>
          <w:ilvl w:val="0"/>
          <w:numId w:val="10"/>
        </w:numPr>
        <w:spacing w:before="0" w:after="0" w:line="264" w:lineRule="auto"/>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29529F4">
      <w:pPr>
        <w:spacing w:before="0" w:after="0" w:line="264" w:lineRule="auto"/>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11A7F800">
      <w:pPr>
        <w:numPr>
          <w:ilvl w:val="0"/>
          <w:numId w:val="11"/>
        </w:numPr>
        <w:spacing w:before="0" w:after="0" w:line="264" w:lineRule="auto"/>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0563BE2">
      <w:pPr>
        <w:numPr>
          <w:ilvl w:val="0"/>
          <w:numId w:val="11"/>
        </w:numPr>
        <w:spacing w:before="0" w:after="0" w:line="264" w:lineRule="auto"/>
        <w:jc w:val="both"/>
      </w:pPr>
      <w:r>
        <w:rPr>
          <w:rFonts w:ascii="Times New Roman" w:hAnsi="Times New Roman"/>
          <w:b w:val="0"/>
          <w:i w:val="0"/>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06C8CF4B">
      <w:pPr>
        <w:numPr>
          <w:ilvl w:val="0"/>
          <w:numId w:val="11"/>
        </w:numPr>
        <w:spacing w:before="0" w:after="0" w:line="264" w:lineRule="auto"/>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C959392">
      <w:pPr>
        <w:numPr>
          <w:ilvl w:val="0"/>
          <w:numId w:val="11"/>
        </w:numPr>
        <w:spacing w:before="0" w:after="0" w:line="264" w:lineRule="auto"/>
        <w:jc w:val="both"/>
      </w:pPr>
      <w:r>
        <w:rPr>
          <w:rFonts w:ascii="Times New Roman" w:hAnsi="Times New Roman"/>
          <w:b w:val="0"/>
          <w:i w:val="0"/>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262BA2B4">
      <w:pPr>
        <w:numPr>
          <w:ilvl w:val="0"/>
          <w:numId w:val="11"/>
        </w:numPr>
        <w:spacing w:before="0" w:after="0" w:line="264" w:lineRule="auto"/>
        <w:jc w:val="both"/>
      </w:pPr>
      <w:r>
        <w:rPr>
          <w:rFonts w:ascii="Times New Roman" w:hAnsi="Times New Roman"/>
          <w:b w:val="0"/>
          <w:i w:val="0"/>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4C82C5C8">
      <w:pPr>
        <w:numPr>
          <w:ilvl w:val="0"/>
          <w:numId w:val="11"/>
        </w:numPr>
        <w:spacing w:before="0" w:after="0" w:line="264" w:lineRule="auto"/>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буддийской этики;</w:t>
      </w:r>
    </w:p>
    <w:p w14:paraId="06330D28">
      <w:pPr>
        <w:numPr>
          <w:ilvl w:val="0"/>
          <w:numId w:val="11"/>
        </w:numPr>
        <w:spacing w:before="0" w:after="0" w:line="264" w:lineRule="auto"/>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CB99B94">
      <w:pPr>
        <w:numPr>
          <w:ilvl w:val="0"/>
          <w:numId w:val="11"/>
        </w:numPr>
        <w:spacing w:before="0" w:after="0" w:line="264" w:lineRule="auto"/>
        <w:jc w:val="both"/>
      </w:pPr>
      <w:r>
        <w:rPr>
          <w:rFonts w:ascii="Times New Roman" w:hAnsi="Times New Roman"/>
          <w:b w:val="0"/>
          <w:i w:val="0"/>
          <w:color w:val="000000"/>
          <w:sz w:val="28"/>
        </w:rPr>
        <w:t>рассказывать о буддийских писаниях, ламах, службах; смысле принятия, восьмеричном пути и карме;</w:t>
      </w:r>
    </w:p>
    <w:p w14:paraId="319958AC">
      <w:pPr>
        <w:numPr>
          <w:ilvl w:val="0"/>
          <w:numId w:val="11"/>
        </w:numPr>
        <w:spacing w:before="0" w:after="0" w:line="264" w:lineRule="auto"/>
        <w:jc w:val="both"/>
      </w:pPr>
      <w:r>
        <w:rPr>
          <w:rFonts w:ascii="Times New Roman" w:hAnsi="Times New Roman"/>
          <w:b w:val="0"/>
          <w:i w:val="0"/>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14:paraId="58636D6C">
      <w:pPr>
        <w:numPr>
          <w:ilvl w:val="0"/>
          <w:numId w:val="11"/>
        </w:numPr>
        <w:spacing w:before="0" w:after="0" w:line="264" w:lineRule="auto"/>
        <w:jc w:val="both"/>
      </w:pPr>
      <w:r>
        <w:rPr>
          <w:rFonts w:ascii="Times New Roman" w:hAnsi="Times New Roman"/>
          <w:b w:val="0"/>
          <w:i w:val="0"/>
          <w:color w:val="000000"/>
          <w:sz w:val="28"/>
        </w:rPr>
        <w:t>рассказывать о праздниках в буддизме, аскезе;</w:t>
      </w:r>
    </w:p>
    <w:p w14:paraId="64D1FF22">
      <w:pPr>
        <w:numPr>
          <w:ilvl w:val="0"/>
          <w:numId w:val="11"/>
        </w:numPr>
        <w:spacing w:before="0" w:after="0" w:line="264" w:lineRule="auto"/>
        <w:jc w:val="both"/>
      </w:pPr>
      <w:r>
        <w:rPr>
          <w:rFonts w:ascii="Times New Roman" w:hAnsi="Times New Roman"/>
          <w:b w:val="0"/>
          <w:i w:val="0"/>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6E64DF8">
      <w:pPr>
        <w:numPr>
          <w:ilvl w:val="0"/>
          <w:numId w:val="11"/>
        </w:numPr>
        <w:spacing w:before="0" w:after="0" w:line="264" w:lineRule="auto"/>
        <w:jc w:val="both"/>
      </w:pPr>
      <w:r>
        <w:rPr>
          <w:rFonts w:ascii="Times New Roman" w:hAnsi="Times New Roman"/>
          <w:b w:val="0"/>
          <w:i w:val="0"/>
          <w:color w:val="000000"/>
          <w:sz w:val="28"/>
        </w:rPr>
        <w:t>распознавать буддийскую символику, объяснять своими словами её смысл и значение в буддийской культуре;</w:t>
      </w:r>
    </w:p>
    <w:p w14:paraId="5D551A85">
      <w:pPr>
        <w:numPr>
          <w:ilvl w:val="0"/>
          <w:numId w:val="11"/>
        </w:numPr>
        <w:spacing w:before="0" w:after="0" w:line="264" w:lineRule="auto"/>
        <w:jc w:val="both"/>
      </w:pPr>
      <w:r>
        <w:rPr>
          <w:rFonts w:ascii="Times New Roman" w:hAnsi="Times New Roman"/>
          <w:b w:val="0"/>
          <w:i w:val="0"/>
          <w:color w:val="000000"/>
          <w:sz w:val="28"/>
        </w:rPr>
        <w:t>рассказывать о художественной культуре в буддийской традиции;</w:t>
      </w:r>
    </w:p>
    <w:p w14:paraId="7D6640B0">
      <w:pPr>
        <w:numPr>
          <w:ilvl w:val="0"/>
          <w:numId w:val="11"/>
        </w:numPr>
        <w:spacing w:before="0" w:after="0" w:line="264" w:lineRule="auto"/>
        <w:jc w:val="both"/>
      </w:pPr>
      <w:r>
        <w:rPr>
          <w:rFonts w:ascii="Times New Roman" w:hAnsi="Times New Roman"/>
          <w:b w:val="0"/>
          <w:i w:val="0"/>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0204A3D">
      <w:pPr>
        <w:numPr>
          <w:ilvl w:val="0"/>
          <w:numId w:val="11"/>
        </w:numPr>
        <w:spacing w:before="0" w:after="0" w:line="264" w:lineRule="auto"/>
        <w:jc w:val="both"/>
      </w:pPr>
      <w:r>
        <w:rPr>
          <w:rFonts w:ascii="Times New Roman" w:hAnsi="Times New Roman"/>
          <w:b w:val="0"/>
          <w:i w:val="0"/>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B53435D">
      <w:pPr>
        <w:numPr>
          <w:ilvl w:val="0"/>
          <w:numId w:val="11"/>
        </w:numPr>
        <w:spacing w:before="0" w:after="0" w:line="264" w:lineRule="auto"/>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8E677C5">
      <w:pPr>
        <w:numPr>
          <w:ilvl w:val="0"/>
          <w:numId w:val="11"/>
        </w:numPr>
        <w:spacing w:before="0" w:after="0" w:line="264" w:lineRule="auto"/>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CDD00A7">
      <w:pPr>
        <w:numPr>
          <w:ilvl w:val="0"/>
          <w:numId w:val="11"/>
        </w:numPr>
        <w:spacing w:before="0" w:after="0" w:line="264" w:lineRule="auto"/>
        <w:jc w:val="both"/>
      </w:pPr>
      <w:r>
        <w:rPr>
          <w:rFonts w:ascii="Times New Roman" w:hAnsi="Times New Roman"/>
          <w:b w:val="0"/>
          <w:i w:val="0"/>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385E040">
      <w:pPr>
        <w:numPr>
          <w:ilvl w:val="0"/>
          <w:numId w:val="11"/>
        </w:numPr>
        <w:spacing w:before="0" w:after="0" w:line="264" w:lineRule="auto"/>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285DC47">
      <w:pPr>
        <w:spacing w:before="0" w:after="0" w:line="264" w:lineRule="auto"/>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785D50E8">
      <w:pPr>
        <w:numPr>
          <w:ilvl w:val="0"/>
          <w:numId w:val="12"/>
        </w:numPr>
        <w:spacing w:before="0" w:after="0" w:line="264" w:lineRule="auto"/>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86AE1C8">
      <w:pPr>
        <w:numPr>
          <w:ilvl w:val="0"/>
          <w:numId w:val="12"/>
        </w:numPr>
        <w:spacing w:before="0" w:after="0" w:line="264" w:lineRule="auto"/>
        <w:jc w:val="both"/>
      </w:pPr>
      <w:r>
        <w:rPr>
          <w:rFonts w:ascii="Times New Roman" w:hAnsi="Times New Roman"/>
          <w:b w:val="0"/>
          <w:i w:val="0"/>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3D17BC44">
      <w:pPr>
        <w:numPr>
          <w:ilvl w:val="0"/>
          <w:numId w:val="12"/>
        </w:numPr>
        <w:spacing w:before="0" w:after="0" w:line="264" w:lineRule="auto"/>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9A02BDA">
      <w:pPr>
        <w:numPr>
          <w:ilvl w:val="0"/>
          <w:numId w:val="12"/>
        </w:numPr>
        <w:spacing w:before="0" w:after="0" w:line="264" w:lineRule="auto"/>
        <w:jc w:val="both"/>
      </w:pPr>
      <w:r>
        <w:rPr>
          <w:rFonts w:ascii="Times New Roman" w:hAnsi="Times New Roman"/>
          <w:b w:val="0"/>
          <w:i w:val="0"/>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1A0DEB00">
      <w:pPr>
        <w:numPr>
          <w:ilvl w:val="0"/>
          <w:numId w:val="12"/>
        </w:numPr>
        <w:spacing w:before="0" w:after="0" w:line="264" w:lineRule="auto"/>
        <w:jc w:val="both"/>
      </w:pPr>
      <w:r>
        <w:rPr>
          <w:rFonts w:ascii="Times New Roman" w:hAnsi="Times New Roman"/>
          <w:b w:val="0"/>
          <w:i w:val="0"/>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27BB96F6">
      <w:pPr>
        <w:numPr>
          <w:ilvl w:val="0"/>
          <w:numId w:val="12"/>
        </w:numPr>
        <w:spacing w:before="0" w:after="0" w:line="264" w:lineRule="auto"/>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иудейской этики;</w:t>
      </w:r>
    </w:p>
    <w:p w14:paraId="38F0CACF">
      <w:pPr>
        <w:numPr>
          <w:ilvl w:val="0"/>
          <w:numId w:val="12"/>
        </w:numPr>
        <w:spacing w:before="0" w:after="0" w:line="264" w:lineRule="auto"/>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05DEEFB">
      <w:pPr>
        <w:numPr>
          <w:ilvl w:val="0"/>
          <w:numId w:val="12"/>
        </w:numPr>
        <w:spacing w:before="0" w:after="0" w:line="264" w:lineRule="auto"/>
        <w:jc w:val="both"/>
      </w:pPr>
      <w:r>
        <w:rPr>
          <w:rFonts w:ascii="Times New Roman" w:hAnsi="Times New Roman"/>
          <w:b w:val="0"/>
          <w:i w:val="0"/>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6264ED7C">
      <w:pPr>
        <w:numPr>
          <w:ilvl w:val="0"/>
          <w:numId w:val="12"/>
        </w:numPr>
        <w:spacing w:before="0" w:after="0" w:line="264" w:lineRule="auto"/>
        <w:jc w:val="both"/>
      </w:pPr>
      <w:r>
        <w:rPr>
          <w:rFonts w:ascii="Times New Roman" w:hAnsi="Times New Roman"/>
          <w:b w:val="0"/>
          <w:i w:val="0"/>
          <w:color w:val="000000"/>
          <w:sz w:val="28"/>
        </w:rPr>
        <w:t>рассказывать о назначении и устройстве синагоги, о раввинах, нормах поведения в синагоге, общения с мирянами и раввинами;</w:t>
      </w:r>
    </w:p>
    <w:p w14:paraId="159ED516">
      <w:pPr>
        <w:numPr>
          <w:ilvl w:val="0"/>
          <w:numId w:val="12"/>
        </w:numPr>
        <w:spacing w:before="0" w:after="0" w:line="264" w:lineRule="auto"/>
        <w:jc w:val="both"/>
      </w:pPr>
      <w:r>
        <w:rPr>
          <w:rFonts w:ascii="Times New Roman" w:hAnsi="Times New Roman"/>
          <w:b w:val="0"/>
          <w:i w:val="0"/>
          <w:color w:val="000000"/>
          <w:sz w:val="28"/>
        </w:rPr>
        <w:t>рассказывать об иудейских праздниках (не менее четырёх, включая Рош-а-Шана, Йом-Киппур, Суккот, Песах), постах, назначении поста;</w:t>
      </w:r>
    </w:p>
    <w:p w14:paraId="02CC0969">
      <w:pPr>
        <w:numPr>
          <w:ilvl w:val="0"/>
          <w:numId w:val="12"/>
        </w:numPr>
        <w:spacing w:before="0" w:after="0" w:line="264" w:lineRule="auto"/>
        <w:jc w:val="both"/>
      </w:pPr>
      <w:r>
        <w:rPr>
          <w:rFonts w:ascii="Times New Roman" w:hAnsi="Times New Roman"/>
          <w:b w:val="0"/>
          <w:i w:val="0"/>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0B7B299">
      <w:pPr>
        <w:numPr>
          <w:ilvl w:val="0"/>
          <w:numId w:val="12"/>
        </w:numPr>
        <w:spacing w:before="0" w:after="0" w:line="264" w:lineRule="auto"/>
        <w:jc w:val="both"/>
      </w:pPr>
      <w:r>
        <w:rPr>
          <w:rFonts w:ascii="Times New Roman" w:hAnsi="Times New Roman"/>
          <w:b w:val="0"/>
          <w:i w:val="0"/>
          <w:color w:val="000000"/>
          <w:sz w:val="28"/>
        </w:rPr>
        <w:t>распознавать иудейскую символику, объяснять своими словами её смысл (магендовид) и значение в еврейской культуре;</w:t>
      </w:r>
    </w:p>
    <w:p w14:paraId="6B95AEFE">
      <w:pPr>
        <w:numPr>
          <w:ilvl w:val="0"/>
          <w:numId w:val="12"/>
        </w:numPr>
        <w:spacing w:before="0" w:after="0" w:line="264" w:lineRule="auto"/>
        <w:jc w:val="both"/>
      </w:pPr>
      <w:r>
        <w:rPr>
          <w:rFonts w:ascii="Times New Roman" w:hAnsi="Times New Roman"/>
          <w:b w:val="0"/>
          <w:i w:val="0"/>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419D71EF">
      <w:pPr>
        <w:numPr>
          <w:ilvl w:val="0"/>
          <w:numId w:val="12"/>
        </w:numPr>
        <w:spacing w:before="0" w:after="0" w:line="264" w:lineRule="auto"/>
        <w:jc w:val="both"/>
      </w:pPr>
      <w:r>
        <w:rPr>
          <w:rFonts w:ascii="Times New Roman" w:hAnsi="Times New Roman"/>
          <w:b w:val="0"/>
          <w:i w:val="0"/>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A95138C">
      <w:pPr>
        <w:numPr>
          <w:ilvl w:val="0"/>
          <w:numId w:val="12"/>
        </w:numPr>
        <w:spacing w:before="0" w:after="0" w:line="264" w:lineRule="auto"/>
        <w:jc w:val="both"/>
      </w:pPr>
      <w:r>
        <w:rPr>
          <w:rFonts w:ascii="Times New Roman" w:hAnsi="Times New Roman"/>
          <w:b w:val="0"/>
          <w:i w:val="0"/>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5909DC5A">
      <w:pPr>
        <w:numPr>
          <w:ilvl w:val="0"/>
          <w:numId w:val="12"/>
        </w:numPr>
        <w:spacing w:before="0" w:after="0" w:line="264" w:lineRule="auto"/>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4E1C2C9A">
      <w:pPr>
        <w:numPr>
          <w:ilvl w:val="0"/>
          <w:numId w:val="12"/>
        </w:numPr>
        <w:spacing w:before="0" w:after="0" w:line="264" w:lineRule="auto"/>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1733301">
      <w:pPr>
        <w:numPr>
          <w:ilvl w:val="0"/>
          <w:numId w:val="12"/>
        </w:numPr>
        <w:spacing w:before="0" w:after="0" w:line="264" w:lineRule="auto"/>
        <w:jc w:val="both"/>
      </w:pPr>
      <w:r>
        <w:rPr>
          <w:rFonts w:ascii="Times New Roman" w:hAnsi="Times New Roman"/>
          <w:b w:val="0"/>
          <w:i w:val="0"/>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CA70019">
      <w:pPr>
        <w:numPr>
          <w:ilvl w:val="0"/>
          <w:numId w:val="12"/>
        </w:numPr>
        <w:spacing w:before="0" w:after="0" w:line="264" w:lineRule="auto"/>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33D4429">
      <w:pPr>
        <w:spacing w:before="0" w:after="0" w:line="264" w:lineRule="auto"/>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4D10E8E6">
      <w:pPr>
        <w:numPr>
          <w:ilvl w:val="0"/>
          <w:numId w:val="13"/>
        </w:numPr>
        <w:spacing w:before="0" w:after="0" w:line="264" w:lineRule="auto"/>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AE1FB13">
      <w:pPr>
        <w:numPr>
          <w:ilvl w:val="0"/>
          <w:numId w:val="13"/>
        </w:numPr>
        <w:spacing w:before="0" w:after="0" w:line="264" w:lineRule="auto"/>
        <w:jc w:val="both"/>
      </w:pPr>
      <w:r>
        <w:rPr>
          <w:rFonts w:ascii="Times New Roman" w:hAnsi="Times New Roman"/>
          <w:b w:val="0"/>
          <w:i w:val="0"/>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81E0190">
      <w:pPr>
        <w:numPr>
          <w:ilvl w:val="0"/>
          <w:numId w:val="13"/>
        </w:numPr>
        <w:spacing w:before="0" w:after="0" w:line="264" w:lineRule="auto"/>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1D3E428">
      <w:pPr>
        <w:numPr>
          <w:ilvl w:val="0"/>
          <w:numId w:val="13"/>
        </w:numPr>
        <w:spacing w:before="0" w:after="0" w:line="264" w:lineRule="auto"/>
        <w:jc w:val="both"/>
      </w:pPr>
      <w:r>
        <w:rPr>
          <w:rFonts w:ascii="Times New Roman" w:hAnsi="Times New Roman"/>
          <w:b w:val="0"/>
          <w:i w:val="0"/>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797412AE">
      <w:pPr>
        <w:numPr>
          <w:ilvl w:val="0"/>
          <w:numId w:val="13"/>
        </w:numPr>
        <w:spacing w:before="0" w:after="0" w:line="264" w:lineRule="auto"/>
        <w:jc w:val="both"/>
      </w:pPr>
      <w:r>
        <w:rPr>
          <w:rFonts w:ascii="Times New Roman" w:hAnsi="Times New Roman"/>
          <w:b w:val="0"/>
          <w:i w:val="0"/>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29ED34F8">
      <w:pPr>
        <w:numPr>
          <w:ilvl w:val="0"/>
          <w:numId w:val="13"/>
        </w:numPr>
        <w:spacing w:before="0" w:after="0" w:line="264" w:lineRule="auto"/>
        <w:jc w:val="both"/>
      </w:pPr>
      <w:r>
        <w:rPr>
          <w:rFonts w:ascii="Times New Roman" w:hAnsi="Times New Roman"/>
          <w:b w:val="0"/>
          <w:i w:val="0"/>
          <w:color w:val="000000"/>
          <w:sz w:val="28"/>
        </w:rPr>
        <w:t>соотносить нравственные формы поведения с нравственными нормами, заповедями в традиционных религиях народов России;</w:t>
      </w:r>
    </w:p>
    <w:p w14:paraId="091930AE">
      <w:pPr>
        <w:numPr>
          <w:ilvl w:val="0"/>
          <w:numId w:val="13"/>
        </w:numPr>
        <w:spacing w:before="0" w:after="0" w:line="264" w:lineRule="auto"/>
        <w:jc w:val="both"/>
      </w:pPr>
      <w:r>
        <w:rPr>
          <w:rFonts w:ascii="Times New Roman" w:hAnsi="Times New Roman"/>
          <w:b w:val="0"/>
          <w:i w:val="0"/>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E2792C0">
      <w:pPr>
        <w:numPr>
          <w:ilvl w:val="0"/>
          <w:numId w:val="13"/>
        </w:numPr>
        <w:spacing w:before="0" w:after="0" w:line="264" w:lineRule="auto"/>
        <w:jc w:val="both"/>
      </w:pPr>
      <w:r>
        <w:rPr>
          <w:rFonts w:ascii="Times New Roman" w:hAnsi="Times New Roman"/>
          <w:b w:val="0"/>
          <w:i w:val="0"/>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3E2C5383">
      <w:pPr>
        <w:numPr>
          <w:ilvl w:val="0"/>
          <w:numId w:val="13"/>
        </w:numPr>
        <w:spacing w:before="0" w:after="0" w:line="264" w:lineRule="auto"/>
        <w:jc w:val="both"/>
      </w:pPr>
      <w:r>
        <w:rPr>
          <w:rFonts w:ascii="Times New Roman" w:hAnsi="Times New Roman"/>
          <w:b w:val="0"/>
          <w:i w:val="0"/>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1F9BBD05">
      <w:pPr>
        <w:numPr>
          <w:ilvl w:val="0"/>
          <w:numId w:val="13"/>
        </w:numPr>
        <w:spacing w:before="0" w:after="0" w:line="264" w:lineRule="auto"/>
        <w:jc w:val="both"/>
      </w:pPr>
      <w:r>
        <w:rPr>
          <w:rFonts w:ascii="Times New Roman" w:hAnsi="Times New Roman"/>
          <w:b w:val="0"/>
          <w:i w:val="0"/>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7FE5427F">
      <w:pPr>
        <w:numPr>
          <w:ilvl w:val="0"/>
          <w:numId w:val="13"/>
        </w:numPr>
        <w:spacing w:before="0" w:after="0" w:line="264" w:lineRule="auto"/>
        <w:jc w:val="both"/>
      </w:pPr>
      <w:r>
        <w:rPr>
          <w:rFonts w:ascii="Times New Roman" w:hAnsi="Times New Roman"/>
          <w:b w:val="0"/>
          <w:i w:val="0"/>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C1B6689">
      <w:pPr>
        <w:numPr>
          <w:ilvl w:val="0"/>
          <w:numId w:val="13"/>
        </w:numPr>
        <w:spacing w:before="0" w:after="0" w:line="264" w:lineRule="auto"/>
        <w:jc w:val="both"/>
      </w:pPr>
      <w:r>
        <w:rPr>
          <w:rFonts w:ascii="Times New Roman" w:hAnsi="Times New Roman"/>
          <w:b w:val="0"/>
          <w:i w:val="0"/>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EE2E347">
      <w:pPr>
        <w:numPr>
          <w:ilvl w:val="0"/>
          <w:numId w:val="13"/>
        </w:numPr>
        <w:spacing w:before="0" w:after="0" w:line="264" w:lineRule="auto"/>
        <w:jc w:val="both"/>
      </w:pPr>
      <w:r>
        <w:rPr>
          <w:rFonts w:ascii="Times New Roman" w:hAnsi="Times New Roman"/>
          <w:b w:val="0"/>
          <w:i w:val="0"/>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CF6B1E9">
      <w:pPr>
        <w:numPr>
          <w:ilvl w:val="0"/>
          <w:numId w:val="13"/>
        </w:numPr>
        <w:spacing w:before="0" w:after="0" w:line="264" w:lineRule="auto"/>
        <w:jc w:val="both"/>
      </w:pPr>
      <w:r>
        <w:rPr>
          <w:rFonts w:ascii="Times New Roman" w:hAnsi="Times New Roman"/>
          <w:b w:val="0"/>
          <w:i w:val="0"/>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8B9141D">
      <w:pPr>
        <w:numPr>
          <w:ilvl w:val="0"/>
          <w:numId w:val="13"/>
        </w:numPr>
        <w:spacing w:before="0" w:after="0" w:line="264" w:lineRule="auto"/>
        <w:jc w:val="both"/>
      </w:pPr>
      <w:r>
        <w:rPr>
          <w:rFonts w:ascii="Times New Roman" w:hAnsi="Times New Roman"/>
          <w:b w:val="0"/>
          <w:i w:val="0"/>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821C092">
      <w:pPr>
        <w:numPr>
          <w:ilvl w:val="0"/>
          <w:numId w:val="13"/>
        </w:numPr>
        <w:spacing w:before="0" w:after="0" w:line="264" w:lineRule="auto"/>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69A77059">
      <w:pPr>
        <w:numPr>
          <w:ilvl w:val="0"/>
          <w:numId w:val="13"/>
        </w:numPr>
        <w:spacing w:before="0" w:after="0" w:line="264" w:lineRule="auto"/>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AE6A24C">
      <w:pPr>
        <w:numPr>
          <w:ilvl w:val="0"/>
          <w:numId w:val="13"/>
        </w:numPr>
        <w:spacing w:before="0" w:after="0" w:line="264" w:lineRule="auto"/>
        <w:jc w:val="both"/>
      </w:pPr>
      <w:r>
        <w:rPr>
          <w:rFonts w:ascii="Times New Roman" w:hAnsi="Times New Roman"/>
          <w:b w:val="0"/>
          <w:i w:val="0"/>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6BDB1D90">
      <w:pPr>
        <w:numPr>
          <w:ilvl w:val="0"/>
          <w:numId w:val="13"/>
        </w:numPr>
        <w:spacing w:before="0" w:after="0" w:line="264" w:lineRule="auto"/>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14:paraId="71C4B5FD">
      <w:pPr>
        <w:spacing w:before="0" w:after="0" w:line="264" w:lineRule="auto"/>
        <w:ind w:firstLine="600"/>
        <w:jc w:val="both"/>
      </w:pPr>
      <w:r>
        <w:rPr>
          <w:rFonts w:ascii="Times New Roman" w:hAnsi="Times New Roman"/>
          <w:b w:val="0"/>
          <w:i w:val="0"/>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14:paraId="78409B7C">
      <w:pPr>
        <w:numPr>
          <w:ilvl w:val="0"/>
          <w:numId w:val="14"/>
        </w:numPr>
        <w:spacing w:before="0" w:after="0" w:line="264" w:lineRule="auto"/>
        <w:jc w:val="both"/>
      </w:pPr>
      <w:r>
        <w:rPr>
          <w:rFonts w:ascii="Times New Roman" w:hAnsi="Times New Roman"/>
          <w:b w:val="0"/>
          <w:i w:val="0"/>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3CE86DE">
      <w:pPr>
        <w:numPr>
          <w:ilvl w:val="0"/>
          <w:numId w:val="14"/>
        </w:numPr>
        <w:spacing w:before="0" w:after="0" w:line="264" w:lineRule="auto"/>
        <w:jc w:val="both"/>
      </w:pPr>
      <w:r>
        <w:rPr>
          <w:rFonts w:ascii="Times New Roman" w:hAnsi="Times New Roman"/>
          <w:b w:val="0"/>
          <w:i w:val="0"/>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854CBA4">
      <w:pPr>
        <w:numPr>
          <w:ilvl w:val="0"/>
          <w:numId w:val="14"/>
        </w:numPr>
        <w:spacing w:before="0" w:after="0" w:line="264" w:lineRule="auto"/>
        <w:jc w:val="both"/>
      </w:pPr>
      <w:r>
        <w:rPr>
          <w:rFonts w:ascii="Times New Roman" w:hAnsi="Times New Roman"/>
          <w:b w:val="0"/>
          <w:i w:val="0"/>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527A49E">
      <w:pPr>
        <w:numPr>
          <w:ilvl w:val="0"/>
          <w:numId w:val="14"/>
        </w:numPr>
        <w:spacing w:before="0" w:after="0" w:line="264" w:lineRule="auto"/>
        <w:jc w:val="both"/>
      </w:pPr>
      <w:r>
        <w:rPr>
          <w:rFonts w:ascii="Times New Roman" w:hAnsi="Times New Roman"/>
          <w:b w:val="0"/>
          <w:i w:val="0"/>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14CF1CDE">
      <w:pPr>
        <w:numPr>
          <w:ilvl w:val="0"/>
          <w:numId w:val="14"/>
        </w:numPr>
        <w:spacing w:before="0" w:after="0" w:line="264" w:lineRule="auto"/>
        <w:jc w:val="both"/>
      </w:pPr>
      <w:r>
        <w:rPr>
          <w:rFonts w:ascii="Times New Roman" w:hAnsi="Times New Roman"/>
          <w:b w:val="0"/>
          <w:i w:val="0"/>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5A3A0981">
      <w:pPr>
        <w:numPr>
          <w:ilvl w:val="0"/>
          <w:numId w:val="14"/>
        </w:numPr>
        <w:spacing w:before="0" w:after="0" w:line="264" w:lineRule="auto"/>
        <w:jc w:val="both"/>
      </w:pPr>
      <w:r>
        <w:rPr>
          <w:rFonts w:ascii="Times New Roman" w:hAnsi="Times New Roman"/>
          <w:b w:val="0"/>
          <w:i w:val="0"/>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03058BBB">
      <w:pPr>
        <w:numPr>
          <w:ilvl w:val="0"/>
          <w:numId w:val="14"/>
        </w:numPr>
        <w:spacing w:before="0" w:after="0" w:line="264" w:lineRule="auto"/>
        <w:jc w:val="both"/>
      </w:pPr>
      <w:r>
        <w:rPr>
          <w:rFonts w:ascii="Times New Roman" w:hAnsi="Times New Roman"/>
          <w:b w:val="0"/>
          <w:i w:val="0"/>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0AE84627">
      <w:pPr>
        <w:numPr>
          <w:ilvl w:val="0"/>
          <w:numId w:val="14"/>
        </w:numPr>
        <w:spacing w:before="0" w:after="0" w:line="264" w:lineRule="auto"/>
        <w:jc w:val="both"/>
      </w:pPr>
      <w:r>
        <w:rPr>
          <w:rFonts w:ascii="Times New Roman" w:hAnsi="Times New Roman"/>
          <w:b w:val="0"/>
          <w:i w:val="0"/>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79934CC6">
      <w:pPr>
        <w:numPr>
          <w:ilvl w:val="0"/>
          <w:numId w:val="14"/>
        </w:numPr>
        <w:spacing w:before="0" w:after="0" w:line="264" w:lineRule="auto"/>
        <w:jc w:val="both"/>
      </w:pPr>
      <w:r>
        <w:rPr>
          <w:rFonts w:ascii="Times New Roman" w:hAnsi="Times New Roman"/>
          <w:b w:val="0"/>
          <w:i w:val="0"/>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54A70F95">
      <w:pPr>
        <w:numPr>
          <w:ilvl w:val="0"/>
          <w:numId w:val="14"/>
        </w:numPr>
        <w:spacing w:before="0" w:after="0" w:line="264" w:lineRule="auto"/>
        <w:jc w:val="both"/>
      </w:pPr>
      <w:r>
        <w:rPr>
          <w:rFonts w:ascii="Times New Roman" w:hAnsi="Times New Roman"/>
          <w:b w:val="0"/>
          <w:i w:val="0"/>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448B014B">
      <w:pPr>
        <w:numPr>
          <w:ilvl w:val="0"/>
          <w:numId w:val="14"/>
        </w:numPr>
        <w:spacing w:before="0" w:after="0" w:line="264" w:lineRule="auto"/>
        <w:jc w:val="both"/>
      </w:pPr>
      <w:r>
        <w:rPr>
          <w:rFonts w:ascii="Times New Roman" w:hAnsi="Times New Roman"/>
          <w:b w:val="0"/>
          <w:i w:val="0"/>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201B57B">
      <w:pPr>
        <w:numPr>
          <w:ilvl w:val="0"/>
          <w:numId w:val="14"/>
        </w:numPr>
        <w:spacing w:before="0" w:after="0" w:line="264" w:lineRule="auto"/>
        <w:jc w:val="both"/>
      </w:pPr>
      <w:r>
        <w:rPr>
          <w:rFonts w:ascii="Times New Roman" w:hAnsi="Times New Roman"/>
          <w:b w:val="0"/>
          <w:i w:val="0"/>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2094F4F7">
      <w:pPr>
        <w:numPr>
          <w:ilvl w:val="0"/>
          <w:numId w:val="14"/>
        </w:numPr>
        <w:spacing w:before="0" w:after="0" w:line="264" w:lineRule="auto"/>
        <w:jc w:val="both"/>
      </w:pPr>
      <w:r>
        <w:rPr>
          <w:rFonts w:ascii="Times New Roman" w:hAnsi="Times New Roman"/>
          <w:b w:val="0"/>
          <w:i w:val="0"/>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14:paraId="0A0CF5AE">
      <w:pPr>
        <w:numPr>
          <w:ilvl w:val="0"/>
          <w:numId w:val="14"/>
        </w:numPr>
        <w:spacing w:before="0" w:after="0" w:line="264" w:lineRule="auto"/>
        <w:jc w:val="both"/>
      </w:pPr>
      <w:r>
        <w:rPr>
          <w:rFonts w:ascii="Times New Roman" w:hAnsi="Times New Roman"/>
          <w:b w:val="0"/>
          <w:i w:val="0"/>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5FD45F6">
      <w:pPr>
        <w:numPr>
          <w:ilvl w:val="0"/>
          <w:numId w:val="14"/>
        </w:numPr>
        <w:spacing w:before="0" w:after="0" w:line="264" w:lineRule="auto"/>
        <w:jc w:val="both"/>
      </w:pPr>
      <w:r>
        <w:rPr>
          <w:rFonts w:ascii="Times New Roman" w:hAnsi="Times New Roman"/>
          <w:b w:val="0"/>
          <w:i w:val="0"/>
          <w:color w:val="000000"/>
          <w:sz w:val="28"/>
        </w:rPr>
        <w:t>объяснять своими словами роль светской (гражданской) этики в становлении российской государственности;</w:t>
      </w:r>
    </w:p>
    <w:p w14:paraId="4B08CED2">
      <w:pPr>
        <w:numPr>
          <w:ilvl w:val="0"/>
          <w:numId w:val="14"/>
        </w:numPr>
        <w:spacing w:before="0" w:after="0" w:line="264" w:lineRule="auto"/>
        <w:jc w:val="both"/>
      </w:pPr>
      <w:r>
        <w:rPr>
          <w:rFonts w:ascii="Times New Roman" w:hAnsi="Times New Roman"/>
          <w:b w:val="0"/>
          <w:i w:val="0"/>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14D40FF7">
      <w:pPr>
        <w:numPr>
          <w:ilvl w:val="0"/>
          <w:numId w:val="14"/>
        </w:numPr>
        <w:spacing w:before="0" w:after="0" w:line="264" w:lineRule="auto"/>
        <w:jc w:val="both"/>
      </w:pPr>
      <w:r>
        <w:rPr>
          <w:rFonts w:ascii="Times New Roman" w:hAnsi="Times New Roman"/>
          <w:b w:val="0"/>
          <w:i w:val="0"/>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0AC9A5F4">
      <w:pPr>
        <w:numPr>
          <w:ilvl w:val="0"/>
          <w:numId w:val="14"/>
        </w:numPr>
        <w:spacing w:before="0" w:after="0" w:line="264" w:lineRule="auto"/>
        <w:jc w:val="both"/>
      </w:pPr>
      <w:r>
        <w:rPr>
          <w:rFonts w:ascii="Times New Roman" w:hAnsi="Times New Roman"/>
          <w:b w:val="0"/>
          <w:i w:val="0"/>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2168D3A">
      <w:pPr>
        <w:numPr>
          <w:ilvl w:val="0"/>
          <w:numId w:val="14"/>
        </w:numPr>
        <w:spacing w:before="0" w:after="0" w:line="264" w:lineRule="auto"/>
        <w:jc w:val="both"/>
      </w:pPr>
      <w:r>
        <w:rPr>
          <w:rFonts w:ascii="Times New Roman" w:hAnsi="Times New Roman"/>
          <w:b w:val="0"/>
          <w:i w:val="0"/>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090C96C7">
      <w:pPr>
        <w:numPr>
          <w:ilvl w:val="0"/>
          <w:numId w:val="14"/>
        </w:numPr>
        <w:spacing w:before="0" w:after="0" w:line="264" w:lineRule="auto"/>
        <w:jc w:val="both"/>
      </w:pPr>
      <w:r>
        <w:rPr>
          <w:rFonts w:ascii="Times New Roman" w:hAnsi="Times New Roman"/>
          <w:b w:val="0"/>
          <w:i w:val="0"/>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14:paraId="52BA106D">
      <w:pPr>
        <w:spacing w:before="0" w:after="0" w:line="264" w:lineRule="auto"/>
        <w:ind w:left="120"/>
        <w:jc w:val="both"/>
      </w:pPr>
    </w:p>
    <w:p w14:paraId="6C5EF34A">
      <w:pPr>
        <w:sectPr>
          <w:pgSz w:w="11906" w:h="16383"/>
          <w:cols w:space="720" w:num="1"/>
        </w:sectPr>
      </w:pPr>
      <w:bookmarkStart w:id="11" w:name="block-42895074"/>
    </w:p>
    <w:bookmarkEnd w:id="10"/>
    <w:bookmarkEnd w:id="11"/>
    <w:p w14:paraId="5B37AE9F">
      <w:pPr>
        <w:spacing w:before="0" w:after="0"/>
        <w:ind w:left="120"/>
        <w:jc w:val="left"/>
      </w:pPr>
      <w:bookmarkStart w:id="12" w:name="block-42895069"/>
      <w:r>
        <w:rPr>
          <w:rFonts w:ascii="Times New Roman" w:hAnsi="Times New Roman"/>
          <w:b/>
          <w:i w:val="0"/>
          <w:color w:val="000000"/>
          <w:sz w:val="28"/>
        </w:rPr>
        <w:t xml:space="preserve"> ТЕМАТИЧЕСКОЕ ПЛАНИРОВАНИЕ </w:t>
      </w:r>
    </w:p>
    <w:p w14:paraId="2F927EF0">
      <w:pPr>
        <w:spacing w:before="0" w:after="0"/>
        <w:ind w:left="120"/>
        <w:jc w:val="left"/>
      </w:pPr>
      <w:r>
        <w:rPr>
          <w:rFonts w:ascii="Times New Roman" w:hAnsi="Times New Roman"/>
          <w:b/>
          <w:i w:val="0"/>
          <w:color w:val="000000"/>
          <w:sz w:val="28"/>
        </w:rPr>
        <w:t xml:space="preserve"> МОДУЛЬ "ОСНОВЫ ПРАВОСЛАВНОЙ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4881"/>
        <w:gridCol w:w="1384"/>
        <w:gridCol w:w="1588"/>
        <w:gridCol w:w="1683"/>
        <w:gridCol w:w="2379"/>
      </w:tblGrid>
      <w:tr w14:paraId="0BDAE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14:paraId="3E9E3E87">
            <w:pPr>
              <w:spacing w:before="0" w:after="0"/>
              <w:ind w:left="135"/>
              <w:jc w:val="left"/>
            </w:pPr>
            <w:r>
              <w:rPr>
                <w:rFonts w:ascii="Times New Roman" w:hAnsi="Times New Roman"/>
                <w:b/>
                <w:i w:val="0"/>
                <w:color w:val="000000"/>
                <w:sz w:val="24"/>
              </w:rPr>
              <w:t xml:space="preserve">№ п/п </w:t>
            </w:r>
          </w:p>
          <w:p w14:paraId="0847C985">
            <w:pPr>
              <w:spacing w:before="0" w:after="0"/>
              <w:ind w:left="135"/>
              <w:jc w:val="left"/>
            </w:pPr>
          </w:p>
        </w:tc>
        <w:tc>
          <w:tcPr>
            <w:tcW w:w="4048" w:type="dxa"/>
            <w:vMerge w:val="restart"/>
            <w:tcMar>
              <w:top w:w="50" w:type="dxa"/>
              <w:left w:w="100" w:type="dxa"/>
            </w:tcMar>
            <w:vAlign w:val="center"/>
          </w:tcPr>
          <w:p w14:paraId="020C4E6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B103486">
            <w:pPr>
              <w:spacing w:before="0" w:after="0"/>
              <w:ind w:left="135"/>
              <w:jc w:val="left"/>
            </w:pPr>
          </w:p>
        </w:tc>
        <w:tc>
          <w:tcPr>
            <w:tcW w:w="0" w:type="auto"/>
            <w:gridSpan w:val="3"/>
            <w:tcMar>
              <w:top w:w="50" w:type="dxa"/>
              <w:left w:w="100" w:type="dxa"/>
            </w:tcMar>
            <w:vAlign w:val="center"/>
          </w:tcPr>
          <w:p w14:paraId="02848BC1">
            <w:pPr>
              <w:spacing w:before="0" w:after="0"/>
              <w:ind w:left="0"/>
              <w:jc w:val="left"/>
            </w:pPr>
            <w:r>
              <w:rPr>
                <w:rFonts w:ascii="Times New Roman" w:hAnsi="Times New Roman"/>
                <w:b/>
                <w:i w:val="0"/>
                <w:color w:val="000000"/>
                <w:sz w:val="24"/>
              </w:rPr>
              <w:t>Количество часов</w:t>
            </w:r>
          </w:p>
        </w:tc>
        <w:tc>
          <w:tcPr>
            <w:tcW w:w="2379" w:type="dxa"/>
            <w:vMerge w:val="restart"/>
            <w:tcMar>
              <w:top w:w="50" w:type="dxa"/>
              <w:left w:w="100" w:type="dxa"/>
            </w:tcMar>
            <w:vAlign w:val="center"/>
          </w:tcPr>
          <w:p w14:paraId="252EABF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3D91EA0">
            <w:pPr>
              <w:spacing w:before="0" w:after="0"/>
              <w:ind w:left="135"/>
              <w:jc w:val="left"/>
            </w:pPr>
          </w:p>
        </w:tc>
      </w:tr>
      <w:tr w14:paraId="63323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7E27CEA">
            <w:pPr>
              <w:jc w:val="left"/>
            </w:pPr>
          </w:p>
        </w:tc>
        <w:tc>
          <w:tcPr>
            <w:tcW w:w="0" w:type="auto"/>
            <w:vMerge w:val="continue"/>
            <w:tcBorders>
              <w:top w:val="nil"/>
            </w:tcBorders>
            <w:tcMar>
              <w:top w:w="50" w:type="dxa"/>
              <w:left w:w="100" w:type="dxa"/>
            </w:tcMar>
          </w:tcPr>
          <w:p w14:paraId="291436F1">
            <w:pPr>
              <w:jc w:val="left"/>
            </w:pPr>
          </w:p>
        </w:tc>
        <w:tc>
          <w:tcPr>
            <w:tcW w:w="881" w:type="dxa"/>
            <w:tcMar>
              <w:top w:w="50" w:type="dxa"/>
              <w:left w:w="100" w:type="dxa"/>
            </w:tcMar>
            <w:vAlign w:val="center"/>
          </w:tcPr>
          <w:p w14:paraId="16C39472">
            <w:pPr>
              <w:spacing w:before="0" w:after="0"/>
              <w:ind w:left="135"/>
              <w:jc w:val="left"/>
            </w:pPr>
            <w:r>
              <w:rPr>
                <w:rFonts w:ascii="Times New Roman" w:hAnsi="Times New Roman"/>
                <w:b/>
                <w:i w:val="0"/>
                <w:color w:val="000000"/>
                <w:sz w:val="24"/>
              </w:rPr>
              <w:t xml:space="preserve">Всего </w:t>
            </w:r>
          </w:p>
          <w:p w14:paraId="5E98F842">
            <w:pPr>
              <w:spacing w:before="0" w:after="0"/>
              <w:ind w:left="135"/>
              <w:jc w:val="left"/>
            </w:pPr>
          </w:p>
        </w:tc>
        <w:tc>
          <w:tcPr>
            <w:tcW w:w="1588" w:type="dxa"/>
            <w:tcMar>
              <w:top w:w="50" w:type="dxa"/>
              <w:left w:w="100" w:type="dxa"/>
            </w:tcMar>
            <w:vAlign w:val="center"/>
          </w:tcPr>
          <w:p w14:paraId="7A24E9D7">
            <w:pPr>
              <w:spacing w:before="0" w:after="0"/>
              <w:ind w:left="135"/>
              <w:jc w:val="left"/>
            </w:pPr>
            <w:r>
              <w:rPr>
                <w:rFonts w:ascii="Times New Roman" w:hAnsi="Times New Roman"/>
                <w:b/>
                <w:i w:val="0"/>
                <w:color w:val="000000"/>
                <w:sz w:val="24"/>
              </w:rPr>
              <w:t xml:space="preserve">Контрольные работы </w:t>
            </w:r>
          </w:p>
          <w:p w14:paraId="3CB7D24F">
            <w:pPr>
              <w:spacing w:before="0" w:after="0"/>
              <w:ind w:left="135"/>
              <w:jc w:val="left"/>
            </w:pPr>
          </w:p>
        </w:tc>
        <w:tc>
          <w:tcPr>
            <w:tcW w:w="1683" w:type="dxa"/>
            <w:tcMar>
              <w:top w:w="50" w:type="dxa"/>
              <w:left w:w="100" w:type="dxa"/>
            </w:tcMar>
            <w:vAlign w:val="center"/>
          </w:tcPr>
          <w:p w14:paraId="6F71A23A">
            <w:pPr>
              <w:spacing w:before="0" w:after="0"/>
              <w:ind w:left="135"/>
              <w:jc w:val="left"/>
            </w:pPr>
            <w:r>
              <w:rPr>
                <w:rFonts w:ascii="Times New Roman" w:hAnsi="Times New Roman"/>
                <w:b/>
                <w:i w:val="0"/>
                <w:color w:val="000000"/>
                <w:sz w:val="24"/>
              </w:rPr>
              <w:t xml:space="preserve">Практические работы </w:t>
            </w:r>
          </w:p>
          <w:p w14:paraId="60648253">
            <w:pPr>
              <w:spacing w:before="0" w:after="0"/>
              <w:ind w:left="135"/>
              <w:jc w:val="left"/>
            </w:pPr>
          </w:p>
        </w:tc>
        <w:tc>
          <w:tcPr>
            <w:tcW w:w="0" w:type="auto"/>
            <w:vMerge w:val="continue"/>
            <w:tcBorders>
              <w:top w:val="nil"/>
            </w:tcBorders>
            <w:tcMar>
              <w:top w:w="50" w:type="dxa"/>
              <w:left w:w="100" w:type="dxa"/>
            </w:tcMar>
          </w:tcPr>
          <w:p w14:paraId="0A09FB56">
            <w:pPr>
              <w:jc w:val="left"/>
            </w:pPr>
          </w:p>
        </w:tc>
      </w:tr>
      <w:tr w14:paraId="0FB07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EB08BAA">
            <w:pPr>
              <w:spacing w:before="0" w:after="0"/>
              <w:ind w:left="0"/>
              <w:jc w:val="left"/>
            </w:pPr>
            <w:r>
              <w:rPr>
                <w:rFonts w:ascii="Times New Roman" w:hAnsi="Times New Roman"/>
                <w:b w:val="0"/>
                <w:i w:val="0"/>
                <w:color w:val="000000"/>
                <w:sz w:val="24"/>
              </w:rPr>
              <w:t>1</w:t>
            </w:r>
          </w:p>
        </w:tc>
        <w:tc>
          <w:tcPr>
            <w:tcW w:w="4048" w:type="dxa"/>
            <w:tcMar>
              <w:top w:w="50" w:type="dxa"/>
              <w:left w:w="100" w:type="dxa"/>
            </w:tcMar>
            <w:vAlign w:val="center"/>
          </w:tcPr>
          <w:p w14:paraId="5827C7AC">
            <w:pPr>
              <w:spacing w:before="0" w:after="0"/>
              <w:ind w:left="135"/>
              <w:jc w:val="left"/>
            </w:pPr>
            <w:r>
              <w:rPr>
                <w:rFonts w:ascii="Times New Roman" w:hAnsi="Times New Roman"/>
                <w:b w:val="0"/>
                <w:i w:val="0"/>
                <w:color w:val="000000"/>
                <w:sz w:val="24"/>
              </w:rPr>
              <w:t>Россия — наша Родина</w:t>
            </w:r>
          </w:p>
        </w:tc>
        <w:tc>
          <w:tcPr>
            <w:tcW w:w="881" w:type="dxa"/>
            <w:tcMar>
              <w:top w:w="50" w:type="dxa"/>
              <w:left w:w="100" w:type="dxa"/>
            </w:tcMar>
            <w:vAlign w:val="center"/>
          </w:tcPr>
          <w:p w14:paraId="37FA3755">
            <w:pPr>
              <w:spacing w:before="0" w:after="0" w:line="276" w:lineRule="auto"/>
              <w:ind w:left="135"/>
              <w:jc w:val="center"/>
            </w:pPr>
            <w:r>
              <w:rPr>
                <w:rFonts w:ascii="Times New Roman" w:hAnsi="Times New Roman"/>
                <w:b w:val="0"/>
                <w:i w:val="0"/>
                <w:color w:val="000000"/>
                <w:sz w:val="24"/>
              </w:rPr>
              <w:t xml:space="preserve"> 1 </w:t>
            </w:r>
          </w:p>
        </w:tc>
        <w:tc>
          <w:tcPr>
            <w:tcW w:w="1588" w:type="dxa"/>
            <w:tcMar>
              <w:top w:w="50" w:type="dxa"/>
              <w:left w:w="100" w:type="dxa"/>
            </w:tcMar>
            <w:vAlign w:val="center"/>
          </w:tcPr>
          <w:p w14:paraId="687A79C5">
            <w:pPr>
              <w:spacing w:before="0" w:after="0" w:line="276" w:lineRule="auto"/>
              <w:ind w:left="135"/>
              <w:jc w:val="center"/>
            </w:pPr>
          </w:p>
        </w:tc>
        <w:tc>
          <w:tcPr>
            <w:tcW w:w="1683" w:type="dxa"/>
            <w:tcMar>
              <w:top w:w="50" w:type="dxa"/>
              <w:left w:w="100" w:type="dxa"/>
            </w:tcMar>
            <w:vAlign w:val="center"/>
          </w:tcPr>
          <w:p w14:paraId="28EBC58A">
            <w:pPr>
              <w:spacing w:before="0" w:after="0" w:line="276" w:lineRule="auto"/>
              <w:ind w:left="135"/>
              <w:jc w:val="center"/>
            </w:pPr>
          </w:p>
        </w:tc>
        <w:tc>
          <w:tcPr>
            <w:tcW w:w="2379" w:type="dxa"/>
            <w:tcMar>
              <w:top w:w="50" w:type="dxa"/>
              <w:left w:w="100" w:type="dxa"/>
            </w:tcMar>
            <w:vAlign w:val="center"/>
          </w:tcPr>
          <w:p w14:paraId="5932316E">
            <w:pPr>
              <w:spacing w:before="0" w:after="0"/>
              <w:ind w:left="135"/>
              <w:jc w:val="left"/>
            </w:pPr>
          </w:p>
        </w:tc>
      </w:tr>
      <w:tr w14:paraId="03926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5163F28">
            <w:pPr>
              <w:spacing w:before="0" w:after="0"/>
              <w:ind w:left="0"/>
              <w:jc w:val="left"/>
            </w:pPr>
            <w:r>
              <w:rPr>
                <w:rFonts w:ascii="Times New Roman" w:hAnsi="Times New Roman"/>
                <w:b w:val="0"/>
                <w:i w:val="0"/>
                <w:color w:val="000000"/>
                <w:sz w:val="24"/>
              </w:rPr>
              <w:t>2</w:t>
            </w:r>
          </w:p>
        </w:tc>
        <w:tc>
          <w:tcPr>
            <w:tcW w:w="4048" w:type="dxa"/>
            <w:tcMar>
              <w:top w:w="50" w:type="dxa"/>
              <w:left w:w="100" w:type="dxa"/>
            </w:tcMar>
            <w:vAlign w:val="center"/>
          </w:tcPr>
          <w:p w14:paraId="72517829">
            <w:pPr>
              <w:spacing w:before="0" w:after="0"/>
              <w:ind w:left="135"/>
              <w:jc w:val="left"/>
            </w:pPr>
            <w:r>
              <w:rPr>
                <w:rFonts w:ascii="Times New Roman" w:hAnsi="Times New Roman"/>
                <w:b w:val="0"/>
                <w:i w:val="0"/>
                <w:color w:val="000000"/>
                <w:sz w:val="24"/>
              </w:rPr>
              <w:t>Культура и религия. Введение в православную духовную традицию</w:t>
            </w:r>
          </w:p>
        </w:tc>
        <w:tc>
          <w:tcPr>
            <w:tcW w:w="881" w:type="dxa"/>
            <w:tcMar>
              <w:top w:w="50" w:type="dxa"/>
              <w:left w:w="100" w:type="dxa"/>
            </w:tcMar>
            <w:vAlign w:val="center"/>
          </w:tcPr>
          <w:p w14:paraId="045FF6A4">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33B8F2F1">
            <w:pPr>
              <w:spacing w:before="0" w:after="0" w:line="276" w:lineRule="auto"/>
              <w:ind w:left="135"/>
              <w:jc w:val="center"/>
            </w:pPr>
          </w:p>
        </w:tc>
        <w:tc>
          <w:tcPr>
            <w:tcW w:w="1683" w:type="dxa"/>
            <w:tcMar>
              <w:top w:w="50" w:type="dxa"/>
              <w:left w:w="100" w:type="dxa"/>
            </w:tcMar>
            <w:vAlign w:val="center"/>
          </w:tcPr>
          <w:p w14:paraId="6F35DADE">
            <w:pPr>
              <w:spacing w:before="0" w:after="0" w:line="276" w:lineRule="auto"/>
              <w:ind w:left="135"/>
              <w:jc w:val="center"/>
            </w:pPr>
          </w:p>
        </w:tc>
        <w:tc>
          <w:tcPr>
            <w:tcW w:w="2379" w:type="dxa"/>
            <w:tcMar>
              <w:top w:w="50" w:type="dxa"/>
              <w:left w:w="100" w:type="dxa"/>
            </w:tcMar>
            <w:vAlign w:val="center"/>
          </w:tcPr>
          <w:p w14:paraId="6DBF8C60">
            <w:pPr>
              <w:spacing w:before="0" w:after="0"/>
              <w:ind w:left="135"/>
              <w:jc w:val="left"/>
            </w:pPr>
          </w:p>
        </w:tc>
      </w:tr>
      <w:tr w14:paraId="4230C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2CC2AD4">
            <w:pPr>
              <w:spacing w:before="0" w:after="0"/>
              <w:ind w:left="0"/>
              <w:jc w:val="left"/>
            </w:pPr>
            <w:r>
              <w:rPr>
                <w:rFonts w:ascii="Times New Roman" w:hAnsi="Times New Roman"/>
                <w:b w:val="0"/>
                <w:i w:val="0"/>
                <w:color w:val="000000"/>
                <w:sz w:val="24"/>
              </w:rPr>
              <w:t>3</w:t>
            </w:r>
          </w:p>
        </w:tc>
        <w:tc>
          <w:tcPr>
            <w:tcW w:w="4048" w:type="dxa"/>
            <w:tcMar>
              <w:top w:w="50" w:type="dxa"/>
              <w:left w:w="100" w:type="dxa"/>
            </w:tcMar>
            <w:vAlign w:val="center"/>
          </w:tcPr>
          <w:p w14:paraId="23805867">
            <w:pPr>
              <w:spacing w:before="0" w:after="0"/>
              <w:ind w:left="135"/>
              <w:jc w:val="left"/>
            </w:pPr>
            <w:r>
              <w:rPr>
                <w:rFonts w:ascii="Times New Roman" w:hAnsi="Times New Roman"/>
                <w:b w:val="0"/>
                <w:i w:val="0"/>
                <w:color w:val="000000"/>
                <w:sz w:val="24"/>
              </w:rPr>
              <w:t>Во что верят православные христиане</w:t>
            </w:r>
          </w:p>
        </w:tc>
        <w:tc>
          <w:tcPr>
            <w:tcW w:w="881" w:type="dxa"/>
            <w:tcMar>
              <w:top w:w="50" w:type="dxa"/>
              <w:left w:w="100" w:type="dxa"/>
            </w:tcMar>
            <w:vAlign w:val="center"/>
          </w:tcPr>
          <w:p w14:paraId="4F9788A7">
            <w:pPr>
              <w:spacing w:before="0" w:after="0" w:line="276" w:lineRule="auto"/>
              <w:ind w:left="135"/>
              <w:jc w:val="center"/>
            </w:pPr>
            <w:r>
              <w:rPr>
                <w:rFonts w:ascii="Times New Roman" w:hAnsi="Times New Roman"/>
                <w:b w:val="0"/>
                <w:i w:val="0"/>
                <w:color w:val="000000"/>
                <w:sz w:val="24"/>
              </w:rPr>
              <w:t xml:space="preserve"> 4 </w:t>
            </w:r>
          </w:p>
        </w:tc>
        <w:tc>
          <w:tcPr>
            <w:tcW w:w="1588" w:type="dxa"/>
            <w:tcMar>
              <w:top w:w="50" w:type="dxa"/>
              <w:left w:w="100" w:type="dxa"/>
            </w:tcMar>
            <w:vAlign w:val="center"/>
          </w:tcPr>
          <w:p w14:paraId="07ADEE23">
            <w:pPr>
              <w:spacing w:before="0" w:after="0" w:line="276" w:lineRule="auto"/>
              <w:ind w:left="135"/>
              <w:jc w:val="center"/>
            </w:pPr>
          </w:p>
        </w:tc>
        <w:tc>
          <w:tcPr>
            <w:tcW w:w="1683" w:type="dxa"/>
            <w:tcMar>
              <w:top w:w="50" w:type="dxa"/>
              <w:left w:w="100" w:type="dxa"/>
            </w:tcMar>
            <w:vAlign w:val="center"/>
          </w:tcPr>
          <w:p w14:paraId="172D05E4">
            <w:pPr>
              <w:spacing w:before="0" w:after="0" w:line="276" w:lineRule="auto"/>
              <w:ind w:left="135"/>
              <w:jc w:val="center"/>
            </w:pPr>
          </w:p>
        </w:tc>
        <w:tc>
          <w:tcPr>
            <w:tcW w:w="2379" w:type="dxa"/>
            <w:tcMar>
              <w:top w:w="50" w:type="dxa"/>
              <w:left w:w="100" w:type="dxa"/>
            </w:tcMar>
            <w:vAlign w:val="center"/>
          </w:tcPr>
          <w:p w14:paraId="3B18AC26">
            <w:pPr>
              <w:spacing w:before="0" w:after="0"/>
              <w:ind w:left="135"/>
              <w:jc w:val="left"/>
            </w:pPr>
          </w:p>
        </w:tc>
      </w:tr>
      <w:tr w14:paraId="4BB8F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00F5B45A">
            <w:pPr>
              <w:spacing w:before="0" w:after="0"/>
              <w:ind w:left="0"/>
              <w:jc w:val="left"/>
            </w:pPr>
            <w:r>
              <w:rPr>
                <w:rFonts w:ascii="Times New Roman" w:hAnsi="Times New Roman"/>
                <w:b w:val="0"/>
                <w:i w:val="0"/>
                <w:color w:val="000000"/>
                <w:sz w:val="24"/>
              </w:rPr>
              <w:t>4</w:t>
            </w:r>
          </w:p>
        </w:tc>
        <w:tc>
          <w:tcPr>
            <w:tcW w:w="4048" w:type="dxa"/>
            <w:tcMar>
              <w:top w:w="50" w:type="dxa"/>
              <w:left w:w="100" w:type="dxa"/>
            </w:tcMar>
            <w:vAlign w:val="center"/>
          </w:tcPr>
          <w:p w14:paraId="493B0159">
            <w:pPr>
              <w:spacing w:before="0" w:after="0"/>
              <w:ind w:left="135"/>
              <w:jc w:val="left"/>
            </w:pPr>
            <w:r>
              <w:rPr>
                <w:rFonts w:ascii="Times New Roman" w:hAnsi="Times New Roman"/>
                <w:b w:val="0"/>
                <w:i w:val="0"/>
                <w:color w:val="000000"/>
                <w:sz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282451F9">
            <w:pPr>
              <w:spacing w:before="0" w:after="0" w:line="276" w:lineRule="auto"/>
              <w:ind w:left="135"/>
              <w:jc w:val="center"/>
            </w:pPr>
            <w:r>
              <w:rPr>
                <w:rFonts w:ascii="Times New Roman" w:hAnsi="Times New Roman"/>
                <w:b w:val="0"/>
                <w:i w:val="0"/>
                <w:color w:val="000000"/>
                <w:sz w:val="24"/>
              </w:rPr>
              <w:t xml:space="preserve"> 4 </w:t>
            </w:r>
          </w:p>
        </w:tc>
        <w:tc>
          <w:tcPr>
            <w:tcW w:w="1588" w:type="dxa"/>
            <w:tcMar>
              <w:top w:w="50" w:type="dxa"/>
              <w:left w:w="100" w:type="dxa"/>
            </w:tcMar>
            <w:vAlign w:val="center"/>
          </w:tcPr>
          <w:p w14:paraId="6BEB0F00">
            <w:pPr>
              <w:spacing w:before="0" w:after="0" w:line="276" w:lineRule="auto"/>
              <w:ind w:left="135"/>
              <w:jc w:val="center"/>
            </w:pPr>
          </w:p>
        </w:tc>
        <w:tc>
          <w:tcPr>
            <w:tcW w:w="1683" w:type="dxa"/>
            <w:tcMar>
              <w:top w:w="50" w:type="dxa"/>
              <w:left w:w="100" w:type="dxa"/>
            </w:tcMar>
            <w:vAlign w:val="center"/>
          </w:tcPr>
          <w:p w14:paraId="20511B8C">
            <w:pPr>
              <w:spacing w:before="0" w:after="0" w:line="276" w:lineRule="auto"/>
              <w:ind w:left="135"/>
              <w:jc w:val="center"/>
            </w:pPr>
          </w:p>
        </w:tc>
        <w:tc>
          <w:tcPr>
            <w:tcW w:w="2379" w:type="dxa"/>
            <w:tcMar>
              <w:top w:w="50" w:type="dxa"/>
              <w:left w:w="100" w:type="dxa"/>
            </w:tcMar>
            <w:vAlign w:val="center"/>
          </w:tcPr>
          <w:p w14:paraId="59AE97D3">
            <w:pPr>
              <w:spacing w:before="0" w:after="0"/>
              <w:ind w:left="135"/>
              <w:jc w:val="left"/>
            </w:pPr>
          </w:p>
        </w:tc>
      </w:tr>
      <w:tr w14:paraId="38297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AD9882A">
            <w:pPr>
              <w:spacing w:before="0" w:after="0"/>
              <w:ind w:left="0"/>
              <w:jc w:val="left"/>
            </w:pPr>
            <w:r>
              <w:rPr>
                <w:rFonts w:ascii="Times New Roman" w:hAnsi="Times New Roman"/>
                <w:b w:val="0"/>
                <w:i w:val="0"/>
                <w:color w:val="000000"/>
                <w:sz w:val="24"/>
              </w:rPr>
              <w:t>5</w:t>
            </w:r>
          </w:p>
        </w:tc>
        <w:tc>
          <w:tcPr>
            <w:tcW w:w="4048" w:type="dxa"/>
            <w:tcMar>
              <w:top w:w="50" w:type="dxa"/>
              <w:left w:w="100" w:type="dxa"/>
            </w:tcMar>
            <w:vAlign w:val="center"/>
          </w:tcPr>
          <w:p w14:paraId="4BE50E23">
            <w:pPr>
              <w:spacing w:before="0" w:after="0"/>
              <w:ind w:left="135"/>
              <w:jc w:val="left"/>
            </w:pPr>
            <w:r>
              <w:rPr>
                <w:rFonts w:ascii="Times New Roman" w:hAnsi="Times New Roman"/>
                <w:b w:val="0"/>
                <w:i w:val="0"/>
                <w:color w:val="000000"/>
                <w:sz w:val="24"/>
              </w:rPr>
              <w:t>Отношение к труду. Долг и ответственность</w:t>
            </w:r>
          </w:p>
        </w:tc>
        <w:tc>
          <w:tcPr>
            <w:tcW w:w="881" w:type="dxa"/>
            <w:tcMar>
              <w:top w:w="50" w:type="dxa"/>
              <w:left w:w="100" w:type="dxa"/>
            </w:tcMar>
            <w:vAlign w:val="center"/>
          </w:tcPr>
          <w:p w14:paraId="5A26B177">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24358AB4">
            <w:pPr>
              <w:spacing w:before="0" w:after="0" w:line="276" w:lineRule="auto"/>
              <w:ind w:left="135"/>
              <w:jc w:val="center"/>
            </w:pPr>
          </w:p>
        </w:tc>
        <w:tc>
          <w:tcPr>
            <w:tcW w:w="1683" w:type="dxa"/>
            <w:tcMar>
              <w:top w:w="50" w:type="dxa"/>
              <w:left w:w="100" w:type="dxa"/>
            </w:tcMar>
            <w:vAlign w:val="center"/>
          </w:tcPr>
          <w:p w14:paraId="2AF07C01">
            <w:pPr>
              <w:spacing w:before="0" w:after="0" w:line="276" w:lineRule="auto"/>
              <w:ind w:left="135"/>
              <w:jc w:val="center"/>
            </w:pPr>
          </w:p>
        </w:tc>
        <w:tc>
          <w:tcPr>
            <w:tcW w:w="2379" w:type="dxa"/>
            <w:tcMar>
              <w:top w:w="50" w:type="dxa"/>
              <w:left w:w="100" w:type="dxa"/>
            </w:tcMar>
            <w:vAlign w:val="center"/>
          </w:tcPr>
          <w:p w14:paraId="30C9DE93">
            <w:pPr>
              <w:spacing w:before="0" w:after="0"/>
              <w:ind w:left="135"/>
              <w:jc w:val="left"/>
            </w:pPr>
          </w:p>
        </w:tc>
      </w:tr>
      <w:tr w14:paraId="67C44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C81AE63">
            <w:pPr>
              <w:spacing w:before="0" w:after="0"/>
              <w:ind w:left="0"/>
              <w:jc w:val="left"/>
            </w:pPr>
            <w:r>
              <w:rPr>
                <w:rFonts w:ascii="Times New Roman" w:hAnsi="Times New Roman"/>
                <w:b w:val="0"/>
                <w:i w:val="0"/>
                <w:color w:val="000000"/>
                <w:sz w:val="24"/>
              </w:rPr>
              <w:t>6</w:t>
            </w:r>
          </w:p>
        </w:tc>
        <w:tc>
          <w:tcPr>
            <w:tcW w:w="4048" w:type="dxa"/>
            <w:tcMar>
              <w:top w:w="50" w:type="dxa"/>
              <w:left w:w="100" w:type="dxa"/>
            </w:tcMar>
            <w:vAlign w:val="center"/>
          </w:tcPr>
          <w:p w14:paraId="02AF291B">
            <w:pPr>
              <w:spacing w:before="0" w:after="0"/>
              <w:ind w:left="135"/>
              <w:jc w:val="left"/>
            </w:pPr>
            <w:r>
              <w:rPr>
                <w:rFonts w:ascii="Times New Roman" w:hAnsi="Times New Roman"/>
                <w:b w:val="0"/>
                <w:i w:val="0"/>
                <w:color w:val="000000"/>
                <w:sz w:val="24"/>
              </w:rPr>
              <w:t>Милосердие и сострадание</w:t>
            </w:r>
          </w:p>
        </w:tc>
        <w:tc>
          <w:tcPr>
            <w:tcW w:w="881" w:type="dxa"/>
            <w:tcMar>
              <w:top w:w="50" w:type="dxa"/>
              <w:left w:w="100" w:type="dxa"/>
            </w:tcMar>
            <w:vAlign w:val="center"/>
          </w:tcPr>
          <w:p w14:paraId="5EEB1947">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2F2786B7">
            <w:pPr>
              <w:spacing w:before="0" w:after="0" w:line="276" w:lineRule="auto"/>
              <w:ind w:left="135"/>
              <w:jc w:val="center"/>
            </w:pPr>
          </w:p>
        </w:tc>
        <w:tc>
          <w:tcPr>
            <w:tcW w:w="1683" w:type="dxa"/>
            <w:tcMar>
              <w:top w:w="50" w:type="dxa"/>
              <w:left w:w="100" w:type="dxa"/>
            </w:tcMar>
            <w:vAlign w:val="center"/>
          </w:tcPr>
          <w:p w14:paraId="1614F735">
            <w:pPr>
              <w:spacing w:before="0" w:after="0" w:line="276" w:lineRule="auto"/>
              <w:ind w:left="135"/>
              <w:jc w:val="center"/>
            </w:pPr>
          </w:p>
        </w:tc>
        <w:tc>
          <w:tcPr>
            <w:tcW w:w="2379" w:type="dxa"/>
            <w:tcMar>
              <w:top w:w="50" w:type="dxa"/>
              <w:left w:w="100" w:type="dxa"/>
            </w:tcMar>
            <w:vAlign w:val="center"/>
          </w:tcPr>
          <w:p w14:paraId="4034F378">
            <w:pPr>
              <w:spacing w:before="0" w:after="0"/>
              <w:ind w:left="135"/>
              <w:jc w:val="left"/>
            </w:pPr>
          </w:p>
        </w:tc>
      </w:tr>
      <w:tr w14:paraId="69BDB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0B8A8F3D">
            <w:pPr>
              <w:spacing w:before="0" w:after="0"/>
              <w:ind w:left="0"/>
              <w:jc w:val="left"/>
            </w:pPr>
            <w:r>
              <w:rPr>
                <w:rFonts w:ascii="Times New Roman" w:hAnsi="Times New Roman"/>
                <w:b w:val="0"/>
                <w:i w:val="0"/>
                <w:color w:val="000000"/>
                <w:sz w:val="24"/>
              </w:rPr>
              <w:t>7</w:t>
            </w:r>
          </w:p>
        </w:tc>
        <w:tc>
          <w:tcPr>
            <w:tcW w:w="4048" w:type="dxa"/>
            <w:tcMar>
              <w:top w:w="50" w:type="dxa"/>
              <w:left w:w="100" w:type="dxa"/>
            </w:tcMar>
            <w:vAlign w:val="center"/>
          </w:tcPr>
          <w:p w14:paraId="53F0D269">
            <w:pPr>
              <w:spacing w:before="0" w:after="0"/>
              <w:ind w:left="135"/>
              <w:jc w:val="left"/>
            </w:pPr>
            <w:r>
              <w:rPr>
                <w:rFonts w:ascii="Times New Roman" w:hAnsi="Times New Roman"/>
                <w:b w:val="0"/>
                <w:i w:val="0"/>
                <w:color w:val="000000"/>
                <w:sz w:val="24"/>
              </w:rPr>
              <w:t>Православие в России</w:t>
            </w:r>
          </w:p>
        </w:tc>
        <w:tc>
          <w:tcPr>
            <w:tcW w:w="881" w:type="dxa"/>
            <w:tcMar>
              <w:top w:w="50" w:type="dxa"/>
              <w:left w:w="100" w:type="dxa"/>
            </w:tcMar>
            <w:vAlign w:val="center"/>
          </w:tcPr>
          <w:p w14:paraId="5FD26937">
            <w:pPr>
              <w:spacing w:before="0" w:after="0" w:line="276" w:lineRule="auto"/>
              <w:ind w:left="135"/>
              <w:jc w:val="center"/>
            </w:pPr>
            <w:r>
              <w:rPr>
                <w:rFonts w:ascii="Times New Roman" w:hAnsi="Times New Roman"/>
                <w:b w:val="0"/>
                <w:i w:val="0"/>
                <w:color w:val="000000"/>
                <w:sz w:val="24"/>
              </w:rPr>
              <w:t xml:space="preserve"> 5 </w:t>
            </w:r>
          </w:p>
        </w:tc>
        <w:tc>
          <w:tcPr>
            <w:tcW w:w="1588" w:type="dxa"/>
            <w:tcMar>
              <w:top w:w="50" w:type="dxa"/>
              <w:left w:w="100" w:type="dxa"/>
            </w:tcMar>
            <w:vAlign w:val="center"/>
          </w:tcPr>
          <w:p w14:paraId="6400D200">
            <w:pPr>
              <w:spacing w:before="0" w:after="0" w:line="276" w:lineRule="auto"/>
              <w:ind w:left="135"/>
              <w:jc w:val="center"/>
            </w:pPr>
          </w:p>
        </w:tc>
        <w:tc>
          <w:tcPr>
            <w:tcW w:w="1683" w:type="dxa"/>
            <w:tcMar>
              <w:top w:w="50" w:type="dxa"/>
              <w:left w:w="100" w:type="dxa"/>
            </w:tcMar>
            <w:vAlign w:val="center"/>
          </w:tcPr>
          <w:p w14:paraId="0360E28C">
            <w:pPr>
              <w:spacing w:before="0" w:after="0" w:line="276" w:lineRule="auto"/>
              <w:ind w:left="135"/>
              <w:jc w:val="center"/>
            </w:pPr>
          </w:p>
        </w:tc>
        <w:tc>
          <w:tcPr>
            <w:tcW w:w="2379" w:type="dxa"/>
            <w:tcMar>
              <w:top w:w="50" w:type="dxa"/>
              <w:left w:w="100" w:type="dxa"/>
            </w:tcMar>
            <w:vAlign w:val="center"/>
          </w:tcPr>
          <w:p w14:paraId="60363DEE">
            <w:pPr>
              <w:spacing w:before="0" w:after="0"/>
              <w:ind w:left="135"/>
              <w:jc w:val="left"/>
            </w:pPr>
          </w:p>
        </w:tc>
      </w:tr>
      <w:tr w14:paraId="6886A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83E2383">
            <w:pPr>
              <w:spacing w:before="0" w:after="0"/>
              <w:ind w:left="0"/>
              <w:jc w:val="left"/>
            </w:pPr>
            <w:r>
              <w:rPr>
                <w:rFonts w:ascii="Times New Roman" w:hAnsi="Times New Roman"/>
                <w:b w:val="0"/>
                <w:i w:val="0"/>
                <w:color w:val="000000"/>
                <w:sz w:val="24"/>
              </w:rPr>
              <w:t>8</w:t>
            </w:r>
          </w:p>
        </w:tc>
        <w:tc>
          <w:tcPr>
            <w:tcW w:w="4048" w:type="dxa"/>
            <w:tcMar>
              <w:top w:w="50" w:type="dxa"/>
              <w:left w:w="100" w:type="dxa"/>
            </w:tcMar>
            <w:vAlign w:val="center"/>
          </w:tcPr>
          <w:p w14:paraId="44493635">
            <w:pPr>
              <w:spacing w:before="0" w:after="0"/>
              <w:ind w:left="135"/>
              <w:jc w:val="left"/>
            </w:pPr>
            <w:r>
              <w:rPr>
                <w:rFonts w:ascii="Times New Roman" w:hAnsi="Times New Roman"/>
                <w:b w:val="0"/>
                <w:i w:val="0"/>
                <w:color w:val="000000"/>
                <w:sz w:val="24"/>
              </w:rPr>
              <w:t>Православный храм и другие святыни</w:t>
            </w:r>
          </w:p>
        </w:tc>
        <w:tc>
          <w:tcPr>
            <w:tcW w:w="881" w:type="dxa"/>
            <w:tcMar>
              <w:top w:w="50" w:type="dxa"/>
              <w:left w:w="100" w:type="dxa"/>
            </w:tcMar>
            <w:vAlign w:val="center"/>
          </w:tcPr>
          <w:p w14:paraId="743834B2">
            <w:pPr>
              <w:spacing w:before="0" w:after="0" w:line="276" w:lineRule="auto"/>
              <w:ind w:left="135"/>
              <w:jc w:val="center"/>
            </w:pPr>
            <w:r>
              <w:rPr>
                <w:rFonts w:ascii="Times New Roman" w:hAnsi="Times New Roman"/>
                <w:b w:val="0"/>
                <w:i w:val="0"/>
                <w:color w:val="000000"/>
                <w:sz w:val="24"/>
              </w:rPr>
              <w:t xml:space="preserve"> 3 </w:t>
            </w:r>
          </w:p>
        </w:tc>
        <w:tc>
          <w:tcPr>
            <w:tcW w:w="1588" w:type="dxa"/>
            <w:tcMar>
              <w:top w:w="50" w:type="dxa"/>
              <w:left w:w="100" w:type="dxa"/>
            </w:tcMar>
            <w:vAlign w:val="center"/>
          </w:tcPr>
          <w:p w14:paraId="637790B2">
            <w:pPr>
              <w:spacing w:before="0" w:after="0" w:line="276" w:lineRule="auto"/>
              <w:ind w:left="135"/>
              <w:jc w:val="center"/>
            </w:pPr>
          </w:p>
        </w:tc>
        <w:tc>
          <w:tcPr>
            <w:tcW w:w="1683" w:type="dxa"/>
            <w:tcMar>
              <w:top w:w="50" w:type="dxa"/>
              <w:left w:w="100" w:type="dxa"/>
            </w:tcMar>
            <w:vAlign w:val="center"/>
          </w:tcPr>
          <w:p w14:paraId="1EEDDE01">
            <w:pPr>
              <w:spacing w:before="0" w:after="0" w:line="276" w:lineRule="auto"/>
              <w:ind w:left="135"/>
              <w:jc w:val="center"/>
            </w:pPr>
          </w:p>
        </w:tc>
        <w:tc>
          <w:tcPr>
            <w:tcW w:w="2379" w:type="dxa"/>
            <w:tcMar>
              <w:top w:w="50" w:type="dxa"/>
              <w:left w:w="100" w:type="dxa"/>
            </w:tcMar>
            <w:vAlign w:val="center"/>
          </w:tcPr>
          <w:p w14:paraId="7CD41BFC">
            <w:pPr>
              <w:spacing w:before="0" w:after="0"/>
              <w:ind w:left="135"/>
              <w:jc w:val="left"/>
            </w:pPr>
          </w:p>
        </w:tc>
      </w:tr>
      <w:tr w14:paraId="280CDD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F278FDD">
            <w:pPr>
              <w:spacing w:before="0" w:after="0"/>
              <w:ind w:left="0"/>
              <w:jc w:val="left"/>
            </w:pPr>
            <w:r>
              <w:rPr>
                <w:rFonts w:ascii="Times New Roman" w:hAnsi="Times New Roman"/>
                <w:b w:val="0"/>
                <w:i w:val="0"/>
                <w:color w:val="000000"/>
                <w:sz w:val="24"/>
              </w:rPr>
              <w:t>9</w:t>
            </w:r>
          </w:p>
        </w:tc>
        <w:tc>
          <w:tcPr>
            <w:tcW w:w="4048" w:type="dxa"/>
            <w:tcMar>
              <w:top w:w="50" w:type="dxa"/>
              <w:left w:w="100" w:type="dxa"/>
            </w:tcMar>
            <w:vAlign w:val="center"/>
          </w:tcPr>
          <w:p w14:paraId="18368D7D">
            <w:pPr>
              <w:spacing w:before="0" w:after="0"/>
              <w:ind w:left="135"/>
              <w:jc w:val="left"/>
            </w:pPr>
            <w:r>
              <w:rPr>
                <w:rFonts w:ascii="Times New Roman" w:hAnsi="Times New Roman"/>
                <w:b w:val="0"/>
                <w:i w:val="0"/>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Mar>
              <w:top w:w="50" w:type="dxa"/>
              <w:left w:w="100" w:type="dxa"/>
            </w:tcMar>
            <w:vAlign w:val="center"/>
          </w:tcPr>
          <w:p w14:paraId="127E049D">
            <w:pPr>
              <w:spacing w:before="0" w:after="0" w:line="276" w:lineRule="auto"/>
              <w:ind w:left="135"/>
              <w:jc w:val="center"/>
            </w:pPr>
            <w:r>
              <w:rPr>
                <w:rFonts w:ascii="Times New Roman" w:hAnsi="Times New Roman"/>
                <w:b w:val="0"/>
                <w:i w:val="0"/>
                <w:color w:val="000000"/>
                <w:sz w:val="24"/>
              </w:rPr>
              <w:t xml:space="preserve"> 6 </w:t>
            </w:r>
          </w:p>
        </w:tc>
        <w:tc>
          <w:tcPr>
            <w:tcW w:w="1588" w:type="dxa"/>
            <w:tcMar>
              <w:top w:w="50" w:type="dxa"/>
              <w:left w:w="100" w:type="dxa"/>
            </w:tcMar>
            <w:vAlign w:val="center"/>
          </w:tcPr>
          <w:p w14:paraId="1260AE88">
            <w:pPr>
              <w:spacing w:before="0" w:after="0" w:line="276" w:lineRule="auto"/>
              <w:ind w:left="135"/>
              <w:jc w:val="center"/>
            </w:pPr>
          </w:p>
        </w:tc>
        <w:tc>
          <w:tcPr>
            <w:tcW w:w="1683" w:type="dxa"/>
            <w:tcMar>
              <w:top w:w="50" w:type="dxa"/>
              <w:left w:w="100" w:type="dxa"/>
            </w:tcMar>
            <w:vAlign w:val="center"/>
          </w:tcPr>
          <w:p w14:paraId="7E5679C7">
            <w:pPr>
              <w:spacing w:before="0" w:after="0" w:line="276" w:lineRule="auto"/>
              <w:ind w:left="135"/>
              <w:jc w:val="center"/>
            </w:pPr>
          </w:p>
        </w:tc>
        <w:tc>
          <w:tcPr>
            <w:tcW w:w="2379" w:type="dxa"/>
            <w:tcMar>
              <w:top w:w="50" w:type="dxa"/>
              <w:left w:w="100" w:type="dxa"/>
            </w:tcMar>
            <w:vAlign w:val="center"/>
          </w:tcPr>
          <w:p w14:paraId="714C3FD2">
            <w:pPr>
              <w:spacing w:before="0" w:after="0"/>
              <w:ind w:left="135"/>
              <w:jc w:val="left"/>
            </w:pPr>
          </w:p>
        </w:tc>
      </w:tr>
      <w:tr w14:paraId="6BD16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72AAD4DE">
            <w:pPr>
              <w:spacing w:before="0" w:after="0"/>
              <w:ind w:left="0"/>
              <w:jc w:val="left"/>
            </w:pPr>
            <w:r>
              <w:rPr>
                <w:rFonts w:ascii="Times New Roman" w:hAnsi="Times New Roman"/>
                <w:b w:val="0"/>
                <w:i w:val="0"/>
                <w:color w:val="000000"/>
                <w:sz w:val="24"/>
              </w:rPr>
              <w:t>10</w:t>
            </w:r>
          </w:p>
        </w:tc>
        <w:tc>
          <w:tcPr>
            <w:tcW w:w="4048" w:type="dxa"/>
            <w:tcMar>
              <w:top w:w="50" w:type="dxa"/>
              <w:left w:w="100" w:type="dxa"/>
            </w:tcMar>
            <w:vAlign w:val="center"/>
          </w:tcPr>
          <w:p w14:paraId="6BC00427">
            <w:pPr>
              <w:spacing w:before="0" w:after="0"/>
              <w:ind w:left="135"/>
              <w:jc w:val="left"/>
            </w:pPr>
            <w:r>
              <w:rPr>
                <w:rFonts w:ascii="Times New Roman" w:hAnsi="Times New Roman"/>
                <w:b w:val="0"/>
                <w:i w:val="0"/>
                <w:color w:val="000000"/>
                <w:sz w:val="24"/>
              </w:rPr>
              <w:t>Христианская семья и её ценности</w:t>
            </w:r>
          </w:p>
        </w:tc>
        <w:tc>
          <w:tcPr>
            <w:tcW w:w="881" w:type="dxa"/>
            <w:tcMar>
              <w:top w:w="50" w:type="dxa"/>
              <w:left w:w="100" w:type="dxa"/>
            </w:tcMar>
            <w:vAlign w:val="center"/>
          </w:tcPr>
          <w:p w14:paraId="1ED4C484">
            <w:pPr>
              <w:spacing w:before="0" w:after="0" w:line="276" w:lineRule="auto"/>
              <w:ind w:left="135"/>
              <w:jc w:val="center"/>
            </w:pPr>
            <w:r>
              <w:rPr>
                <w:rFonts w:ascii="Times New Roman" w:hAnsi="Times New Roman"/>
                <w:b w:val="0"/>
                <w:i w:val="0"/>
                <w:color w:val="000000"/>
                <w:sz w:val="24"/>
              </w:rPr>
              <w:t xml:space="preserve"> 3 </w:t>
            </w:r>
          </w:p>
        </w:tc>
        <w:tc>
          <w:tcPr>
            <w:tcW w:w="1588" w:type="dxa"/>
            <w:tcMar>
              <w:top w:w="50" w:type="dxa"/>
              <w:left w:w="100" w:type="dxa"/>
            </w:tcMar>
            <w:vAlign w:val="center"/>
          </w:tcPr>
          <w:p w14:paraId="0FD24CD7">
            <w:pPr>
              <w:spacing w:before="0" w:after="0" w:line="276" w:lineRule="auto"/>
              <w:ind w:left="135"/>
              <w:jc w:val="center"/>
            </w:pPr>
          </w:p>
        </w:tc>
        <w:tc>
          <w:tcPr>
            <w:tcW w:w="1683" w:type="dxa"/>
            <w:tcMar>
              <w:top w:w="50" w:type="dxa"/>
              <w:left w:w="100" w:type="dxa"/>
            </w:tcMar>
            <w:vAlign w:val="center"/>
          </w:tcPr>
          <w:p w14:paraId="7C28284E">
            <w:pPr>
              <w:spacing w:before="0" w:after="0" w:line="276" w:lineRule="auto"/>
              <w:ind w:left="135"/>
              <w:jc w:val="center"/>
            </w:pPr>
          </w:p>
        </w:tc>
        <w:tc>
          <w:tcPr>
            <w:tcW w:w="2379" w:type="dxa"/>
            <w:tcMar>
              <w:top w:w="50" w:type="dxa"/>
              <w:left w:w="100" w:type="dxa"/>
            </w:tcMar>
            <w:vAlign w:val="center"/>
          </w:tcPr>
          <w:p w14:paraId="4AD459EB">
            <w:pPr>
              <w:spacing w:before="0" w:after="0"/>
              <w:ind w:left="135"/>
              <w:jc w:val="left"/>
            </w:pPr>
          </w:p>
        </w:tc>
      </w:tr>
      <w:tr w14:paraId="677A8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DC3D504">
            <w:pPr>
              <w:spacing w:before="0" w:after="0"/>
              <w:ind w:left="0"/>
              <w:jc w:val="left"/>
            </w:pPr>
            <w:r>
              <w:rPr>
                <w:rFonts w:ascii="Times New Roman" w:hAnsi="Times New Roman"/>
                <w:b w:val="0"/>
                <w:i w:val="0"/>
                <w:color w:val="000000"/>
                <w:sz w:val="24"/>
              </w:rPr>
              <w:t>11</w:t>
            </w:r>
          </w:p>
        </w:tc>
        <w:tc>
          <w:tcPr>
            <w:tcW w:w="4048" w:type="dxa"/>
            <w:tcMar>
              <w:top w:w="50" w:type="dxa"/>
              <w:left w:w="100" w:type="dxa"/>
            </w:tcMar>
            <w:vAlign w:val="center"/>
          </w:tcPr>
          <w:p w14:paraId="09087421">
            <w:pPr>
              <w:spacing w:before="0" w:after="0"/>
              <w:ind w:left="135"/>
              <w:jc w:val="left"/>
            </w:pPr>
            <w:r>
              <w:rPr>
                <w:rFonts w:ascii="Times New Roman" w:hAnsi="Times New Roman"/>
                <w:b w:val="0"/>
                <w:i w:val="0"/>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2CCB2379">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6C59847D">
            <w:pPr>
              <w:spacing w:before="0" w:after="0" w:line="276" w:lineRule="auto"/>
              <w:ind w:left="135"/>
              <w:jc w:val="center"/>
            </w:pPr>
          </w:p>
        </w:tc>
        <w:tc>
          <w:tcPr>
            <w:tcW w:w="1683" w:type="dxa"/>
            <w:tcMar>
              <w:top w:w="50" w:type="dxa"/>
              <w:left w:w="100" w:type="dxa"/>
            </w:tcMar>
            <w:vAlign w:val="center"/>
          </w:tcPr>
          <w:p w14:paraId="3EC3CCB8">
            <w:pPr>
              <w:spacing w:before="0" w:after="0" w:line="276" w:lineRule="auto"/>
              <w:ind w:left="135"/>
              <w:jc w:val="center"/>
            </w:pPr>
          </w:p>
        </w:tc>
        <w:tc>
          <w:tcPr>
            <w:tcW w:w="2379" w:type="dxa"/>
            <w:tcMar>
              <w:top w:w="50" w:type="dxa"/>
              <w:left w:w="100" w:type="dxa"/>
            </w:tcMar>
            <w:vAlign w:val="center"/>
          </w:tcPr>
          <w:p w14:paraId="704DF0B9">
            <w:pPr>
              <w:spacing w:before="0" w:after="0"/>
              <w:ind w:left="135"/>
              <w:jc w:val="left"/>
            </w:pPr>
          </w:p>
        </w:tc>
      </w:tr>
      <w:tr w14:paraId="5C138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A79BBD">
            <w:pPr>
              <w:spacing w:before="0" w:after="0"/>
              <w:ind w:left="135"/>
              <w:jc w:val="left"/>
            </w:pPr>
            <w:r>
              <w:rPr>
                <w:rFonts w:ascii="Times New Roman" w:hAnsi="Times New Roman"/>
                <w:b w:val="0"/>
                <w:i w:val="0"/>
                <w:color w:val="000000"/>
                <w:sz w:val="24"/>
              </w:rPr>
              <w:t>ОБЩЕЕ КОЛИЧЕСТВО ЧАСОВ ПО ПРОГРАММЕ</w:t>
            </w:r>
          </w:p>
        </w:tc>
        <w:tc>
          <w:tcPr>
            <w:tcW w:w="1384" w:type="dxa"/>
            <w:tcMar>
              <w:top w:w="50" w:type="dxa"/>
              <w:left w:w="100" w:type="dxa"/>
            </w:tcMar>
            <w:vAlign w:val="center"/>
          </w:tcPr>
          <w:p w14:paraId="4B3E3EAD">
            <w:pPr>
              <w:spacing w:before="0" w:after="0" w:line="276" w:lineRule="auto"/>
              <w:ind w:left="135"/>
              <w:jc w:val="center"/>
            </w:pPr>
            <w:r>
              <w:rPr>
                <w:rFonts w:ascii="Times New Roman" w:hAnsi="Times New Roman"/>
                <w:b w:val="0"/>
                <w:i w:val="0"/>
                <w:color w:val="000000"/>
                <w:sz w:val="24"/>
              </w:rPr>
              <w:t xml:space="preserve"> 34 </w:t>
            </w:r>
          </w:p>
        </w:tc>
        <w:tc>
          <w:tcPr>
            <w:tcW w:w="1588" w:type="dxa"/>
            <w:tcMar>
              <w:top w:w="50" w:type="dxa"/>
              <w:left w:w="100" w:type="dxa"/>
            </w:tcMar>
            <w:vAlign w:val="center"/>
          </w:tcPr>
          <w:p w14:paraId="12DFF7E5">
            <w:pPr>
              <w:spacing w:before="0" w:after="0" w:line="276" w:lineRule="auto"/>
              <w:ind w:left="135"/>
              <w:jc w:val="center"/>
            </w:pPr>
            <w:r>
              <w:rPr>
                <w:rFonts w:ascii="Times New Roman" w:hAnsi="Times New Roman"/>
                <w:b w:val="0"/>
                <w:i w:val="0"/>
                <w:color w:val="000000"/>
                <w:sz w:val="24"/>
              </w:rPr>
              <w:t xml:space="preserve"> 0 </w:t>
            </w:r>
          </w:p>
        </w:tc>
        <w:tc>
          <w:tcPr>
            <w:tcW w:w="1683" w:type="dxa"/>
            <w:tcMar>
              <w:top w:w="50" w:type="dxa"/>
              <w:left w:w="100" w:type="dxa"/>
            </w:tcMar>
            <w:vAlign w:val="center"/>
          </w:tcPr>
          <w:p w14:paraId="161C5833">
            <w:pPr>
              <w:spacing w:before="0" w:after="0" w:line="276" w:lineRule="auto"/>
              <w:ind w:left="135"/>
              <w:jc w:val="center"/>
            </w:pPr>
            <w:r>
              <w:rPr>
                <w:rFonts w:ascii="Times New Roman" w:hAnsi="Times New Roman"/>
                <w:b w:val="0"/>
                <w:i w:val="0"/>
                <w:color w:val="000000"/>
                <w:sz w:val="24"/>
              </w:rPr>
              <w:t xml:space="preserve"> 0 </w:t>
            </w:r>
          </w:p>
        </w:tc>
        <w:tc>
          <w:tcPr>
            <w:tcW w:w="2379" w:type="dxa"/>
            <w:tcMar>
              <w:top w:w="50" w:type="dxa"/>
              <w:left w:w="100" w:type="dxa"/>
            </w:tcMar>
            <w:vAlign w:val="center"/>
          </w:tcPr>
          <w:p w14:paraId="4E6D7676">
            <w:pPr>
              <w:jc w:val="left"/>
            </w:pPr>
          </w:p>
        </w:tc>
      </w:tr>
    </w:tbl>
    <w:p w14:paraId="79FD11BC">
      <w:pPr>
        <w:sectPr>
          <w:pgSz w:w="16383" w:h="11906" w:orient="landscape"/>
          <w:cols w:space="720" w:num="1"/>
        </w:sectPr>
      </w:pPr>
    </w:p>
    <w:p w14:paraId="2DD3379E">
      <w:pPr>
        <w:sectPr>
          <w:pgSz w:w="16383" w:h="11906" w:orient="landscape"/>
          <w:cols w:space="720" w:num="1"/>
        </w:sectPr>
      </w:pPr>
      <w:bookmarkStart w:id="13" w:name="block-42895069"/>
    </w:p>
    <w:bookmarkEnd w:id="12"/>
    <w:bookmarkEnd w:id="13"/>
    <w:p w14:paraId="6D56D5A9">
      <w:pPr>
        <w:spacing w:before="0" w:after="0"/>
        <w:ind w:left="120"/>
        <w:jc w:val="left"/>
      </w:pPr>
      <w:bookmarkStart w:id="14" w:name="block-42895076"/>
      <w:r>
        <w:rPr>
          <w:rFonts w:ascii="Times New Roman" w:hAnsi="Times New Roman"/>
          <w:b/>
          <w:i w:val="0"/>
          <w:color w:val="000000"/>
          <w:sz w:val="28"/>
        </w:rPr>
        <w:t xml:space="preserve"> ТЕМАТИЧЕСКОЕ ПЛАНИРОВАНИЕ </w:t>
      </w:r>
    </w:p>
    <w:p w14:paraId="7C89A1B6">
      <w:pPr>
        <w:spacing w:before="0" w:after="0"/>
        <w:ind w:left="120"/>
        <w:jc w:val="left"/>
      </w:pPr>
      <w:r>
        <w:rPr>
          <w:rFonts w:ascii="Times New Roman" w:hAnsi="Times New Roman"/>
          <w:b/>
          <w:i w:val="0"/>
          <w:color w:val="000000"/>
          <w:sz w:val="28"/>
        </w:rPr>
        <w:t xml:space="preserve"> МОДУЛЬ "ОСНОВЫ ИСЛАМСКОЙ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8"/>
        <w:gridCol w:w="2587"/>
        <w:gridCol w:w="1425"/>
        <w:gridCol w:w="2461"/>
        <w:gridCol w:w="2583"/>
        <w:gridCol w:w="3860"/>
      </w:tblGrid>
      <w:tr w14:paraId="539C9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vMerge w:val="restart"/>
            <w:tcMar>
              <w:top w:w="50" w:type="dxa"/>
              <w:left w:w="100" w:type="dxa"/>
            </w:tcMar>
            <w:vAlign w:val="center"/>
          </w:tcPr>
          <w:p w14:paraId="26A091B4">
            <w:pPr>
              <w:spacing w:before="0" w:after="0"/>
              <w:ind w:left="135"/>
              <w:jc w:val="left"/>
            </w:pPr>
            <w:r>
              <w:rPr>
                <w:rFonts w:ascii="Times New Roman" w:hAnsi="Times New Roman"/>
                <w:b/>
                <w:i w:val="0"/>
                <w:color w:val="000000"/>
                <w:sz w:val="24"/>
              </w:rPr>
              <w:t xml:space="preserve">№ п/п </w:t>
            </w:r>
          </w:p>
          <w:p w14:paraId="654D3300">
            <w:pPr>
              <w:spacing w:before="0" w:after="0"/>
              <w:ind w:left="135"/>
              <w:jc w:val="left"/>
            </w:pPr>
          </w:p>
        </w:tc>
        <w:tc>
          <w:tcPr>
            <w:tcW w:w="2845" w:type="dxa"/>
            <w:vMerge w:val="restart"/>
            <w:tcMar>
              <w:top w:w="50" w:type="dxa"/>
              <w:left w:w="100" w:type="dxa"/>
            </w:tcMar>
            <w:vAlign w:val="center"/>
          </w:tcPr>
          <w:p w14:paraId="6E4A3DB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3223EEF">
            <w:pPr>
              <w:spacing w:before="0" w:after="0"/>
              <w:ind w:left="135"/>
              <w:jc w:val="left"/>
            </w:pPr>
          </w:p>
        </w:tc>
        <w:tc>
          <w:tcPr>
            <w:tcW w:w="0" w:type="auto"/>
            <w:gridSpan w:val="3"/>
            <w:tcMar>
              <w:top w:w="50" w:type="dxa"/>
              <w:left w:w="100" w:type="dxa"/>
            </w:tcMar>
            <w:vAlign w:val="center"/>
          </w:tcPr>
          <w:p w14:paraId="36847C14">
            <w:pPr>
              <w:spacing w:before="0" w:after="0"/>
              <w:ind w:left="0"/>
              <w:jc w:val="left"/>
            </w:pPr>
            <w:r>
              <w:rPr>
                <w:rFonts w:ascii="Times New Roman" w:hAnsi="Times New Roman"/>
                <w:b/>
                <w:i w:val="0"/>
                <w:color w:val="000000"/>
                <w:sz w:val="24"/>
              </w:rPr>
              <w:t>Количество часов</w:t>
            </w:r>
          </w:p>
        </w:tc>
        <w:tc>
          <w:tcPr>
            <w:tcW w:w="2702" w:type="dxa"/>
            <w:vMerge w:val="restart"/>
            <w:tcMar>
              <w:top w:w="50" w:type="dxa"/>
              <w:left w:w="100" w:type="dxa"/>
            </w:tcMar>
            <w:vAlign w:val="center"/>
          </w:tcPr>
          <w:p w14:paraId="698B71B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F759A65">
            <w:pPr>
              <w:spacing w:before="0" w:after="0"/>
              <w:ind w:left="135"/>
              <w:jc w:val="left"/>
            </w:pPr>
          </w:p>
        </w:tc>
      </w:tr>
      <w:tr w14:paraId="05076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A541C7">
            <w:pPr>
              <w:jc w:val="left"/>
            </w:pPr>
          </w:p>
        </w:tc>
        <w:tc>
          <w:tcPr>
            <w:tcW w:w="0" w:type="auto"/>
            <w:vMerge w:val="continue"/>
            <w:tcBorders>
              <w:top w:val="nil"/>
            </w:tcBorders>
            <w:tcMar>
              <w:top w:w="50" w:type="dxa"/>
              <w:left w:w="100" w:type="dxa"/>
            </w:tcMar>
          </w:tcPr>
          <w:p w14:paraId="5533A217">
            <w:pPr>
              <w:jc w:val="left"/>
            </w:pPr>
          </w:p>
        </w:tc>
        <w:tc>
          <w:tcPr>
            <w:tcW w:w="997" w:type="dxa"/>
            <w:tcMar>
              <w:top w:w="50" w:type="dxa"/>
              <w:left w:w="100" w:type="dxa"/>
            </w:tcMar>
            <w:vAlign w:val="center"/>
          </w:tcPr>
          <w:p w14:paraId="385B72B3">
            <w:pPr>
              <w:spacing w:before="0" w:after="0"/>
              <w:ind w:left="135"/>
              <w:jc w:val="left"/>
            </w:pPr>
            <w:r>
              <w:rPr>
                <w:rFonts w:ascii="Times New Roman" w:hAnsi="Times New Roman"/>
                <w:b/>
                <w:i w:val="0"/>
                <w:color w:val="000000"/>
                <w:sz w:val="24"/>
              </w:rPr>
              <w:t xml:space="preserve">Всего </w:t>
            </w:r>
          </w:p>
          <w:p w14:paraId="70079D9B">
            <w:pPr>
              <w:spacing w:before="0" w:after="0"/>
              <w:ind w:left="135"/>
              <w:jc w:val="left"/>
            </w:pPr>
          </w:p>
        </w:tc>
        <w:tc>
          <w:tcPr>
            <w:tcW w:w="1722" w:type="dxa"/>
            <w:tcMar>
              <w:top w:w="50" w:type="dxa"/>
              <w:left w:w="100" w:type="dxa"/>
            </w:tcMar>
            <w:vAlign w:val="center"/>
          </w:tcPr>
          <w:p w14:paraId="151D3427">
            <w:pPr>
              <w:spacing w:before="0" w:after="0"/>
              <w:ind w:left="135"/>
              <w:jc w:val="left"/>
            </w:pPr>
            <w:r>
              <w:rPr>
                <w:rFonts w:ascii="Times New Roman" w:hAnsi="Times New Roman"/>
                <w:b/>
                <w:i w:val="0"/>
                <w:color w:val="000000"/>
                <w:sz w:val="24"/>
              </w:rPr>
              <w:t xml:space="preserve">Контрольные работы </w:t>
            </w:r>
          </w:p>
          <w:p w14:paraId="0276253C">
            <w:pPr>
              <w:spacing w:before="0" w:after="0"/>
              <w:ind w:left="135"/>
              <w:jc w:val="left"/>
            </w:pPr>
          </w:p>
        </w:tc>
        <w:tc>
          <w:tcPr>
            <w:tcW w:w="1808" w:type="dxa"/>
            <w:tcMar>
              <w:top w:w="50" w:type="dxa"/>
              <w:left w:w="100" w:type="dxa"/>
            </w:tcMar>
            <w:vAlign w:val="center"/>
          </w:tcPr>
          <w:p w14:paraId="6AEFD623">
            <w:pPr>
              <w:spacing w:before="0" w:after="0"/>
              <w:ind w:left="135"/>
              <w:jc w:val="left"/>
            </w:pPr>
            <w:r>
              <w:rPr>
                <w:rFonts w:ascii="Times New Roman" w:hAnsi="Times New Roman"/>
                <w:b/>
                <w:i w:val="0"/>
                <w:color w:val="000000"/>
                <w:sz w:val="24"/>
              </w:rPr>
              <w:t xml:space="preserve">Практические работы </w:t>
            </w:r>
          </w:p>
          <w:p w14:paraId="70734A97">
            <w:pPr>
              <w:spacing w:before="0" w:after="0"/>
              <w:ind w:left="135"/>
              <w:jc w:val="left"/>
            </w:pPr>
          </w:p>
        </w:tc>
        <w:tc>
          <w:tcPr>
            <w:tcW w:w="0" w:type="auto"/>
            <w:vMerge w:val="continue"/>
            <w:tcBorders>
              <w:top w:val="nil"/>
            </w:tcBorders>
            <w:tcMar>
              <w:top w:w="50" w:type="dxa"/>
              <w:left w:w="100" w:type="dxa"/>
            </w:tcMar>
          </w:tcPr>
          <w:p w14:paraId="236AA71C">
            <w:pPr>
              <w:jc w:val="left"/>
            </w:pPr>
          </w:p>
        </w:tc>
      </w:tr>
      <w:tr w14:paraId="415BD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432F353">
            <w:pPr>
              <w:spacing w:before="0" w:after="0"/>
              <w:ind w:left="0"/>
              <w:jc w:val="left"/>
            </w:pPr>
            <w:r>
              <w:rPr>
                <w:rFonts w:ascii="Times New Roman" w:hAnsi="Times New Roman"/>
                <w:b w:val="0"/>
                <w:i w:val="0"/>
                <w:color w:val="000000"/>
                <w:sz w:val="24"/>
              </w:rPr>
              <w:t>1</w:t>
            </w:r>
          </w:p>
        </w:tc>
        <w:tc>
          <w:tcPr>
            <w:tcW w:w="2845" w:type="dxa"/>
            <w:tcMar>
              <w:top w:w="50" w:type="dxa"/>
              <w:left w:w="100" w:type="dxa"/>
            </w:tcMar>
            <w:vAlign w:val="center"/>
          </w:tcPr>
          <w:p w14:paraId="0F03EEB7">
            <w:pPr>
              <w:spacing w:before="0" w:after="0"/>
              <w:ind w:left="135"/>
              <w:jc w:val="left"/>
            </w:pPr>
            <w:r>
              <w:rPr>
                <w:rFonts w:ascii="Times New Roman" w:hAnsi="Times New Roman"/>
                <w:b w:val="0"/>
                <w:i w:val="0"/>
                <w:color w:val="000000"/>
                <w:sz w:val="24"/>
              </w:rPr>
              <w:t>Россия — наша Родина</w:t>
            </w:r>
          </w:p>
        </w:tc>
        <w:tc>
          <w:tcPr>
            <w:tcW w:w="997" w:type="dxa"/>
            <w:tcMar>
              <w:top w:w="50" w:type="dxa"/>
              <w:left w:w="100" w:type="dxa"/>
            </w:tcMar>
            <w:vAlign w:val="center"/>
          </w:tcPr>
          <w:p w14:paraId="1A4B2837">
            <w:pPr>
              <w:spacing w:before="0" w:after="0" w:line="276" w:lineRule="auto"/>
              <w:ind w:left="135"/>
              <w:jc w:val="center"/>
            </w:pPr>
            <w:r>
              <w:rPr>
                <w:rFonts w:ascii="Times New Roman" w:hAnsi="Times New Roman"/>
                <w:b w:val="0"/>
                <w:i w:val="0"/>
                <w:color w:val="000000"/>
                <w:sz w:val="24"/>
              </w:rPr>
              <w:t xml:space="preserve"> 1 </w:t>
            </w:r>
          </w:p>
        </w:tc>
        <w:tc>
          <w:tcPr>
            <w:tcW w:w="1722" w:type="dxa"/>
            <w:tcMar>
              <w:top w:w="50" w:type="dxa"/>
              <w:left w:w="100" w:type="dxa"/>
            </w:tcMar>
            <w:vAlign w:val="center"/>
          </w:tcPr>
          <w:p w14:paraId="73D0117F">
            <w:pPr>
              <w:spacing w:before="0" w:after="0" w:line="276" w:lineRule="auto"/>
              <w:ind w:left="135"/>
              <w:jc w:val="center"/>
            </w:pPr>
          </w:p>
        </w:tc>
        <w:tc>
          <w:tcPr>
            <w:tcW w:w="1808" w:type="dxa"/>
            <w:tcMar>
              <w:top w:w="50" w:type="dxa"/>
              <w:left w:w="100" w:type="dxa"/>
            </w:tcMar>
            <w:vAlign w:val="center"/>
          </w:tcPr>
          <w:p w14:paraId="26687119">
            <w:pPr>
              <w:spacing w:before="0" w:after="0" w:line="276" w:lineRule="auto"/>
              <w:ind w:left="135"/>
              <w:jc w:val="center"/>
            </w:pPr>
          </w:p>
        </w:tc>
        <w:tc>
          <w:tcPr>
            <w:tcW w:w="2702" w:type="dxa"/>
            <w:tcMar>
              <w:top w:w="50" w:type="dxa"/>
              <w:left w:w="100" w:type="dxa"/>
            </w:tcMar>
            <w:vAlign w:val="center"/>
          </w:tcPr>
          <w:p w14:paraId="3426D980">
            <w:pPr>
              <w:spacing w:before="0" w:after="0"/>
              <w:ind w:left="135"/>
              <w:jc w:val="left"/>
            </w:pPr>
          </w:p>
        </w:tc>
      </w:tr>
      <w:tr w14:paraId="1E44D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7567A192">
            <w:pPr>
              <w:spacing w:before="0" w:after="0"/>
              <w:ind w:left="0"/>
              <w:jc w:val="left"/>
            </w:pPr>
            <w:r>
              <w:rPr>
                <w:rFonts w:ascii="Times New Roman" w:hAnsi="Times New Roman"/>
                <w:b w:val="0"/>
                <w:i w:val="0"/>
                <w:color w:val="000000"/>
                <w:sz w:val="24"/>
              </w:rPr>
              <w:t>2</w:t>
            </w:r>
          </w:p>
        </w:tc>
        <w:tc>
          <w:tcPr>
            <w:tcW w:w="2845" w:type="dxa"/>
            <w:tcMar>
              <w:top w:w="50" w:type="dxa"/>
              <w:left w:w="100" w:type="dxa"/>
            </w:tcMar>
            <w:vAlign w:val="center"/>
          </w:tcPr>
          <w:p w14:paraId="1B6BD49E">
            <w:pPr>
              <w:spacing w:before="0" w:after="0"/>
              <w:ind w:left="135"/>
              <w:jc w:val="left"/>
            </w:pPr>
            <w:r>
              <w:rPr>
                <w:rFonts w:ascii="Times New Roman" w:hAnsi="Times New Roman"/>
                <w:b w:val="0"/>
                <w:i w:val="0"/>
                <w:color w:val="000000"/>
                <w:sz w:val="24"/>
              </w:rPr>
              <w:t>Культура и религия. Введение в исламскую духовную традицию</w:t>
            </w:r>
          </w:p>
        </w:tc>
        <w:tc>
          <w:tcPr>
            <w:tcW w:w="997" w:type="dxa"/>
            <w:tcMar>
              <w:top w:w="50" w:type="dxa"/>
              <w:left w:w="100" w:type="dxa"/>
            </w:tcMar>
            <w:vAlign w:val="center"/>
          </w:tcPr>
          <w:p w14:paraId="57FF736F">
            <w:pPr>
              <w:spacing w:before="0" w:after="0" w:line="276" w:lineRule="auto"/>
              <w:ind w:left="135"/>
              <w:jc w:val="center"/>
            </w:pPr>
            <w:r>
              <w:rPr>
                <w:rFonts w:ascii="Times New Roman" w:hAnsi="Times New Roman"/>
                <w:b w:val="0"/>
                <w:i w:val="0"/>
                <w:color w:val="000000"/>
                <w:sz w:val="24"/>
              </w:rPr>
              <w:t xml:space="preserve"> 3 </w:t>
            </w:r>
          </w:p>
        </w:tc>
        <w:tc>
          <w:tcPr>
            <w:tcW w:w="1722" w:type="dxa"/>
            <w:tcMar>
              <w:top w:w="50" w:type="dxa"/>
              <w:left w:w="100" w:type="dxa"/>
            </w:tcMar>
            <w:vAlign w:val="center"/>
          </w:tcPr>
          <w:p w14:paraId="771356B6">
            <w:pPr>
              <w:spacing w:before="0" w:after="0" w:line="276" w:lineRule="auto"/>
              <w:ind w:left="135"/>
              <w:jc w:val="center"/>
            </w:pPr>
          </w:p>
        </w:tc>
        <w:tc>
          <w:tcPr>
            <w:tcW w:w="1808" w:type="dxa"/>
            <w:tcMar>
              <w:top w:w="50" w:type="dxa"/>
              <w:left w:w="100" w:type="dxa"/>
            </w:tcMar>
            <w:vAlign w:val="center"/>
          </w:tcPr>
          <w:p w14:paraId="1727E175">
            <w:pPr>
              <w:spacing w:before="0" w:after="0" w:line="276" w:lineRule="auto"/>
              <w:ind w:left="135"/>
              <w:jc w:val="center"/>
            </w:pPr>
          </w:p>
        </w:tc>
        <w:tc>
          <w:tcPr>
            <w:tcW w:w="2702" w:type="dxa"/>
            <w:tcMar>
              <w:top w:w="50" w:type="dxa"/>
              <w:left w:w="100" w:type="dxa"/>
            </w:tcMar>
            <w:vAlign w:val="center"/>
          </w:tcPr>
          <w:p w14:paraId="7F447D55">
            <w:pPr>
              <w:spacing w:before="0" w:after="0"/>
              <w:ind w:left="135"/>
              <w:jc w:val="left"/>
            </w:pPr>
          </w:p>
        </w:tc>
      </w:tr>
      <w:tr w14:paraId="12C6A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04658CED">
            <w:pPr>
              <w:spacing w:before="0" w:after="0"/>
              <w:ind w:left="0"/>
              <w:jc w:val="left"/>
            </w:pPr>
            <w:r>
              <w:rPr>
                <w:rFonts w:ascii="Times New Roman" w:hAnsi="Times New Roman"/>
                <w:b w:val="0"/>
                <w:i w:val="0"/>
                <w:color w:val="000000"/>
                <w:sz w:val="24"/>
              </w:rPr>
              <w:t>3</w:t>
            </w:r>
          </w:p>
        </w:tc>
        <w:tc>
          <w:tcPr>
            <w:tcW w:w="2845" w:type="dxa"/>
            <w:tcMar>
              <w:top w:w="50" w:type="dxa"/>
              <w:left w:w="100" w:type="dxa"/>
            </w:tcMar>
            <w:vAlign w:val="center"/>
          </w:tcPr>
          <w:p w14:paraId="324928E6">
            <w:pPr>
              <w:spacing w:before="0" w:after="0"/>
              <w:ind w:left="135"/>
              <w:jc w:val="left"/>
            </w:pPr>
            <w:r>
              <w:rPr>
                <w:rFonts w:ascii="Times New Roman" w:hAnsi="Times New Roman"/>
                <w:b w:val="0"/>
                <w:i w:val="0"/>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14:paraId="00FF7AEE">
            <w:pPr>
              <w:spacing w:before="0" w:after="0" w:line="276" w:lineRule="auto"/>
              <w:ind w:left="135"/>
              <w:jc w:val="center"/>
            </w:pPr>
            <w:r>
              <w:rPr>
                <w:rFonts w:ascii="Times New Roman" w:hAnsi="Times New Roman"/>
                <w:b w:val="0"/>
                <w:i w:val="0"/>
                <w:color w:val="000000"/>
                <w:sz w:val="24"/>
              </w:rPr>
              <w:t xml:space="preserve"> 2 </w:t>
            </w:r>
          </w:p>
        </w:tc>
        <w:tc>
          <w:tcPr>
            <w:tcW w:w="1722" w:type="dxa"/>
            <w:tcMar>
              <w:top w:w="50" w:type="dxa"/>
              <w:left w:w="100" w:type="dxa"/>
            </w:tcMar>
            <w:vAlign w:val="center"/>
          </w:tcPr>
          <w:p w14:paraId="26CDB2CF">
            <w:pPr>
              <w:spacing w:before="0" w:after="0" w:line="276" w:lineRule="auto"/>
              <w:ind w:left="135"/>
              <w:jc w:val="center"/>
            </w:pPr>
          </w:p>
        </w:tc>
        <w:tc>
          <w:tcPr>
            <w:tcW w:w="1808" w:type="dxa"/>
            <w:tcMar>
              <w:top w:w="50" w:type="dxa"/>
              <w:left w:w="100" w:type="dxa"/>
            </w:tcMar>
            <w:vAlign w:val="center"/>
          </w:tcPr>
          <w:p w14:paraId="0D46DC82">
            <w:pPr>
              <w:spacing w:before="0" w:after="0" w:line="276" w:lineRule="auto"/>
              <w:ind w:left="135"/>
              <w:jc w:val="center"/>
            </w:pPr>
          </w:p>
        </w:tc>
        <w:tc>
          <w:tcPr>
            <w:tcW w:w="2702" w:type="dxa"/>
            <w:tcMar>
              <w:top w:w="50" w:type="dxa"/>
              <w:left w:w="100" w:type="dxa"/>
            </w:tcMar>
            <w:vAlign w:val="center"/>
          </w:tcPr>
          <w:p w14:paraId="09D6B52D">
            <w:pPr>
              <w:spacing w:before="0" w:after="0"/>
              <w:ind w:left="135"/>
              <w:jc w:val="left"/>
            </w:pPr>
          </w:p>
        </w:tc>
      </w:tr>
      <w:tr w14:paraId="2D2D0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4BFE4242">
            <w:pPr>
              <w:spacing w:before="0" w:after="0"/>
              <w:ind w:left="0"/>
              <w:jc w:val="left"/>
            </w:pPr>
            <w:r>
              <w:rPr>
                <w:rFonts w:ascii="Times New Roman" w:hAnsi="Times New Roman"/>
                <w:b w:val="0"/>
                <w:i w:val="0"/>
                <w:color w:val="000000"/>
                <w:sz w:val="24"/>
              </w:rPr>
              <w:t>4</w:t>
            </w:r>
          </w:p>
        </w:tc>
        <w:tc>
          <w:tcPr>
            <w:tcW w:w="2845" w:type="dxa"/>
            <w:tcMar>
              <w:top w:w="50" w:type="dxa"/>
              <w:left w:w="100" w:type="dxa"/>
            </w:tcMar>
            <w:vAlign w:val="center"/>
          </w:tcPr>
          <w:p w14:paraId="61323004">
            <w:pPr>
              <w:spacing w:before="0" w:after="0"/>
              <w:ind w:left="135"/>
              <w:jc w:val="left"/>
            </w:pPr>
            <w:r>
              <w:rPr>
                <w:rFonts w:ascii="Times New Roman" w:hAnsi="Times New Roman"/>
                <w:b w:val="0"/>
                <w:i w:val="0"/>
                <w:color w:val="000000"/>
                <w:sz w:val="24"/>
              </w:rPr>
              <w:t>Коран и Сунна</w:t>
            </w:r>
          </w:p>
        </w:tc>
        <w:tc>
          <w:tcPr>
            <w:tcW w:w="997" w:type="dxa"/>
            <w:tcMar>
              <w:top w:w="50" w:type="dxa"/>
              <w:left w:w="100" w:type="dxa"/>
            </w:tcMar>
            <w:vAlign w:val="center"/>
          </w:tcPr>
          <w:p w14:paraId="5D9DAEC5">
            <w:pPr>
              <w:spacing w:before="0" w:after="0" w:line="276" w:lineRule="auto"/>
              <w:ind w:left="135"/>
              <w:jc w:val="center"/>
            </w:pPr>
            <w:r>
              <w:rPr>
                <w:rFonts w:ascii="Times New Roman" w:hAnsi="Times New Roman"/>
                <w:b w:val="0"/>
                <w:i w:val="0"/>
                <w:color w:val="000000"/>
                <w:sz w:val="24"/>
              </w:rPr>
              <w:t xml:space="preserve"> 2 </w:t>
            </w:r>
          </w:p>
        </w:tc>
        <w:tc>
          <w:tcPr>
            <w:tcW w:w="1722" w:type="dxa"/>
            <w:tcMar>
              <w:top w:w="50" w:type="dxa"/>
              <w:left w:w="100" w:type="dxa"/>
            </w:tcMar>
            <w:vAlign w:val="center"/>
          </w:tcPr>
          <w:p w14:paraId="3CA41B1B">
            <w:pPr>
              <w:spacing w:before="0" w:after="0" w:line="276" w:lineRule="auto"/>
              <w:ind w:left="135"/>
              <w:jc w:val="center"/>
            </w:pPr>
          </w:p>
        </w:tc>
        <w:tc>
          <w:tcPr>
            <w:tcW w:w="1808" w:type="dxa"/>
            <w:tcMar>
              <w:top w:w="50" w:type="dxa"/>
              <w:left w:w="100" w:type="dxa"/>
            </w:tcMar>
            <w:vAlign w:val="center"/>
          </w:tcPr>
          <w:p w14:paraId="4295122A">
            <w:pPr>
              <w:spacing w:before="0" w:after="0" w:line="276" w:lineRule="auto"/>
              <w:ind w:left="135"/>
              <w:jc w:val="center"/>
            </w:pPr>
          </w:p>
        </w:tc>
        <w:tc>
          <w:tcPr>
            <w:tcW w:w="2702" w:type="dxa"/>
            <w:tcMar>
              <w:top w:w="50" w:type="dxa"/>
              <w:left w:w="100" w:type="dxa"/>
            </w:tcMar>
            <w:vAlign w:val="center"/>
          </w:tcPr>
          <w:p w14:paraId="0060F5BE">
            <w:pPr>
              <w:spacing w:before="0" w:after="0"/>
              <w:ind w:left="135"/>
              <w:jc w:val="left"/>
            </w:pPr>
          </w:p>
        </w:tc>
      </w:tr>
      <w:tr w14:paraId="7790A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00D685B3">
            <w:pPr>
              <w:spacing w:before="0" w:after="0"/>
              <w:ind w:left="0"/>
              <w:jc w:val="left"/>
            </w:pPr>
            <w:r>
              <w:rPr>
                <w:rFonts w:ascii="Times New Roman" w:hAnsi="Times New Roman"/>
                <w:b w:val="0"/>
                <w:i w:val="0"/>
                <w:color w:val="000000"/>
                <w:sz w:val="24"/>
              </w:rPr>
              <w:t>5</w:t>
            </w:r>
          </w:p>
        </w:tc>
        <w:tc>
          <w:tcPr>
            <w:tcW w:w="2845" w:type="dxa"/>
            <w:tcMar>
              <w:top w:w="50" w:type="dxa"/>
              <w:left w:w="100" w:type="dxa"/>
            </w:tcMar>
            <w:vAlign w:val="center"/>
          </w:tcPr>
          <w:p w14:paraId="7667EB6A">
            <w:pPr>
              <w:spacing w:before="0" w:after="0"/>
              <w:ind w:left="135"/>
              <w:jc w:val="left"/>
            </w:pPr>
            <w:r>
              <w:rPr>
                <w:rFonts w:ascii="Times New Roman" w:hAnsi="Times New Roman"/>
                <w:b w:val="0"/>
                <w:i w:val="0"/>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14:paraId="2AEA50F1">
            <w:pPr>
              <w:spacing w:before="0" w:after="0" w:line="276" w:lineRule="auto"/>
              <w:ind w:left="135"/>
              <w:jc w:val="center"/>
            </w:pPr>
            <w:r>
              <w:rPr>
                <w:rFonts w:ascii="Times New Roman" w:hAnsi="Times New Roman"/>
                <w:b w:val="0"/>
                <w:i w:val="0"/>
                <w:color w:val="000000"/>
                <w:sz w:val="24"/>
              </w:rPr>
              <w:t xml:space="preserve"> 4 </w:t>
            </w:r>
          </w:p>
        </w:tc>
        <w:tc>
          <w:tcPr>
            <w:tcW w:w="1722" w:type="dxa"/>
            <w:tcMar>
              <w:top w:w="50" w:type="dxa"/>
              <w:left w:w="100" w:type="dxa"/>
            </w:tcMar>
            <w:vAlign w:val="center"/>
          </w:tcPr>
          <w:p w14:paraId="7A5BC8D0">
            <w:pPr>
              <w:spacing w:before="0" w:after="0" w:line="276" w:lineRule="auto"/>
              <w:ind w:left="135"/>
              <w:jc w:val="center"/>
            </w:pPr>
          </w:p>
        </w:tc>
        <w:tc>
          <w:tcPr>
            <w:tcW w:w="1808" w:type="dxa"/>
            <w:tcMar>
              <w:top w:w="50" w:type="dxa"/>
              <w:left w:w="100" w:type="dxa"/>
            </w:tcMar>
            <w:vAlign w:val="center"/>
          </w:tcPr>
          <w:p w14:paraId="29989F8B">
            <w:pPr>
              <w:spacing w:before="0" w:after="0" w:line="276" w:lineRule="auto"/>
              <w:ind w:left="135"/>
              <w:jc w:val="center"/>
            </w:pPr>
          </w:p>
        </w:tc>
        <w:tc>
          <w:tcPr>
            <w:tcW w:w="2702" w:type="dxa"/>
            <w:tcMar>
              <w:top w:w="50" w:type="dxa"/>
              <w:left w:w="100" w:type="dxa"/>
            </w:tcMar>
            <w:vAlign w:val="center"/>
          </w:tcPr>
          <w:p w14:paraId="1EA62E7C">
            <w:pPr>
              <w:spacing w:before="0" w:after="0"/>
              <w:ind w:left="135"/>
              <w:jc w:val="left"/>
            </w:pPr>
          </w:p>
        </w:tc>
      </w:tr>
      <w:tr w14:paraId="06829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60A80694">
            <w:pPr>
              <w:spacing w:before="0" w:after="0"/>
              <w:ind w:left="0"/>
              <w:jc w:val="left"/>
            </w:pPr>
            <w:r>
              <w:rPr>
                <w:rFonts w:ascii="Times New Roman" w:hAnsi="Times New Roman"/>
                <w:b w:val="0"/>
                <w:i w:val="0"/>
                <w:color w:val="000000"/>
                <w:sz w:val="24"/>
              </w:rPr>
              <w:t>6</w:t>
            </w:r>
          </w:p>
        </w:tc>
        <w:tc>
          <w:tcPr>
            <w:tcW w:w="2845" w:type="dxa"/>
            <w:tcMar>
              <w:top w:w="50" w:type="dxa"/>
              <w:left w:w="100" w:type="dxa"/>
            </w:tcMar>
            <w:vAlign w:val="center"/>
          </w:tcPr>
          <w:p w14:paraId="228DB3C6">
            <w:pPr>
              <w:spacing w:before="0" w:after="0"/>
              <w:ind w:left="135"/>
              <w:jc w:val="left"/>
            </w:pPr>
            <w:r>
              <w:rPr>
                <w:rFonts w:ascii="Times New Roman" w:hAnsi="Times New Roman"/>
                <w:b w:val="0"/>
                <w:i w:val="0"/>
                <w:color w:val="000000"/>
                <w:sz w:val="24"/>
              </w:rPr>
              <w:t>Пять столпов исламской веры Обязанности мусульман</w:t>
            </w:r>
          </w:p>
        </w:tc>
        <w:tc>
          <w:tcPr>
            <w:tcW w:w="997" w:type="dxa"/>
            <w:tcMar>
              <w:top w:w="50" w:type="dxa"/>
              <w:left w:w="100" w:type="dxa"/>
            </w:tcMar>
            <w:vAlign w:val="center"/>
          </w:tcPr>
          <w:p w14:paraId="2001D964">
            <w:pPr>
              <w:spacing w:before="0" w:after="0" w:line="276" w:lineRule="auto"/>
              <w:ind w:left="135"/>
              <w:jc w:val="center"/>
            </w:pPr>
            <w:r>
              <w:rPr>
                <w:rFonts w:ascii="Times New Roman" w:hAnsi="Times New Roman"/>
                <w:b w:val="0"/>
                <w:i w:val="0"/>
                <w:color w:val="000000"/>
                <w:sz w:val="24"/>
              </w:rPr>
              <w:t xml:space="preserve"> 5 </w:t>
            </w:r>
          </w:p>
        </w:tc>
        <w:tc>
          <w:tcPr>
            <w:tcW w:w="1722" w:type="dxa"/>
            <w:tcMar>
              <w:top w:w="50" w:type="dxa"/>
              <w:left w:w="100" w:type="dxa"/>
            </w:tcMar>
            <w:vAlign w:val="center"/>
          </w:tcPr>
          <w:p w14:paraId="47B98448">
            <w:pPr>
              <w:spacing w:before="0" w:after="0" w:line="276" w:lineRule="auto"/>
              <w:ind w:left="135"/>
              <w:jc w:val="center"/>
            </w:pPr>
          </w:p>
        </w:tc>
        <w:tc>
          <w:tcPr>
            <w:tcW w:w="1808" w:type="dxa"/>
            <w:tcMar>
              <w:top w:w="50" w:type="dxa"/>
              <w:left w:w="100" w:type="dxa"/>
            </w:tcMar>
            <w:vAlign w:val="center"/>
          </w:tcPr>
          <w:p w14:paraId="765D8E81">
            <w:pPr>
              <w:spacing w:before="0" w:after="0" w:line="276" w:lineRule="auto"/>
              <w:ind w:left="135"/>
              <w:jc w:val="center"/>
            </w:pPr>
          </w:p>
        </w:tc>
        <w:tc>
          <w:tcPr>
            <w:tcW w:w="2702" w:type="dxa"/>
            <w:tcMar>
              <w:top w:w="50" w:type="dxa"/>
              <w:left w:w="100" w:type="dxa"/>
            </w:tcMar>
            <w:vAlign w:val="center"/>
          </w:tcPr>
          <w:p w14:paraId="47090025">
            <w:pPr>
              <w:spacing w:before="0" w:after="0"/>
              <w:ind w:left="135"/>
              <w:jc w:val="left"/>
            </w:pPr>
          </w:p>
        </w:tc>
      </w:tr>
      <w:tr w14:paraId="76FED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2D7A9313">
            <w:pPr>
              <w:spacing w:before="0" w:after="0"/>
              <w:ind w:left="0"/>
              <w:jc w:val="left"/>
            </w:pPr>
            <w:r>
              <w:rPr>
                <w:rFonts w:ascii="Times New Roman" w:hAnsi="Times New Roman"/>
                <w:b w:val="0"/>
                <w:i w:val="0"/>
                <w:color w:val="000000"/>
                <w:sz w:val="24"/>
              </w:rPr>
              <w:t>7</w:t>
            </w:r>
          </w:p>
        </w:tc>
        <w:tc>
          <w:tcPr>
            <w:tcW w:w="2845" w:type="dxa"/>
            <w:tcMar>
              <w:top w:w="50" w:type="dxa"/>
              <w:left w:w="100" w:type="dxa"/>
            </w:tcMar>
            <w:vAlign w:val="center"/>
          </w:tcPr>
          <w:p w14:paraId="2A5D1681">
            <w:pPr>
              <w:spacing w:before="0" w:after="0"/>
              <w:ind w:left="135"/>
              <w:jc w:val="left"/>
            </w:pPr>
            <w:r>
              <w:rPr>
                <w:rFonts w:ascii="Times New Roman" w:hAnsi="Times New Roman"/>
                <w:b w:val="0"/>
                <w:i w:val="0"/>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14:paraId="78C007EA">
            <w:pPr>
              <w:spacing w:before="0" w:after="0" w:line="276" w:lineRule="auto"/>
              <w:ind w:left="135"/>
              <w:jc w:val="center"/>
            </w:pPr>
            <w:r>
              <w:rPr>
                <w:rFonts w:ascii="Times New Roman" w:hAnsi="Times New Roman"/>
                <w:b w:val="0"/>
                <w:i w:val="0"/>
                <w:color w:val="000000"/>
                <w:sz w:val="24"/>
              </w:rPr>
              <w:t xml:space="preserve"> 2 </w:t>
            </w:r>
          </w:p>
        </w:tc>
        <w:tc>
          <w:tcPr>
            <w:tcW w:w="1722" w:type="dxa"/>
            <w:tcMar>
              <w:top w:w="50" w:type="dxa"/>
              <w:left w:w="100" w:type="dxa"/>
            </w:tcMar>
            <w:vAlign w:val="center"/>
          </w:tcPr>
          <w:p w14:paraId="6DB2A0D3">
            <w:pPr>
              <w:spacing w:before="0" w:after="0" w:line="276" w:lineRule="auto"/>
              <w:ind w:left="135"/>
              <w:jc w:val="center"/>
            </w:pPr>
          </w:p>
        </w:tc>
        <w:tc>
          <w:tcPr>
            <w:tcW w:w="1808" w:type="dxa"/>
            <w:tcMar>
              <w:top w:w="50" w:type="dxa"/>
              <w:left w:w="100" w:type="dxa"/>
            </w:tcMar>
            <w:vAlign w:val="center"/>
          </w:tcPr>
          <w:p w14:paraId="5C199986">
            <w:pPr>
              <w:spacing w:before="0" w:after="0" w:line="276" w:lineRule="auto"/>
              <w:ind w:left="135"/>
              <w:jc w:val="center"/>
            </w:pPr>
          </w:p>
        </w:tc>
        <w:tc>
          <w:tcPr>
            <w:tcW w:w="2702" w:type="dxa"/>
            <w:tcMar>
              <w:top w:w="50" w:type="dxa"/>
              <w:left w:w="100" w:type="dxa"/>
            </w:tcMar>
            <w:vAlign w:val="center"/>
          </w:tcPr>
          <w:p w14:paraId="7574CF91">
            <w:pPr>
              <w:spacing w:before="0" w:after="0"/>
              <w:ind w:left="135"/>
              <w:jc w:val="left"/>
            </w:pPr>
          </w:p>
        </w:tc>
      </w:tr>
      <w:tr w14:paraId="44639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5F7AF9EA">
            <w:pPr>
              <w:spacing w:before="0" w:after="0"/>
              <w:ind w:left="0"/>
              <w:jc w:val="left"/>
            </w:pPr>
            <w:r>
              <w:rPr>
                <w:rFonts w:ascii="Times New Roman" w:hAnsi="Times New Roman"/>
                <w:b w:val="0"/>
                <w:i w:val="0"/>
                <w:color w:val="000000"/>
                <w:sz w:val="24"/>
              </w:rPr>
              <w:t>8</w:t>
            </w:r>
          </w:p>
        </w:tc>
        <w:tc>
          <w:tcPr>
            <w:tcW w:w="2845" w:type="dxa"/>
            <w:tcMar>
              <w:top w:w="50" w:type="dxa"/>
              <w:left w:w="100" w:type="dxa"/>
            </w:tcMar>
            <w:vAlign w:val="center"/>
          </w:tcPr>
          <w:p w14:paraId="52076794">
            <w:pPr>
              <w:spacing w:before="0" w:after="0"/>
              <w:ind w:left="135"/>
              <w:jc w:val="left"/>
            </w:pPr>
            <w:r>
              <w:rPr>
                <w:rFonts w:ascii="Times New Roman" w:hAnsi="Times New Roman"/>
                <w:b w:val="0"/>
                <w:i w:val="0"/>
                <w:color w:val="000000"/>
                <w:sz w:val="24"/>
              </w:rPr>
              <w:t>История ислама в России</w:t>
            </w:r>
          </w:p>
        </w:tc>
        <w:tc>
          <w:tcPr>
            <w:tcW w:w="997" w:type="dxa"/>
            <w:tcMar>
              <w:top w:w="50" w:type="dxa"/>
              <w:left w:w="100" w:type="dxa"/>
            </w:tcMar>
            <w:vAlign w:val="center"/>
          </w:tcPr>
          <w:p w14:paraId="51497AD4">
            <w:pPr>
              <w:spacing w:before="0" w:after="0" w:line="276" w:lineRule="auto"/>
              <w:ind w:left="135"/>
              <w:jc w:val="center"/>
            </w:pPr>
            <w:r>
              <w:rPr>
                <w:rFonts w:ascii="Times New Roman" w:hAnsi="Times New Roman"/>
                <w:b w:val="0"/>
                <w:i w:val="0"/>
                <w:color w:val="000000"/>
                <w:sz w:val="24"/>
              </w:rPr>
              <w:t xml:space="preserve"> 1 </w:t>
            </w:r>
          </w:p>
        </w:tc>
        <w:tc>
          <w:tcPr>
            <w:tcW w:w="1722" w:type="dxa"/>
            <w:tcMar>
              <w:top w:w="50" w:type="dxa"/>
              <w:left w:w="100" w:type="dxa"/>
            </w:tcMar>
            <w:vAlign w:val="center"/>
          </w:tcPr>
          <w:p w14:paraId="36B916DB">
            <w:pPr>
              <w:spacing w:before="0" w:after="0" w:line="276" w:lineRule="auto"/>
              <w:ind w:left="135"/>
              <w:jc w:val="center"/>
            </w:pPr>
          </w:p>
        </w:tc>
        <w:tc>
          <w:tcPr>
            <w:tcW w:w="1808" w:type="dxa"/>
            <w:tcMar>
              <w:top w:w="50" w:type="dxa"/>
              <w:left w:w="100" w:type="dxa"/>
            </w:tcMar>
            <w:vAlign w:val="center"/>
          </w:tcPr>
          <w:p w14:paraId="1E067A83">
            <w:pPr>
              <w:spacing w:before="0" w:after="0" w:line="276" w:lineRule="auto"/>
              <w:ind w:left="135"/>
              <w:jc w:val="center"/>
            </w:pPr>
          </w:p>
        </w:tc>
        <w:tc>
          <w:tcPr>
            <w:tcW w:w="2702" w:type="dxa"/>
            <w:tcMar>
              <w:top w:w="50" w:type="dxa"/>
              <w:left w:w="100" w:type="dxa"/>
            </w:tcMar>
            <w:vAlign w:val="center"/>
          </w:tcPr>
          <w:p w14:paraId="03444B36">
            <w:pPr>
              <w:spacing w:before="0" w:after="0"/>
              <w:ind w:left="135"/>
              <w:jc w:val="left"/>
            </w:pPr>
          </w:p>
        </w:tc>
      </w:tr>
      <w:tr w14:paraId="6BEF3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4B864743">
            <w:pPr>
              <w:spacing w:before="0" w:after="0"/>
              <w:ind w:left="0"/>
              <w:jc w:val="left"/>
            </w:pPr>
            <w:r>
              <w:rPr>
                <w:rFonts w:ascii="Times New Roman" w:hAnsi="Times New Roman"/>
                <w:b w:val="0"/>
                <w:i w:val="0"/>
                <w:color w:val="000000"/>
                <w:sz w:val="24"/>
              </w:rPr>
              <w:t>9</w:t>
            </w:r>
          </w:p>
        </w:tc>
        <w:tc>
          <w:tcPr>
            <w:tcW w:w="2845" w:type="dxa"/>
            <w:tcMar>
              <w:top w:w="50" w:type="dxa"/>
              <w:left w:w="100" w:type="dxa"/>
            </w:tcMar>
            <w:vAlign w:val="center"/>
          </w:tcPr>
          <w:p w14:paraId="2EF1A9D4">
            <w:pPr>
              <w:spacing w:before="0" w:after="0"/>
              <w:ind w:left="135"/>
              <w:jc w:val="left"/>
            </w:pPr>
            <w:r>
              <w:rPr>
                <w:rFonts w:ascii="Times New Roman" w:hAnsi="Times New Roman"/>
                <w:b w:val="0"/>
                <w:i w:val="0"/>
                <w:color w:val="000000"/>
                <w:sz w:val="24"/>
              </w:rPr>
              <w:t>Нравственные основы ислама</w:t>
            </w:r>
          </w:p>
        </w:tc>
        <w:tc>
          <w:tcPr>
            <w:tcW w:w="997" w:type="dxa"/>
            <w:tcMar>
              <w:top w:w="50" w:type="dxa"/>
              <w:left w:w="100" w:type="dxa"/>
            </w:tcMar>
            <w:vAlign w:val="center"/>
          </w:tcPr>
          <w:p w14:paraId="467EEB93">
            <w:pPr>
              <w:spacing w:before="0" w:after="0" w:line="276" w:lineRule="auto"/>
              <w:ind w:left="135"/>
              <w:jc w:val="center"/>
            </w:pPr>
            <w:r>
              <w:rPr>
                <w:rFonts w:ascii="Times New Roman" w:hAnsi="Times New Roman"/>
                <w:b w:val="0"/>
                <w:i w:val="0"/>
                <w:color w:val="000000"/>
                <w:sz w:val="24"/>
              </w:rPr>
              <w:t xml:space="preserve"> 9 </w:t>
            </w:r>
          </w:p>
        </w:tc>
        <w:tc>
          <w:tcPr>
            <w:tcW w:w="1722" w:type="dxa"/>
            <w:tcMar>
              <w:top w:w="50" w:type="dxa"/>
              <w:left w:w="100" w:type="dxa"/>
            </w:tcMar>
            <w:vAlign w:val="center"/>
          </w:tcPr>
          <w:p w14:paraId="2E1CFA4D">
            <w:pPr>
              <w:spacing w:before="0" w:after="0" w:line="276" w:lineRule="auto"/>
              <w:ind w:left="135"/>
              <w:jc w:val="center"/>
            </w:pPr>
          </w:p>
        </w:tc>
        <w:tc>
          <w:tcPr>
            <w:tcW w:w="1808" w:type="dxa"/>
            <w:tcMar>
              <w:top w:w="50" w:type="dxa"/>
              <w:left w:w="100" w:type="dxa"/>
            </w:tcMar>
            <w:vAlign w:val="center"/>
          </w:tcPr>
          <w:p w14:paraId="0E45EC8B">
            <w:pPr>
              <w:spacing w:before="0" w:after="0" w:line="276" w:lineRule="auto"/>
              <w:ind w:left="135"/>
              <w:jc w:val="center"/>
            </w:pPr>
          </w:p>
        </w:tc>
        <w:tc>
          <w:tcPr>
            <w:tcW w:w="2702" w:type="dxa"/>
            <w:tcMar>
              <w:top w:w="50" w:type="dxa"/>
              <w:left w:w="100" w:type="dxa"/>
            </w:tcMar>
            <w:vAlign w:val="center"/>
          </w:tcPr>
          <w:p w14:paraId="77DE7D8A">
            <w:pPr>
              <w:spacing w:before="0" w:after="0"/>
              <w:ind w:left="135"/>
              <w:jc w:val="left"/>
            </w:pPr>
          </w:p>
        </w:tc>
      </w:tr>
      <w:tr w14:paraId="2565F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4632DE3E">
            <w:pPr>
              <w:spacing w:before="0" w:after="0"/>
              <w:ind w:left="0"/>
              <w:jc w:val="left"/>
            </w:pPr>
            <w:r>
              <w:rPr>
                <w:rFonts w:ascii="Times New Roman" w:hAnsi="Times New Roman"/>
                <w:b w:val="0"/>
                <w:i w:val="0"/>
                <w:color w:val="000000"/>
                <w:sz w:val="24"/>
              </w:rPr>
              <w:t>10</w:t>
            </w:r>
          </w:p>
        </w:tc>
        <w:tc>
          <w:tcPr>
            <w:tcW w:w="2845" w:type="dxa"/>
            <w:tcMar>
              <w:top w:w="50" w:type="dxa"/>
              <w:left w:w="100" w:type="dxa"/>
            </w:tcMar>
            <w:vAlign w:val="center"/>
          </w:tcPr>
          <w:p w14:paraId="2EDEF9C9">
            <w:pPr>
              <w:spacing w:before="0" w:after="0"/>
              <w:ind w:left="135"/>
              <w:jc w:val="left"/>
            </w:pPr>
            <w:r>
              <w:rPr>
                <w:rFonts w:ascii="Times New Roman" w:hAnsi="Times New Roman"/>
                <w:b w:val="0"/>
                <w:i w:val="0"/>
                <w:color w:val="000000"/>
                <w:sz w:val="24"/>
              </w:rPr>
              <w:t>Наука, искусство — достижения исламской культуры. Мечеть</w:t>
            </w:r>
          </w:p>
        </w:tc>
        <w:tc>
          <w:tcPr>
            <w:tcW w:w="997" w:type="dxa"/>
            <w:tcMar>
              <w:top w:w="50" w:type="dxa"/>
              <w:left w:w="100" w:type="dxa"/>
            </w:tcMar>
            <w:vAlign w:val="center"/>
          </w:tcPr>
          <w:p w14:paraId="12381E26">
            <w:pPr>
              <w:spacing w:before="0" w:after="0" w:line="276" w:lineRule="auto"/>
              <w:ind w:left="135"/>
              <w:jc w:val="center"/>
            </w:pPr>
            <w:r>
              <w:rPr>
                <w:rFonts w:ascii="Times New Roman" w:hAnsi="Times New Roman"/>
                <w:b w:val="0"/>
                <w:i w:val="0"/>
                <w:color w:val="000000"/>
                <w:sz w:val="24"/>
              </w:rPr>
              <w:t xml:space="preserve"> 3 </w:t>
            </w:r>
          </w:p>
        </w:tc>
        <w:tc>
          <w:tcPr>
            <w:tcW w:w="1722" w:type="dxa"/>
            <w:tcMar>
              <w:top w:w="50" w:type="dxa"/>
              <w:left w:w="100" w:type="dxa"/>
            </w:tcMar>
            <w:vAlign w:val="center"/>
          </w:tcPr>
          <w:p w14:paraId="45DC5421">
            <w:pPr>
              <w:spacing w:before="0" w:after="0" w:line="276" w:lineRule="auto"/>
              <w:ind w:left="135"/>
              <w:jc w:val="center"/>
            </w:pPr>
          </w:p>
        </w:tc>
        <w:tc>
          <w:tcPr>
            <w:tcW w:w="1808" w:type="dxa"/>
            <w:tcMar>
              <w:top w:w="50" w:type="dxa"/>
              <w:left w:w="100" w:type="dxa"/>
            </w:tcMar>
            <w:vAlign w:val="center"/>
          </w:tcPr>
          <w:p w14:paraId="1C36728B">
            <w:pPr>
              <w:spacing w:before="0" w:after="0" w:line="276" w:lineRule="auto"/>
              <w:ind w:left="135"/>
              <w:jc w:val="center"/>
            </w:pPr>
          </w:p>
        </w:tc>
        <w:tc>
          <w:tcPr>
            <w:tcW w:w="2702" w:type="dxa"/>
            <w:tcMar>
              <w:top w:w="50" w:type="dxa"/>
              <w:left w:w="100" w:type="dxa"/>
            </w:tcMar>
            <w:vAlign w:val="center"/>
          </w:tcPr>
          <w:p w14:paraId="79B37A41">
            <w:pPr>
              <w:spacing w:before="0" w:after="0"/>
              <w:ind w:left="135"/>
              <w:jc w:val="left"/>
            </w:pPr>
          </w:p>
        </w:tc>
      </w:tr>
      <w:tr w14:paraId="60656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395EE0EE">
            <w:pPr>
              <w:spacing w:before="0" w:after="0"/>
              <w:ind w:left="0"/>
              <w:jc w:val="left"/>
            </w:pPr>
            <w:r>
              <w:rPr>
                <w:rFonts w:ascii="Times New Roman" w:hAnsi="Times New Roman"/>
                <w:b w:val="0"/>
                <w:i w:val="0"/>
                <w:color w:val="000000"/>
                <w:sz w:val="24"/>
              </w:rPr>
              <w:t>11</w:t>
            </w:r>
          </w:p>
        </w:tc>
        <w:tc>
          <w:tcPr>
            <w:tcW w:w="2845" w:type="dxa"/>
            <w:tcMar>
              <w:top w:w="50" w:type="dxa"/>
              <w:left w:w="100" w:type="dxa"/>
            </w:tcMar>
            <w:vAlign w:val="center"/>
          </w:tcPr>
          <w:p w14:paraId="042860C6">
            <w:pPr>
              <w:spacing w:before="0" w:after="0"/>
              <w:ind w:left="135"/>
              <w:jc w:val="left"/>
            </w:pPr>
            <w:r>
              <w:rPr>
                <w:rFonts w:ascii="Times New Roman" w:hAnsi="Times New Roman"/>
                <w:b w:val="0"/>
                <w:i w:val="0"/>
                <w:color w:val="000000"/>
                <w:sz w:val="24"/>
              </w:rPr>
              <w:t>Мусумальнское летоисчисление. Праздники ислама</w:t>
            </w:r>
          </w:p>
        </w:tc>
        <w:tc>
          <w:tcPr>
            <w:tcW w:w="997" w:type="dxa"/>
            <w:tcMar>
              <w:top w:w="50" w:type="dxa"/>
              <w:left w:w="100" w:type="dxa"/>
            </w:tcMar>
            <w:vAlign w:val="center"/>
          </w:tcPr>
          <w:p w14:paraId="624BE157">
            <w:pPr>
              <w:spacing w:before="0" w:after="0" w:line="276" w:lineRule="auto"/>
              <w:ind w:left="135"/>
              <w:jc w:val="center"/>
            </w:pPr>
            <w:r>
              <w:rPr>
                <w:rFonts w:ascii="Times New Roman" w:hAnsi="Times New Roman"/>
                <w:b w:val="0"/>
                <w:i w:val="0"/>
                <w:color w:val="000000"/>
                <w:sz w:val="24"/>
              </w:rPr>
              <w:t xml:space="preserve"> 1 </w:t>
            </w:r>
          </w:p>
        </w:tc>
        <w:tc>
          <w:tcPr>
            <w:tcW w:w="1722" w:type="dxa"/>
            <w:tcMar>
              <w:top w:w="50" w:type="dxa"/>
              <w:left w:w="100" w:type="dxa"/>
            </w:tcMar>
            <w:vAlign w:val="center"/>
          </w:tcPr>
          <w:p w14:paraId="3E305E89">
            <w:pPr>
              <w:spacing w:before="0" w:after="0" w:line="276" w:lineRule="auto"/>
              <w:ind w:left="135"/>
              <w:jc w:val="center"/>
            </w:pPr>
          </w:p>
        </w:tc>
        <w:tc>
          <w:tcPr>
            <w:tcW w:w="1808" w:type="dxa"/>
            <w:tcMar>
              <w:top w:w="50" w:type="dxa"/>
              <w:left w:w="100" w:type="dxa"/>
            </w:tcMar>
            <w:vAlign w:val="center"/>
          </w:tcPr>
          <w:p w14:paraId="46DCED4D">
            <w:pPr>
              <w:spacing w:before="0" w:after="0" w:line="276" w:lineRule="auto"/>
              <w:ind w:left="135"/>
              <w:jc w:val="center"/>
            </w:pPr>
          </w:p>
        </w:tc>
        <w:tc>
          <w:tcPr>
            <w:tcW w:w="2702" w:type="dxa"/>
            <w:tcMar>
              <w:top w:w="50" w:type="dxa"/>
              <w:left w:w="100" w:type="dxa"/>
            </w:tcMar>
            <w:vAlign w:val="center"/>
          </w:tcPr>
          <w:p w14:paraId="08C3C3ED">
            <w:pPr>
              <w:spacing w:before="0" w:after="0"/>
              <w:ind w:left="135"/>
              <w:jc w:val="left"/>
            </w:pPr>
          </w:p>
        </w:tc>
      </w:tr>
      <w:tr w14:paraId="3C6C2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4" w:type="dxa"/>
            <w:tcMar>
              <w:top w:w="50" w:type="dxa"/>
              <w:left w:w="100" w:type="dxa"/>
            </w:tcMar>
            <w:vAlign w:val="center"/>
          </w:tcPr>
          <w:p w14:paraId="475C41AA">
            <w:pPr>
              <w:spacing w:before="0" w:after="0"/>
              <w:ind w:left="0"/>
              <w:jc w:val="left"/>
            </w:pPr>
            <w:r>
              <w:rPr>
                <w:rFonts w:ascii="Times New Roman" w:hAnsi="Times New Roman"/>
                <w:b w:val="0"/>
                <w:i w:val="0"/>
                <w:color w:val="000000"/>
                <w:sz w:val="24"/>
              </w:rPr>
              <w:t>12</w:t>
            </w:r>
          </w:p>
        </w:tc>
        <w:tc>
          <w:tcPr>
            <w:tcW w:w="2845" w:type="dxa"/>
            <w:tcMar>
              <w:top w:w="50" w:type="dxa"/>
              <w:left w:w="100" w:type="dxa"/>
            </w:tcMar>
            <w:vAlign w:val="center"/>
          </w:tcPr>
          <w:p w14:paraId="5DD084B1">
            <w:pPr>
              <w:spacing w:before="0" w:after="0"/>
              <w:ind w:left="135"/>
              <w:jc w:val="left"/>
            </w:pPr>
            <w:r>
              <w:rPr>
                <w:rFonts w:ascii="Times New Roman" w:hAnsi="Times New Roman"/>
                <w:b w:val="0"/>
                <w:i w:val="0"/>
                <w:color w:val="000000"/>
                <w:sz w:val="24"/>
              </w:rPr>
              <w:t>Любовь и уважение к Отечеству</w:t>
            </w:r>
          </w:p>
        </w:tc>
        <w:tc>
          <w:tcPr>
            <w:tcW w:w="997" w:type="dxa"/>
            <w:tcMar>
              <w:top w:w="50" w:type="dxa"/>
              <w:left w:w="100" w:type="dxa"/>
            </w:tcMar>
            <w:vAlign w:val="center"/>
          </w:tcPr>
          <w:p w14:paraId="2F70EF9B">
            <w:pPr>
              <w:spacing w:before="0" w:after="0" w:line="276" w:lineRule="auto"/>
              <w:ind w:left="135"/>
              <w:jc w:val="center"/>
            </w:pPr>
            <w:r>
              <w:rPr>
                <w:rFonts w:ascii="Times New Roman" w:hAnsi="Times New Roman"/>
                <w:b w:val="0"/>
                <w:i w:val="0"/>
                <w:color w:val="000000"/>
                <w:sz w:val="24"/>
              </w:rPr>
              <w:t xml:space="preserve"> 1 </w:t>
            </w:r>
          </w:p>
        </w:tc>
        <w:tc>
          <w:tcPr>
            <w:tcW w:w="1722" w:type="dxa"/>
            <w:tcMar>
              <w:top w:w="50" w:type="dxa"/>
              <w:left w:w="100" w:type="dxa"/>
            </w:tcMar>
            <w:vAlign w:val="center"/>
          </w:tcPr>
          <w:p w14:paraId="0DC9A135">
            <w:pPr>
              <w:spacing w:before="0" w:after="0" w:line="276" w:lineRule="auto"/>
              <w:ind w:left="135"/>
              <w:jc w:val="center"/>
            </w:pPr>
          </w:p>
        </w:tc>
        <w:tc>
          <w:tcPr>
            <w:tcW w:w="1808" w:type="dxa"/>
            <w:tcMar>
              <w:top w:w="50" w:type="dxa"/>
              <w:left w:w="100" w:type="dxa"/>
            </w:tcMar>
            <w:vAlign w:val="center"/>
          </w:tcPr>
          <w:p w14:paraId="7278304E">
            <w:pPr>
              <w:spacing w:before="0" w:after="0" w:line="276" w:lineRule="auto"/>
              <w:ind w:left="135"/>
              <w:jc w:val="center"/>
            </w:pPr>
          </w:p>
        </w:tc>
        <w:tc>
          <w:tcPr>
            <w:tcW w:w="2702" w:type="dxa"/>
            <w:tcMar>
              <w:top w:w="50" w:type="dxa"/>
              <w:left w:w="100" w:type="dxa"/>
            </w:tcMar>
            <w:vAlign w:val="center"/>
          </w:tcPr>
          <w:p w14:paraId="0296430C">
            <w:pPr>
              <w:spacing w:before="0" w:after="0"/>
              <w:ind w:left="135"/>
              <w:jc w:val="left"/>
            </w:pPr>
          </w:p>
        </w:tc>
      </w:tr>
      <w:tr w14:paraId="4A751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773C66">
            <w:pPr>
              <w:spacing w:before="0" w:after="0"/>
              <w:ind w:left="135"/>
              <w:jc w:val="left"/>
            </w:pPr>
            <w:r>
              <w:rPr>
                <w:rFonts w:ascii="Times New Roman" w:hAnsi="Times New Roman"/>
                <w:b w:val="0"/>
                <w:i w:val="0"/>
                <w:color w:val="000000"/>
                <w:sz w:val="24"/>
              </w:rPr>
              <w:t>ОБЩЕЕ КОЛИЧЕСТВО ЧАСОВ ПО ПРОГРАММЕ</w:t>
            </w:r>
          </w:p>
        </w:tc>
        <w:tc>
          <w:tcPr>
            <w:tcW w:w="1567" w:type="dxa"/>
            <w:tcMar>
              <w:top w:w="50" w:type="dxa"/>
              <w:left w:w="100" w:type="dxa"/>
            </w:tcMar>
            <w:vAlign w:val="center"/>
          </w:tcPr>
          <w:p w14:paraId="0FA4C5DD">
            <w:pPr>
              <w:spacing w:before="0" w:after="0" w:line="276" w:lineRule="auto"/>
              <w:ind w:left="135"/>
              <w:jc w:val="center"/>
            </w:pPr>
            <w:r>
              <w:rPr>
                <w:rFonts w:ascii="Times New Roman" w:hAnsi="Times New Roman"/>
                <w:b w:val="0"/>
                <w:i w:val="0"/>
                <w:color w:val="000000"/>
                <w:sz w:val="24"/>
              </w:rPr>
              <w:t xml:space="preserve"> 34 </w:t>
            </w:r>
          </w:p>
        </w:tc>
        <w:tc>
          <w:tcPr>
            <w:tcW w:w="1722" w:type="dxa"/>
            <w:tcMar>
              <w:top w:w="50" w:type="dxa"/>
              <w:left w:w="100" w:type="dxa"/>
            </w:tcMar>
            <w:vAlign w:val="center"/>
          </w:tcPr>
          <w:p w14:paraId="4781EBCB">
            <w:pPr>
              <w:spacing w:before="0" w:after="0" w:line="276" w:lineRule="auto"/>
              <w:ind w:left="135"/>
              <w:jc w:val="center"/>
            </w:pPr>
            <w:r>
              <w:rPr>
                <w:rFonts w:ascii="Times New Roman" w:hAnsi="Times New Roman"/>
                <w:b w:val="0"/>
                <w:i w:val="0"/>
                <w:color w:val="000000"/>
                <w:sz w:val="24"/>
              </w:rPr>
              <w:t xml:space="preserve"> 0 </w:t>
            </w:r>
          </w:p>
        </w:tc>
        <w:tc>
          <w:tcPr>
            <w:tcW w:w="1808" w:type="dxa"/>
            <w:tcMar>
              <w:top w:w="50" w:type="dxa"/>
              <w:left w:w="100" w:type="dxa"/>
            </w:tcMar>
            <w:vAlign w:val="center"/>
          </w:tcPr>
          <w:p w14:paraId="0841DC90">
            <w:pPr>
              <w:spacing w:before="0" w:after="0" w:line="276" w:lineRule="auto"/>
              <w:ind w:left="135"/>
              <w:jc w:val="center"/>
            </w:pPr>
            <w:r>
              <w:rPr>
                <w:rFonts w:ascii="Times New Roman" w:hAnsi="Times New Roman"/>
                <w:b w:val="0"/>
                <w:i w:val="0"/>
                <w:color w:val="000000"/>
                <w:sz w:val="24"/>
              </w:rPr>
              <w:t xml:space="preserve"> 0 </w:t>
            </w:r>
          </w:p>
        </w:tc>
        <w:tc>
          <w:tcPr>
            <w:tcW w:w="2702" w:type="dxa"/>
            <w:tcMar>
              <w:top w:w="50" w:type="dxa"/>
              <w:left w:w="100" w:type="dxa"/>
            </w:tcMar>
            <w:vAlign w:val="center"/>
          </w:tcPr>
          <w:p w14:paraId="187A4366">
            <w:pPr>
              <w:jc w:val="left"/>
            </w:pPr>
          </w:p>
        </w:tc>
      </w:tr>
    </w:tbl>
    <w:p w14:paraId="3EC4D0C9">
      <w:pPr>
        <w:sectPr>
          <w:pgSz w:w="16383" w:h="11906" w:orient="landscape"/>
          <w:cols w:space="720" w:num="1"/>
        </w:sectPr>
      </w:pPr>
    </w:p>
    <w:p w14:paraId="08F7C852">
      <w:pPr>
        <w:sectPr>
          <w:pgSz w:w="16383" w:h="11906" w:orient="landscape"/>
          <w:cols w:space="720" w:num="1"/>
        </w:sectPr>
      </w:pPr>
      <w:bookmarkStart w:id="15" w:name="block-42895076"/>
    </w:p>
    <w:bookmarkEnd w:id="14"/>
    <w:bookmarkEnd w:id="15"/>
    <w:p w14:paraId="46B54220">
      <w:pPr>
        <w:spacing w:before="0" w:after="0"/>
        <w:ind w:left="120"/>
        <w:jc w:val="left"/>
      </w:pPr>
      <w:bookmarkStart w:id="16" w:name="block-42895077"/>
      <w:r>
        <w:rPr>
          <w:rFonts w:ascii="Times New Roman" w:hAnsi="Times New Roman"/>
          <w:b/>
          <w:i w:val="0"/>
          <w:color w:val="000000"/>
          <w:sz w:val="28"/>
        </w:rPr>
        <w:t xml:space="preserve"> ТЕМАТИЧЕСКОЕ ПЛАНИРОВАНИЕ </w:t>
      </w:r>
    </w:p>
    <w:p w14:paraId="479CE15A">
      <w:pPr>
        <w:spacing w:before="0" w:after="0"/>
        <w:ind w:left="120"/>
        <w:jc w:val="left"/>
      </w:pPr>
      <w:r>
        <w:rPr>
          <w:rFonts w:ascii="Times New Roman" w:hAnsi="Times New Roman"/>
          <w:b/>
          <w:i w:val="0"/>
          <w:color w:val="000000"/>
          <w:sz w:val="28"/>
        </w:rPr>
        <w:t xml:space="preserve"> МОДУЛЬ "ОСНОВЫ БУДДИЙСКОЙ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9"/>
        <w:gridCol w:w="2800"/>
        <w:gridCol w:w="1392"/>
        <w:gridCol w:w="2424"/>
        <w:gridCol w:w="2548"/>
        <w:gridCol w:w="3771"/>
      </w:tblGrid>
      <w:tr w14:paraId="0B746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vMerge w:val="restart"/>
            <w:tcMar>
              <w:top w:w="50" w:type="dxa"/>
              <w:left w:w="100" w:type="dxa"/>
            </w:tcMar>
            <w:vAlign w:val="center"/>
          </w:tcPr>
          <w:p w14:paraId="751596F3">
            <w:pPr>
              <w:spacing w:before="0" w:after="0"/>
              <w:ind w:left="135"/>
              <w:jc w:val="left"/>
            </w:pPr>
            <w:r>
              <w:rPr>
                <w:rFonts w:ascii="Times New Roman" w:hAnsi="Times New Roman"/>
                <w:b/>
                <w:i w:val="0"/>
                <w:color w:val="000000"/>
                <w:sz w:val="24"/>
              </w:rPr>
              <w:t xml:space="preserve">№ п/п </w:t>
            </w:r>
          </w:p>
          <w:p w14:paraId="3837A499">
            <w:pPr>
              <w:spacing w:before="0" w:after="0"/>
              <w:ind w:left="135"/>
              <w:jc w:val="left"/>
            </w:pPr>
          </w:p>
        </w:tc>
        <w:tc>
          <w:tcPr>
            <w:tcW w:w="3080" w:type="dxa"/>
            <w:vMerge w:val="restart"/>
            <w:tcMar>
              <w:top w:w="50" w:type="dxa"/>
              <w:left w:w="100" w:type="dxa"/>
            </w:tcMar>
            <w:vAlign w:val="center"/>
          </w:tcPr>
          <w:p w14:paraId="44415F8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74990A40">
            <w:pPr>
              <w:spacing w:before="0" w:after="0"/>
              <w:ind w:left="135"/>
              <w:jc w:val="left"/>
            </w:pPr>
          </w:p>
        </w:tc>
        <w:tc>
          <w:tcPr>
            <w:tcW w:w="0" w:type="auto"/>
            <w:gridSpan w:val="3"/>
            <w:tcMar>
              <w:top w:w="50" w:type="dxa"/>
              <w:left w:w="100" w:type="dxa"/>
            </w:tcMar>
            <w:vAlign w:val="center"/>
          </w:tcPr>
          <w:p w14:paraId="76DA9809">
            <w:pPr>
              <w:spacing w:before="0" w:after="0"/>
              <w:ind w:left="0"/>
              <w:jc w:val="left"/>
            </w:pPr>
            <w:r>
              <w:rPr>
                <w:rFonts w:ascii="Times New Roman" w:hAnsi="Times New Roman"/>
                <w:b/>
                <w:i w:val="0"/>
                <w:color w:val="000000"/>
                <w:sz w:val="24"/>
              </w:rPr>
              <w:t>Количество часов</w:t>
            </w:r>
          </w:p>
        </w:tc>
        <w:tc>
          <w:tcPr>
            <w:tcW w:w="2639" w:type="dxa"/>
            <w:vMerge w:val="restart"/>
            <w:tcMar>
              <w:top w:w="50" w:type="dxa"/>
              <w:left w:w="100" w:type="dxa"/>
            </w:tcMar>
            <w:vAlign w:val="center"/>
          </w:tcPr>
          <w:p w14:paraId="3036ACB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4F11EDF">
            <w:pPr>
              <w:spacing w:before="0" w:after="0"/>
              <w:ind w:left="135"/>
              <w:jc w:val="left"/>
            </w:pPr>
          </w:p>
        </w:tc>
      </w:tr>
      <w:tr w14:paraId="1358E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1658E51">
            <w:pPr>
              <w:jc w:val="left"/>
            </w:pPr>
          </w:p>
        </w:tc>
        <w:tc>
          <w:tcPr>
            <w:tcW w:w="0" w:type="auto"/>
            <w:vMerge w:val="continue"/>
            <w:tcBorders>
              <w:top w:val="nil"/>
            </w:tcBorders>
            <w:tcMar>
              <w:top w:w="50" w:type="dxa"/>
              <w:left w:w="100" w:type="dxa"/>
            </w:tcMar>
          </w:tcPr>
          <w:p w14:paraId="75F3FD17">
            <w:pPr>
              <w:jc w:val="left"/>
            </w:pPr>
          </w:p>
        </w:tc>
        <w:tc>
          <w:tcPr>
            <w:tcW w:w="974" w:type="dxa"/>
            <w:tcMar>
              <w:top w:w="50" w:type="dxa"/>
              <w:left w:w="100" w:type="dxa"/>
            </w:tcMar>
            <w:vAlign w:val="center"/>
          </w:tcPr>
          <w:p w14:paraId="2246E634">
            <w:pPr>
              <w:spacing w:before="0" w:after="0"/>
              <w:ind w:left="135"/>
              <w:jc w:val="left"/>
            </w:pPr>
            <w:r>
              <w:rPr>
                <w:rFonts w:ascii="Times New Roman" w:hAnsi="Times New Roman"/>
                <w:b/>
                <w:i w:val="0"/>
                <w:color w:val="000000"/>
                <w:sz w:val="24"/>
              </w:rPr>
              <w:t xml:space="preserve">Всего </w:t>
            </w:r>
          </w:p>
          <w:p w14:paraId="4CDF7ADC">
            <w:pPr>
              <w:spacing w:before="0" w:after="0"/>
              <w:ind w:left="135"/>
              <w:jc w:val="left"/>
            </w:pPr>
          </w:p>
        </w:tc>
        <w:tc>
          <w:tcPr>
            <w:tcW w:w="1696" w:type="dxa"/>
            <w:tcMar>
              <w:top w:w="50" w:type="dxa"/>
              <w:left w:w="100" w:type="dxa"/>
            </w:tcMar>
            <w:vAlign w:val="center"/>
          </w:tcPr>
          <w:p w14:paraId="5111126B">
            <w:pPr>
              <w:spacing w:before="0" w:after="0"/>
              <w:ind w:left="135"/>
              <w:jc w:val="left"/>
            </w:pPr>
            <w:r>
              <w:rPr>
                <w:rFonts w:ascii="Times New Roman" w:hAnsi="Times New Roman"/>
                <w:b/>
                <w:i w:val="0"/>
                <w:color w:val="000000"/>
                <w:sz w:val="24"/>
              </w:rPr>
              <w:t xml:space="preserve">Контрольные работы </w:t>
            </w:r>
          </w:p>
          <w:p w14:paraId="5575CEF2">
            <w:pPr>
              <w:spacing w:before="0" w:after="0"/>
              <w:ind w:left="135"/>
              <w:jc w:val="left"/>
            </w:pPr>
          </w:p>
        </w:tc>
        <w:tc>
          <w:tcPr>
            <w:tcW w:w="1783" w:type="dxa"/>
            <w:tcMar>
              <w:top w:w="50" w:type="dxa"/>
              <w:left w:w="100" w:type="dxa"/>
            </w:tcMar>
            <w:vAlign w:val="center"/>
          </w:tcPr>
          <w:p w14:paraId="4442A41A">
            <w:pPr>
              <w:spacing w:before="0" w:after="0"/>
              <w:ind w:left="135"/>
              <w:jc w:val="left"/>
            </w:pPr>
            <w:r>
              <w:rPr>
                <w:rFonts w:ascii="Times New Roman" w:hAnsi="Times New Roman"/>
                <w:b/>
                <w:i w:val="0"/>
                <w:color w:val="000000"/>
                <w:sz w:val="24"/>
              </w:rPr>
              <w:t xml:space="preserve">Практические работы </w:t>
            </w:r>
          </w:p>
          <w:p w14:paraId="46D3B902">
            <w:pPr>
              <w:spacing w:before="0" w:after="0"/>
              <w:ind w:left="135"/>
              <w:jc w:val="left"/>
            </w:pPr>
          </w:p>
        </w:tc>
        <w:tc>
          <w:tcPr>
            <w:tcW w:w="0" w:type="auto"/>
            <w:vMerge w:val="continue"/>
            <w:tcBorders>
              <w:top w:val="nil"/>
            </w:tcBorders>
            <w:tcMar>
              <w:top w:w="50" w:type="dxa"/>
              <w:left w:w="100" w:type="dxa"/>
            </w:tcMar>
          </w:tcPr>
          <w:p w14:paraId="04E1A59D">
            <w:pPr>
              <w:jc w:val="left"/>
            </w:pPr>
          </w:p>
        </w:tc>
      </w:tr>
      <w:tr w14:paraId="7F579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56E3CD4">
            <w:pPr>
              <w:spacing w:before="0" w:after="0"/>
              <w:ind w:left="0"/>
              <w:jc w:val="left"/>
            </w:pPr>
            <w:r>
              <w:rPr>
                <w:rFonts w:ascii="Times New Roman" w:hAnsi="Times New Roman"/>
                <w:b w:val="0"/>
                <w:i w:val="0"/>
                <w:color w:val="000000"/>
                <w:sz w:val="24"/>
              </w:rPr>
              <w:t>1</w:t>
            </w:r>
          </w:p>
        </w:tc>
        <w:tc>
          <w:tcPr>
            <w:tcW w:w="3080" w:type="dxa"/>
            <w:tcMar>
              <w:top w:w="50" w:type="dxa"/>
              <w:left w:w="100" w:type="dxa"/>
            </w:tcMar>
            <w:vAlign w:val="center"/>
          </w:tcPr>
          <w:p w14:paraId="36B45ADF">
            <w:pPr>
              <w:spacing w:before="0" w:after="0"/>
              <w:ind w:left="135"/>
              <w:jc w:val="left"/>
            </w:pPr>
            <w:r>
              <w:rPr>
                <w:rFonts w:ascii="Times New Roman" w:hAnsi="Times New Roman"/>
                <w:b w:val="0"/>
                <w:i w:val="0"/>
                <w:color w:val="000000"/>
                <w:sz w:val="24"/>
              </w:rPr>
              <w:t>Россия — наша Родина</w:t>
            </w:r>
          </w:p>
        </w:tc>
        <w:tc>
          <w:tcPr>
            <w:tcW w:w="974" w:type="dxa"/>
            <w:tcMar>
              <w:top w:w="50" w:type="dxa"/>
              <w:left w:w="100" w:type="dxa"/>
            </w:tcMar>
            <w:vAlign w:val="center"/>
          </w:tcPr>
          <w:p w14:paraId="411C45F9">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2B374164">
            <w:pPr>
              <w:spacing w:before="0" w:after="0" w:line="276" w:lineRule="auto"/>
              <w:ind w:left="135"/>
              <w:jc w:val="center"/>
            </w:pPr>
          </w:p>
        </w:tc>
        <w:tc>
          <w:tcPr>
            <w:tcW w:w="1783" w:type="dxa"/>
            <w:tcMar>
              <w:top w:w="50" w:type="dxa"/>
              <w:left w:w="100" w:type="dxa"/>
            </w:tcMar>
            <w:vAlign w:val="center"/>
          </w:tcPr>
          <w:p w14:paraId="51A7A7C4">
            <w:pPr>
              <w:spacing w:before="0" w:after="0" w:line="276" w:lineRule="auto"/>
              <w:ind w:left="135"/>
              <w:jc w:val="center"/>
            </w:pPr>
          </w:p>
        </w:tc>
        <w:tc>
          <w:tcPr>
            <w:tcW w:w="2639" w:type="dxa"/>
            <w:tcMar>
              <w:top w:w="50" w:type="dxa"/>
              <w:left w:w="100" w:type="dxa"/>
            </w:tcMar>
            <w:vAlign w:val="center"/>
          </w:tcPr>
          <w:p w14:paraId="0F1BEF7E">
            <w:pPr>
              <w:spacing w:before="0" w:after="0"/>
              <w:ind w:left="135"/>
              <w:jc w:val="left"/>
            </w:pPr>
          </w:p>
        </w:tc>
      </w:tr>
      <w:tr w14:paraId="277B3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5A17F62">
            <w:pPr>
              <w:spacing w:before="0" w:after="0"/>
              <w:ind w:left="0"/>
              <w:jc w:val="left"/>
            </w:pPr>
            <w:r>
              <w:rPr>
                <w:rFonts w:ascii="Times New Roman" w:hAnsi="Times New Roman"/>
                <w:b w:val="0"/>
                <w:i w:val="0"/>
                <w:color w:val="000000"/>
                <w:sz w:val="24"/>
              </w:rPr>
              <w:t>2</w:t>
            </w:r>
          </w:p>
        </w:tc>
        <w:tc>
          <w:tcPr>
            <w:tcW w:w="3080" w:type="dxa"/>
            <w:tcMar>
              <w:top w:w="50" w:type="dxa"/>
              <w:left w:w="100" w:type="dxa"/>
            </w:tcMar>
            <w:vAlign w:val="center"/>
          </w:tcPr>
          <w:p w14:paraId="4B5E2F6C">
            <w:pPr>
              <w:spacing w:before="0" w:after="0"/>
              <w:ind w:left="135"/>
              <w:jc w:val="left"/>
            </w:pPr>
            <w:r>
              <w:rPr>
                <w:rFonts w:ascii="Times New Roman" w:hAnsi="Times New Roman"/>
                <w:b w:val="0"/>
                <w:i w:val="0"/>
                <w:color w:val="000000"/>
                <w:sz w:val="24"/>
              </w:rPr>
              <w:t>Культура и религия. Введение в буддийскую духовную традицию</w:t>
            </w:r>
          </w:p>
        </w:tc>
        <w:tc>
          <w:tcPr>
            <w:tcW w:w="974" w:type="dxa"/>
            <w:tcMar>
              <w:top w:w="50" w:type="dxa"/>
              <w:left w:w="100" w:type="dxa"/>
            </w:tcMar>
            <w:vAlign w:val="center"/>
          </w:tcPr>
          <w:p w14:paraId="5116318C">
            <w:pPr>
              <w:spacing w:before="0" w:after="0" w:line="276" w:lineRule="auto"/>
              <w:ind w:left="135"/>
              <w:jc w:val="center"/>
            </w:pPr>
            <w:r>
              <w:rPr>
                <w:rFonts w:ascii="Times New Roman" w:hAnsi="Times New Roman"/>
                <w:b w:val="0"/>
                <w:i w:val="0"/>
                <w:color w:val="000000"/>
                <w:sz w:val="24"/>
              </w:rPr>
              <w:t xml:space="preserve"> 2 </w:t>
            </w:r>
          </w:p>
        </w:tc>
        <w:tc>
          <w:tcPr>
            <w:tcW w:w="1696" w:type="dxa"/>
            <w:tcMar>
              <w:top w:w="50" w:type="dxa"/>
              <w:left w:w="100" w:type="dxa"/>
            </w:tcMar>
            <w:vAlign w:val="center"/>
          </w:tcPr>
          <w:p w14:paraId="4BF0790E">
            <w:pPr>
              <w:spacing w:before="0" w:after="0" w:line="276" w:lineRule="auto"/>
              <w:ind w:left="135"/>
              <w:jc w:val="center"/>
            </w:pPr>
          </w:p>
        </w:tc>
        <w:tc>
          <w:tcPr>
            <w:tcW w:w="1783" w:type="dxa"/>
            <w:tcMar>
              <w:top w:w="50" w:type="dxa"/>
              <w:left w:w="100" w:type="dxa"/>
            </w:tcMar>
            <w:vAlign w:val="center"/>
          </w:tcPr>
          <w:p w14:paraId="666F6E15">
            <w:pPr>
              <w:spacing w:before="0" w:after="0" w:line="276" w:lineRule="auto"/>
              <w:ind w:left="135"/>
              <w:jc w:val="center"/>
            </w:pPr>
          </w:p>
        </w:tc>
        <w:tc>
          <w:tcPr>
            <w:tcW w:w="2639" w:type="dxa"/>
            <w:tcMar>
              <w:top w:w="50" w:type="dxa"/>
              <w:left w:w="100" w:type="dxa"/>
            </w:tcMar>
            <w:vAlign w:val="center"/>
          </w:tcPr>
          <w:p w14:paraId="6AD7D6F6">
            <w:pPr>
              <w:spacing w:before="0" w:after="0"/>
              <w:ind w:left="135"/>
              <w:jc w:val="left"/>
            </w:pPr>
          </w:p>
        </w:tc>
      </w:tr>
      <w:tr w14:paraId="41F943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B97AF5D">
            <w:pPr>
              <w:spacing w:before="0" w:after="0"/>
              <w:ind w:left="0"/>
              <w:jc w:val="left"/>
            </w:pPr>
            <w:r>
              <w:rPr>
                <w:rFonts w:ascii="Times New Roman" w:hAnsi="Times New Roman"/>
                <w:b w:val="0"/>
                <w:i w:val="0"/>
                <w:color w:val="000000"/>
                <w:sz w:val="24"/>
              </w:rPr>
              <w:t>3</w:t>
            </w:r>
          </w:p>
        </w:tc>
        <w:tc>
          <w:tcPr>
            <w:tcW w:w="3080" w:type="dxa"/>
            <w:tcMar>
              <w:top w:w="50" w:type="dxa"/>
              <w:left w:w="100" w:type="dxa"/>
            </w:tcMar>
            <w:vAlign w:val="center"/>
          </w:tcPr>
          <w:p w14:paraId="7401F783">
            <w:pPr>
              <w:spacing w:before="0" w:after="0"/>
              <w:ind w:left="135"/>
              <w:jc w:val="left"/>
            </w:pPr>
            <w:r>
              <w:rPr>
                <w:rFonts w:ascii="Times New Roman" w:hAnsi="Times New Roman"/>
                <w:b w:val="0"/>
                <w:i w:val="0"/>
                <w:color w:val="000000"/>
                <w:sz w:val="24"/>
              </w:rPr>
              <w:t>Основатель буддизма — Сиддхартха Гаутама. Будда и его учение</w:t>
            </w:r>
          </w:p>
        </w:tc>
        <w:tc>
          <w:tcPr>
            <w:tcW w:w="974" w:type="dxa"/>
            <w:tcMar>
              <w:top w:w="50" w:type="dxa"/>
              <w:left w:w="100" w:type="dxa"/>
            </w:tcMar>
            <w:vAlign w:val="center"/>
          </w:tcPr>
          <w:p w14:paraId="73C5AAF5">
            <w:pPr>
              <w:spacing w:before="0" w:after="0" w:line="276" w:lineRule="auto"/>
              <w:ind w:left="135"/>
              <w:jc w:val="center"/>
            </w:pPr>
            <w:r>
              <w:rPr>
                <w:rFonts w:ascii="Times New Roman" w:hAnsi="Times New Roman"/>
                <w:b w:val="0"/>
                <w:i w:val="0"/>
                <w:color w:val="000000"/>
                <w:sz w:val="24"/>
              </w:rPr>
              <w:t xml:space="preserve"> 4 </w:t>
            </w:r>
          </w:p>
        </w:tc>
        <w:tc>
          <w:tcPr>
            <w:tcW w:w="1696" w:type="dxa"/>
            <w:tcMar>
              <w:top w:w="50" w:type="dxa"/>
              <w:left w:w="100" w:type="dxa"/>
            </w:tcMar>
            <w:vAlign w:val="center"/>
          </w:tcPr>
          <w:p w14:paraId="05AE2A50">
            <w:pPr>
              <w:spacing w:before="0" w:after="0" w:line="276" w:lineRule="auto"/>
              <w:ind w:left="135"/>
              <w:jc w:val="center"/>
            </w:pPr>
          </w:p>
        </w:tc>
        <w:tc>
          <w:tcPr>
            <w:tcW w:w="1783" w:type="dxa"/>
            <w:tcMar>
              <w:top w:w="50" w:type="dxa"/>
              <w:left w:w="100" w:type="dxa"/>
            </w:tcMar>
            <w:vAlign w:val="center"/>
          </w:tcPr>
          <w:p w14:paraId="38CA7AED">
            <w:pPr>
              <w:spacing w:before="0" w:after="0" w:line="276" w:lineRule="auto"/>
              <w:ind w:left="135"/>
              <w:jc w:val="center"/>
            </w:pPr>
          </w:p>
        </w:tc>
        <w:tc>
          <w:tcPr>
            <w:tcW w:w="2639" w:type="dxa"/>
            <w:tcMar>
              <w:top w:w="50" w:type="dxa"/>
              <w:left w:w="100" w:type="dxa"/>
            </w:tcMar>
            <w:vAlign w:val="center"/>
          </w:tcPr>
          <w:p w14:paraId="7C420E3D">
            <w:pPr>
              <w:spacing w:before="0" w:after="0"/>
              <w:ind w:left="135"/>
              <w:jc w:val="left"/>
            </w:pPr>
          </w:p>
        </w:tc>
      </w:tr>
      <w:tr w14:paraId="3916F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5BB0409">
            <w:pPr>
              <w:spacing w:before="0" w:after="0"/>
              <w:ind w:left="0"/>
              <w:jc w:val="left"/>
            </w:pPr>
            <w:r>
              <w:rPr>
                <w:rFonts w:ascii="Times New Roman" w:hAnsi="Times New Roman"/>
                <w:b w:val="0"/>
                <w:i w:val="0"/>
                <w:color w:val="000000"/>
                <w:sz w:val="24"/>
              </w:rPr>
              <w:t>4</w:t>
            </w:r>
          </w:p>
        </w:tc>
        <w:tc>
          <w:tcPr>
            <w:tcW w:w="3080" w:type="dxa"/>
            <w:tcMar>
              <w:top w:w="50" w:type="dxa"/>
              <w:left w:w="100" w:type="dxa"/>
            </w:tcMar>
            <w:vAlign w:val="center"/>
          </w:tcPr>
          <w:p w14:paraId="1C6B9960">
            <w:pPr>
              <w:spacing w:before="0" w:after="0"/>
              <w:ind w:left="135"/>
              <w:jc w:val="left"/>
            </w:pPr>
            <w:r>
              <w:rPr>
                <w:rFonts w:ascii="Times New Roman" w:hAnsi="Times New Roman"/>
                <w:b w:val="0"/>
                <w:i w:val="0"/>
                <w:color w:val="000000"/>
                <w:sz w:val="24"/>
              </w:rPr>
              <w:t>Буддийский священный канон Трипитака</w:t>
            </w:r>
          </w:p>
        </w:tc>
        <w:tc>
          <w:tcPr>
            <w:tcW w:w="974" w:type="dxa"/>
            <w:tcMar>
              <w:top w:w="50" w:type="dxa"/>
              <w:left w:w="100" w:type="dxa"/>
            </w:tcMar>
            <w:vAlign w:val="center"/>
          </w:tcPr>
          <w:p w14:paraId="5F245641">
            <w:pPr>
              <w:spacing w:before="0" w:after="0" w:line="276" w:lineRule="auto"/>
              <w:ind w:left="135"/>
              <w:jc w:val="center"/>
            </w:pPr>
            <w:r>
              <w:rPr>
                <w:rFonts w:ascii="Times New Roman" w:hAnsi="Times New Roman"/>
                <w:b w:val="0"/>
                <w:i w:val="0"/>
                <w:color w:val="000000"/>
                <w:sz w:val="24"/>
              </w:rPr>
              <w:t xml:space="preserve"> 2 </w:t>
            </w:r>
          </w:p>
        </w:tc>
        <w:tc>
          <w:tcPr>
            <w:tcW w:w="1696" w:type="dxa"/>
            <w:tcMar>
              <w:top w:w="50" w:type="dxa"/>
              <w:left w:w="100" w:type="dxa"/>
            </w:tcMar>
            <w:vAlign w:val="center"/>
          </w:tcPr>
          <w:p w14:paraId="18A65011">
            <w:pPr>
              <w:spacing w:before="0" w:after="0" w:line="276" w:lineRule="auto"/>
              <w:ind w:left="135"/>
              <w:jc w:val="center"/>
            </w:pPr>
          </w:p>
        </w:tc>
        <w:tc>
          <w:tcPr>
            <w:tcW w:w="1783" w:type="dxa"/>
            <w:tcMar>
              <w:top w:w="50" w:type="dxa"/>
              <w:left w:w="100" w:type="dxa"/>
            </w:tcMar>
            <w:vAlign w:val="center"/>
          </w:tcPr>
          <w:p w14:paraId="700757F6">
            <w:pPr>
              <w:spacing w:before="0" w:after="0" w:line="276" w:lineRule="auto"/>
              <w:ind w:left="135"/>
              <w:jc w:val="center"/>
            </w:pPr>
          </w:p>
        </w:tc>
        <w:tc>
          <w:tcPr>
            <w:tcW w:w="2639" w:type="dxa"/>
            <w:tcMar>
              <w:top w:w="50" w:type="dxa"/>
              <w:left w:w="100" w:type="dxa"/>
            </w:tcMar>
            <w:vAlign w:val="center"/>
          </w:tcPr>
          <w:p w14:paraId="00600888">
            <w:pPr>
              <w:spacing w:before="0" w:after="0"/>
              <w:ind w:left="135"/>
              <w:jc w:val="left"/>
            </w:pPr>
          </w:p>
        </w:tc>
      </w:tr>
      <w:tr w14:paraId="5DC79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4927D7BA">
            <w:pPr>
              <w:spacing w:before="0" w:after="0"/>
              <w:ind w:left="0"/>
              <w:jc w:val="left"/>
            </w:pPr>
            <w:r>
              <w:rPr>
                <w:rFonts w:ascii="Times New Roman" w:hAnsi="Times New Roman"/>
                <w:b w:val="0"/>
                <w:i w:val="0"/>
                <w:color w:val="000000"/>
                <w:sz w:val="24"/>
              </w:rPr>
              <w:t>5</w:t>
            </w:r>
          </w:p>
        </w:tc>
        <w:tc>
          <w:tcPr>
            <w:tcW w:w="3080" w:type="dxa"/>
            <w:tcMar>
              <w:top w:w="50" w:type="dxa"/>
              <w:left w:w="100" w:type="dxa"/>
            </w:tcMar>
            <w:vAlign w:val="center"/>
          </w:tcPr>
          <w:p w14:paraId="1F6D0615">
            <w:pPr>
              <w:spacing w:before="0" w:after="0"/>
              <w:ind w:left="135"/>
              <w:jc w:val="left"/>
            </w:pPr>
            <w:r>
              <w:rPr>
                <w:rFonts w:ascii="Times New Roman" w:hAnsi="Times New Roman"/>
                <w:b w:val="0"/>
                <w:i w:val="0"/>
                <w:color w:val="000000"/>
                <w:sz w:val="24"/>
              </w:rPr>
              <w:t>Буддийская картина мира</w:t>
            </w:r>
          </w:p>
        </w:tc>
        <w:tc>
          <w:tcPr>
            <w:tcW w:w="974" w:type="dxa"/>
            <w:tcMar>
              <w:top w:w="50" w:type="dxa"/>
              <w:left w:w="100" w:type="dxa"/>
            </w:tcMar>
            <w:vAlign w:val="center"/>
          </w:tcPr>
          <w:p w14:paraId="12FEF7C4">
            <w:pPr>
              <w:spacing w:before="0" w:after="0" w:line="276" w:lineRule="auto"/>
              <w:ind w:left="135"/>
              <w:jc w:val="center"/>
            </w:pPr>
            <w:r>
              <w:rPr>
                <w:rFonts w:ascii="Times New Roman" w:hAnsi="Times New Roman"/>
                <w:b w:val="0"/>
                <w:i w:val="0"/>
                <w:color w:val="000000"/>
                <w:sz w:val="24"/>
              </w:rPr>
              <w:t xml:space="preserve"> 2 </w:t>
            </w:r>
          </w:p>
        </w:tc>
        <w:tc>
          <w:tcPr>
            <w:tcW w:w="1696" w:type="dxa"/>
            <w:tcMar>
              <w:top w:w="50" w:type="dxa"/>
              <w:left w:w="100" w:type="dxa"/>
            </w:tcMar>
            <w:vAlign w:val="center"/>
          </w:tcPr>
          <w:p w14:paraId="1C90AF7B">
            <w:pPr>
              <w:spacing w:before="0" w:after="0" w:line="276" w:lineRule="auto"/>
              <w:ind w:left="135"/>
              <w:jc w:val="center"/>
            </w:pPr>
          </w:p>
        </w:tc>
        <w:tc>
          <w:tcPr>
            <w:tcW w:w="1783" w:type="dxa"/>
            <w:tcMar>
              <w:top w:w="50" w:type="dxa"/>
              <w:left w:w="100" w:type="dxa"/>
            </w:tcMar>
            <w:vAlign w:val="center"/>
          </w:tcPr>
          <w:p w14:paraId="0903ACB5">
            <w:pPr>
              <w:spacing w:before="0" w:after="0" w:line="276" w:lineRule="auto"/>
              <w:ind w:left="135"/>
              <w:jc w:val="center"/>
            </w:pPr>
          </w:p>
        </w:tc>
        <w:tc>
          <w:tcPr>
            <w:tcW w:w="2639" w:type="dxa"/>
            <w:tcMar>
              <w:top w:w="50" w:type="dxa"/>
              <w:left w:w="100" w:type="dxa"/>
            </w:tcMar>
            <w:vAlign w:val="center"/>
          </w:tcPr>
          <w:p w14:paraId="5AD0D27F">
            <w:pPr>
              <w:spacing w:before="0" w:after="0"/>
              <w:ind w:left="135"/>
              <w:jc w:val="left"/>
            </w:pPr>
          </w:p>
        </w:tc>
      </w:tr>
      <w:tr w14:paraId="727CD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04862E2">
            <w:pPr>
              <w:spacing w:before="0" w:after="0"/>
              <w:ind w:left="0"/>
              <w:jc w:val="left"/>
            </w:pPr>
            <w:r>
              <w:rPr>
                <w:rFonts w:ascii="Times New Roman" w:hAnsi="Times New Roman"/>
                <w:b w:val="0"/>
                <w:i w:val="0"/>
                <w:color w:val="000000"/>
                <w:sz w:val="24"/>
              </w:rPr>
              <w:t>6</w:t>
            </w:r>
          </w:p>
        </w:tc>
        <w:tc>
          <w:tcPr>
            <w:tcW w:w="3080" w:type="dxa"/>
            <w:tcMar>
              <w:top w:w="50" w:type="dxa"/>
              <w:left w:w="100" w:type="dxa"/>
            </w:tcMar>
            <w:vAlign w:val="center"/>
          </w:tcPr>
          <w:p w14:paraId="2DFDC151">
            <w:pPr>
              <w:spacing w:before="0" w:after="0"/>
              <w:ind w:left="135"/>
              <w:jc w:val="left"/>
            </w:pPr>
            <w:r>
              <w:rPr>
                <w:rFonts w:ascii="Times New Roman" w:hAnsi="Times New Roman"/>
                <w:b w:val="0"/>
                <w:i w:val="0"/>
                <w:color w:val="000000"/>
                <w:sz w:val="24"/>
              </w:rPr>
              <w:t>Добро и зло. Принцип ненасилия</w:t>
            </w:r>
          </w:p>
        </w:tc>
        <w:tc>
          <w:tcPr>
            <w:tcW w:w="974" w:type="dxa"/>
            <w:tcMar>
              <w:top w:w="50" w:type="dxa"/>
              <w:left w:w="100" w:type="dxa"/>
            </w:tcMar>
            <w:vAlign w:val="center"/>
          </w:tcPr>
          <w:p w14:paraId="2422EE73">
            <w:pPr>
              <w:spacing w:before="0" w:after="0" w:line="276" w:lineRule="auto"/>
              <w:ind w:left="135"/>
              <w:jc w:val="center"/>
            </w:pPr>
            <w:r>
              <w:rPr>
                <w:rFonts w:ascii="Times New Roman" w:hAnsi="Times New Roman"/>
                <w:b w:val="0"/>
                <w:i w:val="0"/>
                <w:color w:val="000000"/>
                <w:sz w:val="24"/>
              </w:rPr>
              <w:t xml:space="preserve"> 2 </w:t>
            </w:r>
          </w:p>
        </w:tc>
        <w:tc>
          <w:tcPr>
            <w:tcW w:w="1696" w:type="dxa"/>
            <w:tcMar>
              <w:top w:w="50" w:type="dxa"/>
              <w:left w:w="100" w:type="dxa"/>
            </w:tcMar>
            <w:vAlign w:val="center"/>
          </w:tcPr>
          <w:p w14:paraId="29C5FA17">
            <w:pPr>
              <w:spacing w:before="0" w:after="0" w:line="276" w:lineRule="auto"/>
              <w:ind w:left="135"/>
              <w:jc w:val="center"/>
            </w:pPr>
          </w:p>
        </w:tc>
        <w:tc>
          <w:tcPr>
            <w:tcW w:w="1783" w:type="dxa"/>
            <w:tcMar>
              <w:top w:w="50" w:type="dxa"/>
              <w:left w:w="100" w:type="dxa"/>
            </w:tcMar>
            <w:vAlign w:val="center"/>
          </w:tcPr>
          <w:p w14:paraId="0B4FE3C7">
            <w:pPr>
              <w:spacing w:before="0" w:after="0" w:line="276" w:lineRule="auto"/>
              <w:ind w:left="135"/>
              <w:jc w:val="center"/>
            </w:pPr>
          </w:p>
        </w:tc>
        <w:tc>
          <w:tcPr>
            <w:tcW w:w="2639" w:type="dxa"/>
            <w:tcMar>
              <w:top w:w="50" w:type="dxa"/>
              <w:left w:w="100" w:type="dxa"/>
            </w:tcMar>
            <w:vAlign w:val="center"/>
          </w:tcPr>
          <w:p w14:paraId="7FA348B9">
            <w:pPr>
              <w:spacing w:before="0" w:after="0"/>
              <w:ind w:left="135"/>
              <w:jc w:val="left"/>
            </w:pPr>
          </w:p>
        </w:tc>
      </w:tr>
      <w:tr w14:paraId="4AFA5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53C8FF9">
            <w:pPr>
              <w:spacing w:before="0" w:after="0"/>
              <w:ind w:left="0"/>
              <w:jc w:val="left"/>
            </w:pPr>
            <w:r>
              <w:rPr>
                <w:rFonts w:ascii="Times New Roman" w:hAnsi="Times New Roman"/>
                <w:b w:val="0"/>
                <w:i w:val="0"/>
                <w:color w:val="000000"/>
                <w:sz w:val="24"/>
              </w:rPr>
              <w:t>7</w:t>
            </w:r>
          </w:p>
        </w:tc>
        <w:tc>
          <w:tcPr>
            <w:tcW w:w="3080" w:type="dxa"/>
            <w:tcMar>
              <w:top w:w="50" w:type="dxa"/>
              <w:left w:w="100" w:type="dxa"/>
            </w:tcMar>
            <w:vAlign w:val="center"/>
          </w:tcPr>
          <w:p w14:paraId="4B4B5C4C">
            <w:pPr>
              <w:spacing w:before="0" w:after="0"/>
              <w:ind w:left="135"/>
              <w:jc w:val="left"/>
            </w:pPr>
            <w:r>
              <w:rPr>
                <w:rFonts w:ascii="Times New Roman" w:hAnsi="Times New Roman"/>
                <w:b w:val="0"/>
                <w:i w:val="0"/>
                <w:color w:val="000000"/>
                <w:sz w:val="24"/>
              </w:rPr>
              <w:t>Человек в буддийской картине мира</w:t>
            </w:r>
          </w:p>
        </w:tc>
        <w:tc>
          <w:tcPr>
            <w:tcW w:w="974" w:type="dxa"/>
            <w:tcMar>
              <w:top w:w="50" w:type="dxa"/>
              <w:left w:w="100" w:type="dxa"/>
            </w:tcMar>
            <w:vAlign w:val="center"/>
          </w:tcPr>
          <w:p w14:paraId="3F737796">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496A6485">
            <w:pPr>
              <w:spacing w:before="0" w:after="0" w:line="276" w:lineRule="auto"/>
              <w:ind w:left="135"/>
              <w:jc w:val="center"/>
            </w:pPr>
          </w:p>
        </w:tc>
        <w:tc>
          <w:tcPr>
            <w:tcW w:w="1783" w:type="dxa"/>
            <w:tcMar>
              <w:top w:w="50" w:type="dxa"/>
              <w:left w:w="100" w:type="dxa"/>
            </w:tcMar>
            <w:vAlign w:val="center"/>
          </w:tcPr>
          <w:p w14:paraId="4A081F2C">
            <w:pPr>
              <w:spacing w:before="0" w:after="0" w:line="276" w:lineRule="auto"/>
              <w:ind w:left="135"/>
              <w:jc w:val="center"/>
            </w:pPr>
          </w:p>
        </w:tc>
        <w:tc>
          <w:tcPr>
            <w:tcW w:w="2639" w:type="dxa"/>
            <w:tcMar>
              <w:top w:w="50" w:type="dxa"/>
              <w:left w:w="100" w:type="dxa"/>
            </w:tcMar>
            <w:vAlign w:val="center"/>
          </w:tcPr>
          <w:p w14:paraId="00AF9FE2">
            <w:pPr>
              <w:spacing w:before="0" w:after="0"/>
              <w:ind w:left="135"/>
              <w:jc w:val="left"/>
            </w:pPr>
          </w:p>
        </w:tc>
      </w:tr>
      <w:tr w14:paraId="4D3AB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CFF36F7">
            <w:pPr>
              <w:spacing w:before="0" w:after="0"/>
              <w:ind w:left="0"/>
              <w:jc w:val="left"/>
            </w:pPr>
            <w:r>
              <w:rPr>
                <w:rFonts w:ascii="Times New Roman" w:hAnsi="Times New Roman"/>
                <w:b w:val="0"/>
                <w:i w:val="0"/>
                <w:color w:val="000000"/>
                <w:sz w:val="24"/>
              </w:rPr>
              <w:t>8</w:t>
            </w:r>
          </w:p>
        </w:tc>
        <w:tc>
          <w:tcPr>
            <w:tcW w:w="3080" w:type="dxa"/>
            <w:tcMar>
              <w:top w:w="50" w:type="dxa"/>
              <w:left w:w="100" w:type="dxa"/>
            </w:tcMar>
            <w:vAlign w:val="center"/>
          </w:tcPr>
          <w:p w14:paraId="7167C6AD">
            <w:pPr>
              <w:spacing w:before="0" w:after="0"/>
              <w:ind w:left="135"/>
              <w:jc w:val="left"/>
            </w:pPr>
            <w:r>
              <w:rPr>
                <w:rFonts w:ascii="Times New Roman" w:hAnsi="Times New Roman"/>
                <w:b w:val="0"/>
                <w:i w:val="0"/>
                <w:color w:val="000000"/>
                <w:sz w:val="24"/>
              </w:rPr>
              <w:t>Сострадание и милосердие</w:t>
            </w:r>
          </w:p>
        </w:tc>
        <w:tc>
          <w:tcPr>
            <w:tcW w:w="974" w:type="dxa"/>
            <w:tcMar>
              <w:top w:w="50" w:type="dxa"/>
              <w:left w:w="100" w:type="dxa"/>
            </w:tcMar>
            <w:vAlign w:val="center"/>
          </w:tcPr>
          <w:p w14:paraId="28C2DB43">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3A4706C7">
            <w:pPr>
              <w:spacing w:before="0" w:after="0" w:line="276" w:lineRule="auto"/>
              <w:ind w:left="135"/>
              <w:jc w:val="center"/>
            </w:pPr>
          </w:p>
        </w:tc>
        <w:tc>
          <w:tcPr>
            <w:tcW w:w="1783" w:type="dxa"/>
            <w:tcMar>
              <w:top w:w="50" w:type="dxa"/>
              <w:left w:w="100" w:type="dxa"/>
            </w:tcMar>
            <w:vAlign w:val="center"/>
          </w:tcPr>
          <w:p w14:paraId="5810F0D0">
            <w:pPr>
              <w:spacing w:before="0" w:after="0" w:line="276" w:lineRule="auto"/>
              <w:ind w:left="135"/>
              <w:jc w:val="center"/>
            </w:pPr>
          </w:p>
        </w:tc>
        <w:tc>
          <w:tcPr>
            <w:tcW w:w="2639" w:type="dxa"/>
            <w:tcMar>
              <w:top w:w="50" w:type="dxa"/>
              <w:left w:w="100" w:type="dxa"/>
            </w:tcMar>
            <w:vAlign w:val="center"/>
          </w:tcPr>
          <w:p w14:paraId="4AB0C57F">
            <w:pPr>
              <w:spacing w:before="0" w:after="0"/>
              <w:ind w:left="135"/>
              <w:jc w:val="left"/>
            </w:pPr>
          </w:p>
        </w:tc>
      </w:tr>
      <w:tr w14:paraId="06384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4DCE6A7">
            <w:pPr>
              <w:spacing w:before="0" w:after="0"/>
              <w:ind w:left="0"/>
              <w:jc w:val="left"/>
            </w:pPr>
            <w:r>
              <w:rPr>
                <w:rFonts w:ascii="Times New Roman" w:hAnsi="Times New Roman"/>
                <w:b w:val="0"/>
                <w:i w:val="0"/>
                <w:color w:val="000000"/>
                <w:sz w:val="24"/>
              </w:rPr>
              <w:t>9</w:t>
            </w:r>
          </w:p>
        </w:tc>
        <w:tc>
          <w:tcPr>
            <w:tcW w:w="3080" w:type="dxa"/>
            <w:tcMar>
              <w:top w:w="50" w:type="dxa"/>
              <w:left w:w="100" w:type="dxa"/>
            </w:tcMar>
            <w:vAlign w:val="center"/>
          </w:tcPr>
          <w:p w14:paraId="704709BB">
            <w:pPr>
              <w:spacing w:before="0" w:after="0"/>
              <w:ind w:left="135"/>
              <w:jc w:val="left"/>
            </w:pPr>
            <w:r>
              <w:rPr>
                <w:rFonts w:ascii="Times New Roman" w:hAnsi="Times New Roman"/>
                <w:b w:val="0"/>
                <w:i w:val="0"/>
                <w:color w:val="000000"/>
                <w:sz w:val="24"/>
              </w:rPr>
              <w:t>Отношение к природе</w:t>
            </w:r>
          </w:p>
        </w:tc>
        <w:tc>
          <w:tcPr>
            <w:tcW w:w="974" w:type="dxa"/>
            <w:tcMar>
              <w:top w:w="50" w:type="dxa"/>
              <w:left w:w="100" w:type="dxa"/>
            </w:tcMar>
            <w:vAlign w:val="center"/>
          </w:tcPr>
          <w:p w14:paraId="04695870">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14732CD4">
            <w:pPr>
              <w:spacing w:before="0" w:after="0" w:line="276" w:lineRule="auto"/>
              <w:ind w:left="135"/>
              <w:jc w:val="center"/>
            </w:pPr>
          </w:p>
        </w:tc>
        <w:tc>
          <w:tcPr>
            <w:tcW w:w="1783" w:type="dxa"/>
            <w:tcMar>
              <w:top w:w="50" w:type="dxa"/>
              <w:left w:w="100" w:type="dxa"/>
            </w:tcMar>
            <w:vAlign w:val="center"/>
          </w:tcPr>
          <w:p w14:paraId="3D6879D9">
            <w:pPr>
              <w:spacing w:before="0" w:after="0" w:line="276" w:lineRule="auto"/>
              <w:ind w:left="135"/>
              <w:jc w:val="center"/>
            </w:pPr>
          </w:p>
        </w:tc>
        <w:tc>
          <w:tcPr>
            <w:tcW w:w="2639" w:type="dxa"/>
            <w:tcMar>
              <w:top w:w="50" w:type="dxa"/>
              <w:left w:w="100" w:type="dxa"/>
            </w:tcMar>
            <w:vAlign w:val="center"/>
          </w:tcPr>
          <w:p w14:paraId="6C516433">
            <w:pPr>
              <w:spacing w:before="0" w:after="0"/>
              <w:ind w:left="135"/>
              <w:jc w:val="left"/>
            </w:pPr>
          </w:p>
        </w:tc>
      </w:tr>
      <w:tr w14:paraId="25614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6F70DC0">
            <w:pPr>
              <w:spacing w:before="0" w:after="0"/>
              <w:ind w:left="0"/>
              <w:jc w:val="left"/>
            </w:pPr>
            <w:r>
              <w:rPr>
                <w:rFonts w:ascii="Times New Roman" w:hAnsi="Times New Roman"/>
                <w:b w:val="0"/>
                <w:i w:val="0"/>
                <w:color w:val="000000"/>
                <w:sz w:val="24"/>
              </w:rPr>
              <w:t>10</w:t>
            </w:r>
          </w:p>
        </w:tc>
        <w:tc>
          <w:tcPr>
            <w:tcW w:w="3080" w:type="dxa"/>
            <w:tcMar>
              <w:top w:w="50" w:type="dxa"/>
              <w:left w:w="100" w:type="dxa"/>
            </w:tcMar>
            <w:vAlign w:val="center"/>
          </w:tcPr>
          <w:p w14:paraId="39BFD385">
            <w:pPr>
              <w:spacing w:before="0" w:after="0"/>
              <w:ind w:left="135"/>
              <w:jc w:val="left"/>
            </w:pPr>
            <w:r>
              <w:rPr>
                <w:rFonts w:ascii="Times New Roman" w:hAnsi="Times New Roman"/>
                <w:b w:val="0"/>
                <w:i w:val="0"/>
                <w:color w:val="000000"/>
                <w:sz w:val="24"/>
              </w:rPr>
              <w:t>Буддийские учители Будды и бодхисаттвы</w:t>
            </w:r>
          </w:p>
        </w:tc>
        <w:tc>
          <w:tcPr>
            <w:tcW w:w="974" w:type="dxa"/>
            <w:tcMar>
              <w:top w:w="50" w:type="dxa"/>
              <w:left w:w="100" w:type="dxa"/>
            </w:tcMar>
            <w:vAlign w:val="center"/>
          </w:tcPr>
          <w:p w14:paraId="4B781607">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4E63574F">
            <w:pPr>
              <w:spacing w:before="0" w:after="0" w:line="276" w:lineRule="auto"/>
              <w:ind w:left="135"/>
              <w:jc w:val="center"/>
            </w:pPr>
          </w:p>
        </w:tc>
        <w:tc>
          <w:tcPr>
            <w:tcW w:w="1783" w:type="dxa"/>
            <w:tcMar>
              <w:top w:w="50" w:type="dxa"/>
              <w:left w:w="100" w:type="dxa"/>
            </w:tcMar>
            <w:vAlign w:val="center"/>
          </w:tcPr>
          <w:p w14:paraId="59398BB4">
            <w:pPr>
              <w:spacing w:before="0" w:after="0" w:line="276" w:lineRule="auto"/>
              <w:ind w:left="135"/>
              <w:jc w:val="center"/>
            </w:pPr>
          </w:p>
        </w:tc>
        <w:tc>
          <w:tcPr>
            <w:tcW w:w="2639" w:type="dxa"/>
            <w:tcMar>
              <w:top w:w="50" w:type="dxa"/>
              <w:left w:w="100" w:type="dxa"/>
            </w:tcMar>
            <w:vAlign w:val="center"/>
          </w:tcPr>
          <w:p w14:paraId="4AF182B6">
            <w:pPr>
              <w:spacing w:before="0" w:after="0"/>
              <w:ind w:left="135"/>
              <w:jc w:val="left"/>
            </w:pPr>
          </w:p>
        </w:tc>
      </w:tr>
      <w:tr w14:paraId="2F8E8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8E12194">
            <w:pPr>
              <w:spacing w:before="0" w:after="0"/>
              <w:ind w:left="0"/>
              <w:jc w:val="left"/>
            </w:pPr>
            <w:r>
              <w:rPr>
                <w:rFonts w:ascii="Times New Roman" w:hAnsi="Times New Roman"/>
                <w:b w:val="0"/>
                <w:i w:val="0"/>
                <w:color w:val="000000"/>
                <w:sz w:val="24"/>
              </w:rPr>
              <w:t>11</w:t>
            </w:r>
          </w:p>
        </w:tc>
        <w:tc>
          <w:tcPr>
            <w:tcW w:w="3080" w:type="dxa"/>
            <w:tcMar>
              <w:top w:w="50" w:type="dxa"/>
              <w:left w:w="100" w:type="dxa"/>
            </w:tcMar>
            <w:vAlign w:val="center"/>
          </w:tcPr>
          <w:p w14:paraId="5C4BEF2A">
            <w:pPr>
              <w:spacing w:before="0" w:after="0"/>
              <w:ind w:left="135"/>
              <w:jc w:val="left"/>
            </w:pPr>
            <w:r>
              <w:rPr>
                <w:rFonts w:ascii="Times New Roman" w:hAnsi="Times New Roman"/>
                <w:b w:val="0"/>
                <w:i w:val="0"/>
                <w:color w:val="000000"/>
                <w:sz w:val="24"/>
              </w:rPr>
              <w:t>Семья в буддийской культуре и её ценности</w:t>
            </w:r>
          </w:p>
        </w:tc>
        <w:tc>
          <w:tcPr>
            <w:tcW w:w="974" w:type="dxa"/>
            <w:tcMar>
              <w:top w:w="50" w:type="dxa"/>
              <w:left w:w="100" w:type="dxa"/>
            </w:tcMar>
            <w:vAlign w:val="center"/>
          </w:tcPr>
          <w:p w14:paraId="32D6E96D">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38EC16D9">
            <w:pPr>
              <w:spacing w:before="0" w:after="0" w:line="276" w:lineRule="auto"/>
              <w:ind w:left="135"/>
              <w:jc w:val="center"/>
            </w:pPr>
          </w:p>
        </w:tc>
        <w:tc>
          <w:tcPr>
            <w:tcW w:w="1783" w:type="dxa"/>
            <w:tcMar>
              <w:top w:w="50" w:type="dxa"/>
              <w:left w:w="100" w:type="dxa"/>
            </w:tcMar>
            <w:vAlign w:val="center"/>
          </w:tcPr>
          <w:p w14:paraId="3699DD53">
            <w:pPr>
              <w:spacing w:before="0" w:after="0" w:line="276" w:lineRule="auto"/>
              <w:ind w:left="135"/>
              <w:jc w:val="center"/>
            </w:pPr>
          </w:p>
        </w:tc>
        <w:tc>
          <w:tcPr>
            <w:tcW w:w="2639" w:type="dxa"/>
            <w:tcMar>
              <w:top w:w="50" w:type="dxa"/>
              <w:left w:w="100" w:type="dxa"/>
            </w:tcMar>
            <w:vAlign w:val="center"/>
          </w:tcPr>
          <w:p w14:paraId="065AB749">
            <w:pPr>
              <w:spacing w:before="0" w:after="0"/>
              <w:ind w:left="135"/>
              <w:jc w:val="left"/>
            </w:pPr>
          </w:p>
        </w:tc>
      </w:tr>
      <w:tr w14:paraId="362D9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515EF0D">
            <w:pPr>
              <w:spacing w:before="0" w:after="0"/>
              <w:ind w:left="0"/>
              <w:jc w:val="left"/>
            </w:pPr>
            <w:r>
              <w:rPr>
                <w:rFonts w:ascii="Times New Roman" w:hAnsi="Times New Roman"/>
                <w:b w:val="0"/>
                <w:i w:val="0"/>
                <w:color w:val="000000"/>
                <w:sz w:val="24"/>
              </w:rPr>
              <w:t>12</w:t>
            </w:r>
          </w:p>
        </w:tc>
        <w:tc>
          <w:tcPr>
            <w:tcW w:w="3080" w:type="dxa"/>
            <w:tcMar>
              <w:top w:w="50" w:type="dxa"/>
              <w:left w:w="100" w:type="dxa"/>
            </w:tcMar>
            <w:vAlign w:val="center"/>
          </w:tcPr>
          <w:p w14:paraId="54B967C8">
            <w:pPr>
              <w:spacing w:before="0" w:after="0"/>
              <w:ind w:left="135"/>
              <w:jc w:val="left"/>
            </w:pPr>
            <w:r>
              <w:rPr>
                <w:rFonts w:ascii="Times New Roman" w:hAnsi="Times New Roman"/>
                <w:b w:val="0"/>
                <w:i w:val="0"/>
                <w:color w:val="000000"/>
                <w:sz w:val="24"/>
              </w:rPr>
              <w:t>Творческие работы учащихся</w:t>
            </w:r>
          </w:p>
        </w:tc>
        <w:tc>
          <w:tcPr>
            <w:tcW w:w="974" w:type="dxa"/>
            <w:tcMar>
              <w:top w:w="50" w:type="dxa"/>
              <w:left w:w="100" w:type="dxa"/>
            </w:tcMar>
            <w:vAlign w:val="center"/>
          </w:tcPr>
          <w:p w14:paraId="68FD59EB">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2DFA1374">
            <w:pPr>
              <w:spacing w:before="0" w:after="0" w:line="276" w:lineRule="auto"/>
              <w:ind w:left="135"/>
              <w:jc w:val="center"/>
            </w:pPr>
          </w:p>
        </w:tc>
        <w:tc>
          <w:tcPr>
            <w:tcW w:w="1783" w:type="dxa"/>
            <w:tcMar>
              <w:top w:w="50" w:type="dxa"/>
              <w:left w:w="100" w:type="dxa"/>
            </w:tcMar>
            <w:vAlign w:val="center"/>
          </w:tcPr>
          <w:p w14:paraId="0595771E">
            <w:pPr>
              <w:spacing w:before="0" w:after="0" w:line="276" w:lineRule="auto"/>
              <w:ind w:left="135"/>
              <w:jc w:val="center"/>
            </w:pPr>
          </w:p>
        </w:tc>
        <w:tc>
          <w:tcPr>
            <w:tcW w:w="2639" w:type="dxa"/>
            <w:tcMar>
              <w:top w:w="50" w:type="dxa"/>
              <w:left w:w="100" w:type="dxa"/>
            </w:tcMar>
            <w:vAlign w:val="center"/>
          </w:tcPr>
          <w:p w14:paraId="74564DA1">
            <w:pPr>
              <w:spacing w:before="0" w:after="0"/>
              <w:ind w:left="135"/>
              <w:jc w:val="left"/>
            </w:pPr>
          </w:p>
        </w:tc>
      </w:tr>
      <w:tr w14:paraId="02690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99CB261">
            <w:pPr>
              <w:spacing w:before="0" w:after="0"/>
              <w:ind w:left="0"/>
              <w:jc w:val="left"/>
            </w:pPr>
            <w:r>
              <w:rPr>
                <w:rFonts w:ascii="Times New Roman" w:hAnsi="Times New Roman"/>
                <w:b w:val="0"/>
                <w:i w:val="0"/>
                <w:color w:val="000000"/>
                <w:sz w:val="24"/>
              </w:rPr>
              <w:t>13</w:t>
            </w:r>
          </w:p>
        </w:tc>
        <w:tc>
          <w:tcPr>
            <w:tcW w:w="3080" w:type="dxa"/>
            <w:tcMar>
              <w:top w:w="50" w:type="dxa"/>
              <w:left w:w="100" w:type="dxa"/>
            </w:tcMar>
            <w:vAlign w:val="center"/>
          </w:tcPr>
          <w:p w14:paraId="71FB83F0">
            <w:pPr>
              <w:spacing w:before="0" w:after="0"/>
              <w:ind w:left="135"/>
              <w:jc w:val="left"/>
            </w:pPr>
            <w:r>
              <w:rPr>
                <w:rFonts w:ascii="Times New Roman" w:hAnsi="Times New Roman"/>
                <w:b w:val="0"/>
                <w:i w:val="0"/>
                <w:color w:val="000000"/>
                <w:sz w:val="24"/>
              </w:rPr>
              <w:t>Обобщающий урок</w:t>
            </w:r>
          </w:p>
        </w:tc>
        <w:tc>
          <w:tcPr>
            <w:tcW w:w="974" w:type="dxa"/>
            <w:tcMar>
              <w:top w:w="50" w:type="dxa"/>
              <w:left w:w="100" w:type="dxa"/>
            </w:tcMar>
            <w:vAlign w:val="center"/>
          </w:tcPr>
          <w:p w14:paraId="3FC339F7">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2D9422B2">
            <w:pPr>
              <w:spacing w:before="0" w:after="0" w:line="276" w:lineRule="auto"/>
              <w:ind w:left="135"/>
              <w:jc w:val="center"/>
            </w:pPr>
          </w:p>
        </w:tc>
        <w:tc>
          <w:tcPr>
            <w:tcW w:w="1783" w:type="dxa"/>
            <w:tcMar>
              <w:top w:w="50" w:type="dxa"/>
              <w:left w:w="100" w:type="dxa"/>
            </w:tcMar>
            <w:vAlign w:val="center"/>
          </w:tcPr>
          <w:p w14:paraId="692482A5">
            <w:pPr>
              <w:spacing w:before="0" w:after="0" w:line="276" w:lineRule="auto"/>
              <w:ind w:left="135"/>
              <w:jc w:val="center"/>
            </w:pPr>
          </w:p>
        </w:tc>
        <w:tc>
          <w:tcPr>
            <w:tcW w:w="2639" w:type="dxa"/>
            <w:tcMar>
              <w:top w:w="50" w:type="dxa"/>
              <w:left w:w="100" w:type="dxa"/>
            </w:tcMar>
            <w:vAlign w:val="center"/>
          </w:tcPr>
          <w:p w14:paraId="25800645">
            <w:pPr>
              <w:spacing w:before="0" w:after="0"/>
              <w:ind w:left="135"/>
              <w:jc w:val="left"/>
            </w:pPr>
          </w:p>
        </w:tc>
      </w:tr>
      <w:tr w14:paraId="55646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1D55DDC">
            <w:pPr>
              <w:spacing w:before="0" w:after="0"/>
              <w:ind w:left="0"/>
              <w:jc w:val="left"/>
            </w:pPr>
            <w:r>
              <w:rPr>
                <w:rFonts w:ascii="Times New Roman" w:hAnsi="Times New Roman"/>
                <w:b w:val="0"/>
                <w:i w:val="0"/>
                <w:color w:val="000000"/>
                <w:sz w:val="24"/>
              </w:rPr>
              <w:t>14</w:t>
            </w:r>
          </w:p>
        </w:tc>
        <w:tc>
          <w:tcPr>
            <w:tcW w:w="3080" w:type="dxa"/>
            <w:tcMar>
              <w:top w:w="50" w:type="dxa"/>
              <w:left w:w="100" w:type="dxa"/>
            </w:tcMar>
            <w:vAlign w:val="center"/>
          </w:tcPr>
          <w:p w14:paraId="0B7646DF">
            <w:pPr>
              <w:spacing w:before="0" w:after="0"/>
              <w:ind w:left="135"/>
              <w:jc w:val="left"/>
            </w:pPr>
            <w:r>
              <w:rPr>
                <w:rFonts w:ascii="Times New Roman" w:hAnsi="Times New Roman"/>
                <w:b w:val="0"/>
                <w:i w:val="0"/>
                <w:color w:val="000000"/>
                <w:sz w:val="24"/>
              </w:rPr>
              <w:t>Буддизм в России</w:t>
            </w:r>
          </w:p>
        </w:tc>
        <w:tc>
          <w:tcPr>
            <w:tcW w:w="974" w:type="dxa"/>
            <w:tcMar>
              <w:top w:w="50" w:type="dxa"/>
              <w:left w:w="100" w:type="dxa"/>
            </w:tcMar>
            <w:vAlign w:val="center"/>
          </w:tcPr>
          <w:p w14:paraId="290E916E">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305B0A3A">
            <w:pPr>
              <w:spacing w:before="0" w:after="0" w:line="276" w:lineRule="auto"/>
              <w:ind w:left="135"/>
              <w:jc w:val="center"/>
            </w:pPr>
          </w:p>
        </w:tc>
        <w:tc>
          <w:tcPr>
            <w:tcW w:w="1783" w:type="dxa"/>
            <w:tcMar>
              <w:top w:w="50" w:type="dxa"/>
              <w:left w:w="100" w:type="dxa"/>
            </w:tcMar>
            <w:vAlign w:val="center"/>
          </w:tcPr>
          <w:p w14:paraId="6C200EBD">
            <w:pPr>
              <w:spacing w:before="0" w:after="0" w:line="276" w:lineRule="auto"/>
              <w:ind w:left="135"/>
              <w:jc w:val="center"/>
            </w:pPr>
          </w:p>
        </w:tc>
        <w:tc>
          <w:tcPr>
            <w:tcW w:w="2639" w:type="dxa"/>
            <w:tcMar>
              <w:top w:w="50" w:type="dxa"/>
              <w:left w:w="100" w:type="dxa"/>
            </w:tcMar>
            <w:vAlign w:val="center"/>
          </w:tcPr>
          <w:p w14:paraId="5AE26641">
            <w:pPr>
              <w:spacing w:before="0" w:after="0"/>
              <w:ind w:left="135"/>
              <w:jc w:val="left"/>
            </w:pPr>
          </w:p>
        </w:tc>
      </w:tr>
      <w:tr w14:paraId="3A33F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5C32387B">
            <w:pPr>
              <w:spacing w:before="0" w:after="0"/>
              <w:ind w:left="0"/>
              <w:jc w:val="left"/>
            </w:pPr>
            <w:r>
              <w:rPr>
                <w:rFonts w:ascii="Times New Roman" w:hAnsi="Times New Roman"/>
                <w:b w:val="0"/>
                <w:i w:val="0"/>
                <w:color w:val="000000"/>
                <w:sz w:val="24"/>
              </w:rPr>
              <w:t>15</w:t>
            </w:r>
          </w:p>
        </w:tc>
        <w:tc>
          <w:tcPr>
            <w:tcW w:w="3080" w:type="dxa"/>
            <w:tcMar>
              <w:top w:w="50" w:type="dxa"/>
              <w:left w:w="100" w:type="dxa"/>
            </w:tcMar>
            <w:vAlign w:val="center"/>
          </w:tcPr>
          <w:p w14:paraId="5F6CDC53">
            <w:pPr>
              <w:spacing w:before="0" w:after="0"/>
              <w:ind w:left="135"/>
              <w:jc w:val="left"/>
            </w:pPr>
            <w:r>
              <w:rPr>
                <w:rFonts w:ascii="Times New Roman" w:hAnsi="Times New Roman"/>
                <w:b w:val="0"/>
                <w:i w:val="0"/>
                <w:color w:val="000000"/>
                <w:sz w:val="24"/>
              </w:rPr>
              <w:t>Путь духовного совершенствования</w:t>
            </w:r>
          </w:p>
        </w:tc>
        <w:tc>
          <w:tcPr>
            <w:tcW w:w="974" w:type="dxa"/>
            <w:tcMar>
              <w:top w:w="50" w:type="dxa"/>
              <w:left w:w="100" w:type="dxa"/>
            </w:tcMar>
            <w:vAlign w:val="center"/>
          </w:tcPr>
          <w:p w14:paraId="70AC165A">
            <w:pPr>
              <w:spacing w:before="0" w:after="0" w:line="276" w:lineRule="auto"/>
              <w:ind w:left="135"/>
              <w:jc w:val="center"/>
            </w:pPr>
            <w:r>
              <w:rPr>
                <w:rFonts w:ascii="Times New Roman" w:hAnsi="Times New Roman"/>
                <w:b w:val="0"/>
                <w:i w:val="0"/>
                <w:color w:val="000000"/>
                <w:sz w:val="24"/>
              </w:rPr>
              <w:t xml:space="preserve"> 2 </w:t>
            </w:r>
          </w:p>
        </w:tc>
        <w:tc>
          <w:tcPr>
            <w:tcW w:w="1696" w:type="dxa"/>
            <w:tcMar>
              <w:top w:w="50" w:type="dxa"/>
              <w:left w:w="100" w:type="dxa"/>
            </w:tcMar>
            <w:vAlign w:val="center"/>
          </w:tcPr>
          <w:p w14:paraId="7FEF6D13">
            <w:pPr>
              <w:spacing w:before="0" w:after="0" w:line="276" w:lineRule="auto"/>
              <w:ind w:left="135"/>
              <w:jc w:val="center"/>
            </w:pPr>
          </w:p>
        </w:tc>
        <w:tc>
          <w:tcPr>
            <w:tcW w:w="1783" w:type="dxa"/>
            <w:tcMar>
              <w:top w:w="50" w:type="dxa"/>
              <w:left w:w="100" w:type="dxa"/>
            </w:tcMar>
            <w:vAlign w:val="center"/>
          </w:tcPr>
          <w:p w14:paraId="3B153731">
            <w:pPr>
              <w:spacing w:before="0" w:after="0" w:line="276" w:lineRule="auto"/>
              <w:ind w:left="135"/>
              <w:jc w:val="center"/>
            </w:pPr>
          </w:p>
        </w:tc>
        <w:tc>
          <w:tcPr>
            <w:tcW w:w="2639" w:type="dxa"/>
            <w:tcMar>
              <w:top w:w="50" w:type="dxa"/>
              <w:left w:w="100" w:type="dxa"/>
            </w:tcMar>
            <w:vAlign w:val="center"/>
          </w:tcPr>
          <w:p w14:paraId="46E0FD89">
            <w:pPr>
              <w:spacing w:before="0" w:after="0"/>
              <w:ind w:left="135"/>
              <w:jc w:val="left"/>
            </w:pPr>
          </w:p>
        </w:tc>
      </w:tr>
      <w:tr w14:paraId="30166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CD6F8C4">
            <w:pPr>
              <w:spacing w:before="0" w:after="0"/>
              <w:ind w:left="0"/>
              <w:jc w:val="left"/>
            </w:pPr>
            <w:r>
              <w:rPr>
                <w:rFonts w:ascii="Times New Roman" w:hAnsi="Times New Roman"/>
                <w:b w:val="0"/>
                <w:i w:val="0"/>
                <w:color w:val="000000"/>
                <w:sz w:val="24"/>
              </w:rPr>
              <w:t>16</w:t>
            </w:r>
          </w:p>
        </w:tc>
        <w:tc>
          <w:tcPr>
            <w:tcW w:w="3080" w:type="dxa"/>
            <w:tcMar>
              <w:top w:w="50" w:type="dxa"/>
              <w:left w:w="100" w:type="dxa"/>
            </w:tcMar>
            <w:vAlign w:val="center"/>
          </w:tcPr>
          <w:p w14:paraId="2A50F644">
            <w:pPr>
              <w:spacing w:before="0" w:after="0"/>
              <w:ind w:left="135"/>
              <w:jc w:val="left"/>
            </w:pPr>
            <w:r>
              <w:rPr>
                <w:rFonts w:ascii="Times New Roman" w:hAnsi="Times New Roman"/>
                <w:b w:val="0"/>
                <w:i w:val="0"/>
                <w:color w:val="000000"/>
                <w:sz w:val="24"/>
              </w:rPr>
              <w:t>Буддийское учение о добродетелях</w:t>
            </w:r>
          </w:p>
        </w:tc>
        <w:tc>
          <w:tcPr>
            <w:tcW w:w="974" w:type="dxa"/>
            <w:tcMar>
              <w:top w:w="50" w:type="dxa"/>
              <w:left w:w="100" w:type="dxa"/>
            </w:tcMar>
            <w:vAlign w:val="center"/>
          </w:tcPr>
          <w:p w14:paraId="4ACFE376">
            <w:pPr>
              <w:spacing w:before="0" w:after="0" w:line="276" w:lineRule="auto"/>
              <w:ind w:left="135"/>
              <w:jc w:val="center"/>
            </w:pPr>
            <w:r>
              <w:rPr>
                <w:rFonts w:ascii="Times New Roman" w:hAnsi="Times New Roman"/>
                <w:b w:val="0"/>
                <w:i w:val="0"/>
                <w:color w:val="000000"/>
                <w:sz w:val="24"/>
              </w:rPr>
              <w:t xml:space="preserve"> 2 </w:t>
            </w:r>
          </w:p>
        </w:tc>
        <w:tc>
          <w:tcPr>
            <w:tcW w:w="1696" w:type="dxa"/>
            <w:tcMar>
              <w:top w:w="50" w:type="dxa"/>
              <w:left w:w="100" w:type="dxa"/>
            </w:tcMar>
            <w:vAlign w:val="center"/>
          </w:tcPr>
          <w:p w14:paraId="4B84AAF5">
            <w:pPr>
              <w:spacing w:before="0" w:after="0" w:line="276" w:lineRule="auto"/>
              <w:ind w:left="135"/>
              <w:jc w:val="center"/>
            </w:pPr>
          </w:p>
        </w:tc>
        <w:tc>
          <w:tcPr>
            <w:tcW w:w="1783" w:type="dxa"/>
            <w:tcMar>
              <w:top w:w="50" w:type="dxa"/>
              <w:left w:w="100" w:type="dxa"/>
            </w:tcMar>
            <w:vAlign w:val="center"/>
          </w:tcPr>
          <w:p w14:paraId="709FB75F">
            <w:pPr>
              <w:spacing w:before="0" w:after="0" w:line="276" w:lineRule="auto"/>
              <w:ind w:left="135"/>
              <w:jc w:val="center"/>
            </w:pPr>
          </w:p>
        </w:tc>
        <w:tc>
          <w:tcPr>
            <w:tcW w:w="2639" w:type="dxa"/>
            <w:tcMar>
              <w:top w:w="50" w:type="dxa"/>
              <w:left w:w="100" w:type="dxa"/>
            </w:tcMar>
            <w:vAlign w:val="center"/>
          </w:tcPr>
          <w:p w14:paraId="13B8AB49">
            <w:pPr>
              <w:spacing w:before="0" w:after="0"/>
              <w:ind w:left="135"/>
              <w:jc w:val="left"/>
            </w:pPr>
          </w:p>
        </w:tc>
      </w:tr>
      <w:tr w14:paraId="62EA4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E76D97C">
            <w:pPr>
              <w:spacing w:before="0" w:after="0"/>
              <w:ind w:left="0"/>
              <w:jc w:val="left"/>
            </w:pPr>
            <w:r>
              <w:rPr>
                <w:rFonts w:ascii="Times New Roman" w:hAnsi="Times New Roman"/>
                <w:b w:val="0"/>
                <w:i w:val="0"/>
                <w:color w:val="000000"/>
                <w:sz w:val="24"/>
              </w:rPr>
              <w:t>17</w:t>
            </w:r>
          </w:p>
        </w:tc>
        <w:tc>
          <w:tcPr>
            <w:tcW w:w="3080" w:type="dxa"/>
            <w:tcMar>
              <w:top w:w="50" w:type="dxa"/>
              <w:left w:w="100" w:type="dxa"/>
            </w:tcMar>
            <w:vAlign w:val="center"/>
          </w:tcPr>
          <w:p w14:paraId="6AF9BD43">
            <w:pPr>
              <w:spacing w:before="0" w:after="0"/>
              <w:ind w:left="135"/>
              <w:jc w:val="left"/>
            </w:pPr>
            <w:r>
              <w:rPr>
                <w:rFonts w:ascii="Times New Roman" w:hAnsi="Times New Roman"/>
                <w:b w:val="0"/>
                <w:i w:val="0"/>
                <w:color w:val="000000"/>
                <w:sz w:val="24"/>
              </w:rPr>
              <w:t>Буддийские символы</w:t>
            </w:r>
          </w:p>
        </w:tc>
        <w:tc>
          <w:tcPr>
            <w:tcW w:w="974" w:type="dxa"/>
            <w:tcMar>
              <w:top w:w="50" w:type="dxa"/>
              <w:left w:w="100" w:type="dxa"/>
            </w:tcMar>
            <w:vAlign w:val="center"/>
          </w:tcPr>
          <w:p w14:paraId="4BFC4653">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1B8A75D1">
            <w:pPr>
              <w:spacing w:before="0" w:after="0" w:line="276" w:lineRule="auto"/>
              <w:ind w:left="135"/>
              <w:jc w:val="center"/>
            </w:pPr>
          </w:p>
        </w:tc>
        <w:tc>
          <w:tcPr>
            <w:tcW w:w="1783" w:type="dxa"/>
            <w:tcMar>
              <w:top w:w="50" w:type="dxa"/>
              <w:left w:w="100" w:type="dxa"/>
            </w:tcMar>
            <w:vAlign w:val="center"/>
          </w:tcPr>
          <w:p w14:paraId="6690ED21">
            <w:pPr>
              <w:spacing w:before="0" w:after="0" w:line="276" w:lineRule="auto"/>
              <w:ind w:left="135"/>
              <w:jc w:val="center"/>
            </w:pPr>
          </w:p>
        </w:tc>
        <w:tc>
          <w:tcPr>
            <w:tcW w:w="2639" w:type="dxa"/>
            <w:tcMar>
              <w:top w:w="50" w:type="dxa"/>
              <w:left w:w="100" w:type="dxa"/>
            </w:tcMar>
            <w:vAlign w:val="center"/>
          </w:tcPr>
          <w:p w14:paraId="441BE264">
            <w:pPr>
              <w:spacing w:before="0" w:after="0"/>
              <w:ind w:left="135"/>
              <w:jc w:val="left"/>
            </w:pPr>
          </w:p>
        </w:tc>
      </w:tr>
      <w:tr w14:paraId="76278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722CACD2">
            <w:pPr>
              <w:spacing w:before="0" w:after="0"/>
              <w:ind w:left="0"/>
              <w:jc w:val="left"/>
            </w:pPr>
            <w:r>
              <w:rPr>
                <w:rFonts w:ascii="Times New Roman" w:hAnsi="Times New Roman"/>
                <w:b w:val="0"/>
                <w:i w:val="0"/>
                <w:color w:val="000000"/>
                <w:sz w:val="24"/>
              </w:rPr>
              <w:t>18</w:t>
            </w:r>
          </w:p>
        </w:tc>
        <w:tc>
          <w:tcPr>
            <w:tcW w:w="3080" w:type="dxa"/>
            <w:tcMar>
              <w:top w:w="50" w:type="dxa"/>
              <w:left w:w="100" w:type="dxa"/>
            </w:tcMar>
            <w:vAlign w:val="center"/>
          </w:tcPr>
          <w:p w14:paraId="1F2172B4">
            <w:pPr>
              <w:spacing w:before="0" w:after="0"/>
              <w:ind w:left="135"/>
              <w:jc w:val="left"/>
            </w:pPr>
            <w:r>
              <w:rPr>
                <w:rFonts w:ascii="Times New Roman" w:hAnsi="Times New Roman"/>
                <w:b w:val="0"/>
                <w:i w:val="0"/>
                <w:color w:val="000000"/>
                <w:sz w:val="24"/>
              </w:rPr>
              <w:t>Буддийские ритуалы и обряды</w:t>
            </w:r>
          </w:p>
        </w:tc>
        <w:tc>
          <w:tcPr>
            <w:tcW w:w="974" w:type="dxa"/>
            <w:tcMar>
              <w:top w:w="50" w:type="dxa"/>
              <w:left w:w="100" w:type="dxa"/>
            </w:tcMar>
            <w:vAlign w:val="center"/>
          </w:tcPr>
          <w:p w14:paraId="6B0F9878">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1E3F9F7B">
            <w:pPr>
              <w:spacing w:before="0" w:after="0" w:line="276" w:lineRule="auto"/>
              <w:ind w:left="135"/>
              <w:jc w:val="center"/>
            </w:pPr>
          </w:p>
        </w:tc>
        <w:tc>
          <w:tcPr>
            <w:tcW w:w="1783" w:type="dxa"/>
            <w:tcMar>
              <w:top w:w="50" w:type="dxa"/>
              <w:left w:w="100" w:type="dxa"/>
            </w:tcMar>
            <w:vAlign w:val="center"/>
          </w:tcPr>
          <w:p w14:paraId="54123967">
            <w:pPr>
              <w:spacing w:before="0" w:after="0" w:line="276" w:lineRule="auto"/>
              <w:ind w:left="135"/>
              <w:jc w:val="center"/>
            </w:pPr>
          </w:p>
        </w:tc>
        <w:tc>
          <w:tcPr>
            <w:tcW w:w="2639" w:type="dxa"/>
            <w:tcMar>
              <w:top w:w="50" w:type="dxa"/>
              <w:left w:w="100" w:type="dxa"/>
            </w:tcMar>
            <w:vAlign w:val="center"/>
          </w:tcPr>
          <w:p w14:paraId="6DD4EAC0">
            <w:pPr>
              <w:spacing w:before="0" w:after="0"/>
              <w:ind w:left="135"/>
              <w:jc w:val="left"/>
            </w:pPr>
          </w:p>
        </w:tc>
      </w:tr>
      <w:tr w14:paraId="6179F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0143A1C3">
            <w:pPr>
              <w:spacing w:before="0" w:after="0"/>
              <w:ind w:left="0"/>
              <w:jc w:val="left"/>
            </w:pPr>
            <w:r>
              <w:rPr>
                <w:rFonts w:ascii="Times New Roman" w:hAnsi="Times New Roman"/>
                <w:b w:val="0"/>
                <w:i w:val="0"/>
                <w:color w:val="000000"/>
                <w:sz w:val="24"/>
              </w:rPr>
              <w:t>19</w:t>
            </w:r>
          </w:p>
        </w:tc>
        <w:tc>
          <w:tcPr>
            <w:tcW w:w="3080" w:type="dxa"/>
            <w:tcMar>
              <w:top w:w="50" w:type="dxa"/>
              <w:left w:w="100" w:type="dxa"/>
            </w:tcMar>
            <w:vAlign w:val="center"/>
          </w:tcPr>
          <w:p w14:paraId="373DDBB1">
            <w:pPr>
              <w:spacing w:before="0" w:after="0"/>
              <w:ind w:left="135"/>
              <w:jc w:val="left"/>
            </w:pPr>
            <w:r>
              <w:rPr>
                <w:rFonts w:ascii="Times New Roman" w:hAnsi="Times New Roman"/>
                <w:b w:val="0"/>
                <w:i w:val="0"/>
                <w:color w:val="000000"/>
                <w:sz w:val="24"/>
              </w:rPr>
              <w:t>Буддийские святыни</w:t>
            </w:r>
          </w:p>
        </w:tc>
        <w:tc>
          <w:tcPr>
            <w:tcW w:w="974" w:type="dxa"/>
            <w:tcMar>
              <w:top w:w="50" w:type="dxa"/>
              <w:left w:w="100" w:type="dxa"/>
            </w:tcMar>
            <w:vAlign w:val="center"/>
          </w:tcPr>
          <w:p w14:paraId="6C14E48D">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2B557AB8">
            <w:pPr>
              <w:spacing w:before="0" w:after="0" w:line="276" w:lineRule="auto"/>
              <w:ind w:left="135"/>
              <w:jc w:val="center"/>
            </w:pPr>
          </w:p>
        </w:tc>
        <w:tc>
          <w:tcPr>
            <w:tcW w:w="1783" w:type="dxa"/>
            <w:tcMar>
              <w:top w:w="50" w:type="dxa"/>
              <w:left w:w="100" w:type="dxa"/>
            </w:tcMar>
            <w:vAlign w:val="center"/>
          </w:tcPr>
          <w:p w14:paraId="494985DF">
            <w:pPr>
              <w:spacing w:before="0" w:after="0" w:line="276" w:lineRule="auto"/>
              <w:ind w:left="135"/>
              <w:jc w:val="center"/>
            </w:pPr>
          </w:p>
        </w:tc>
        <w:tc>
          <w:tcPr>
            <w:tcW w:w="2639" w:type="dxa"/>
            <w:tcMar>
              <w:top w:w="50" w:type="dxa"/>
              <w:left w:w="100" w:type="dxa"/>
            </w:tcMar>
            <w:vAlign w:val="center"/>
          </w:tcPr>
          <w:p w14:paraId="254EA940">
            <w:pPr>
              <w:spacing w:before="0" w:after="0"/>
              <w:ind w:left="135"/>
              <w:jc w:val="left"/>
            </w:pPr>
          </w:p>
        </w:tc>
      </w:tr>
      <w:tr w14:paraId="4D983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2EC73D2">
            <w:pPr>
              <w:spacing w:before="0" w:after="0"/>
              <w:ind w:left="0"/>
              <w:jc w:val="left"/>
            </w:pPr>
            <w:r>
              <w:rPr>
                <w:rFonts w:ascii="Times New Roman" w:hAnsi="Times New Roman"/>
                <w:b w:val="0"/>
                <w:i w:val="0"/>
                <w:color w:val="000000"/>
                <w:sz w:val="24"/>
              </w:rPr>
              <w:t>20</w:t>
            </w:r>
          </w:p>
        </w:tc>
        <w:tc>
          <w:tcPr>
            <w:tcW w:w="3080" w:type="dxa"/>
            <w:tcMar>
              <w:top w:w="50" w:type="dxa"/>
              <w:left w:w="100" w:type="dxa"/>
            </w:tcMar>
            <w:vAlign w:val="center"/>
          </w:tcPr>
          <w:p w14:paraId="578E7600">
            <w:pPr>
              <w:spacing w:before="0" w:after="0"/>
              <w:ind w:left="135"/>
              <w:jc w:val="left"/>
            </w:pPr>
            <w:r>
              <w:rPr>
                <w:rFonts w:ascii="Times New Roman" w:hAnsi="Times New Roman"/>
                <w:b w:val="0"/>
                <w:i w:val="0"/>
                <w:color w:val="000000"/>
                <w:sz w:val="24"/>
              </w:rPr>
              <w:t>Буддийские священные сооружения</w:t>
            </w:r>
          </w:p>
        </w:tc>
        <w:tc>
          <w:tcPr>
            <w:tcW w:w="974" w:type="dxa"/>
            <w:tcMar>
              <w:top w:w="50" w:type="dxa"/>
              <w:left w:w="100" w:type="dxa"/>
            </w:tcMar>
            <w:vAlign w:val="center"/>
          </w:tcPr>
          <w:p w14:paraId="70E0D88A">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23DDDD80">
            <w:pPr>
              <w:spacing w:before="0" w:after="0" w:line="276" w:lineRule="auto"/>
              <w:ind w:left="135"/>
              <w:jc w:val="center"/>
            </w:pPr>
          </w:p>
        </w:tc>
        <w:tc>
          <w:tcPr>
            <w:tcW w:w="1783" w:type="dxa"/>
            <w:tcMar>
              <w:top w:w="50" w:type="dxa"/>
              <w:left w:w="100" w:type="dxa"/>
            </w:tcMar>
            <w:vAlign w:val="center"/>
          </w:tcPr>
          <w:p w14:paraId="20A07D38">
            <w:pPr>
              <w:spacing w:before="0" w:after="0" w:line="276" w:lineRule="auto"/>
              <w:ind w:left="135"/>
              <w:jc w:val="center"/>
            </w:pPr>
          </w:p>
        </w:tc>
        <w:tc>
          <w:tcPr>
            <w:tcW w:w="2639" w:type="dxa"/>
            <w:tcMar>
              <w:top w:w="50" w:type="dxa"/>
              <w:left w:w="100" w:type="dxa"/>
            </w:tcMar>
            <w:vAlign w:val="center"/>
          </w:tcPr>
          <w:p w14:paraId="3F2AFFAF">
            <w:pPr>
              <w:spacing w:before="0" w:after="0"/>
              <w:ind w:left="135"/>
              <w:jc w:val="left"/>
            </w:pPr>
          </w:p>
        </w:tc>
      </w:tr>
      <w:tr w14:paraId="6B4D8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84689E9">
            <w:pPr>
              <w:spacing w:before="0" w:after="0"/>
              <w:ind w:left="0"/>
              <w:jc w:val="left"/>
            </w:pPr>
            <w:r>
              <w:rPr>
                <w:rFonts w:ascii="Times New Roman" w:hAnsi="Times New Roman"/>
                <w:b w:val="0"/>
                <w:i w:val="0"/>
                <w:color w:val="000000"/>
                <w:sz w:val="24"/>
              </w:rPr>
              <w:t>21</w:t>
            </w:r>
          </w:p>
        </w:tc>
        <w:tc>
          <w:tcPr>
            <w:tcW w:w="3080" w:type="dxa"/>
            <w:tcMar>
              <w:top w:w="50" w:type="dxa"/>
              <w:left w:w="100" w:type="dxa"/>
            </w:tcMar>
            <w:vAlign w:val="center"/>
          </w:tcPr>
          <w:p w14:paraId="7698907A">
            <w:pPr>
              <w:spacing w:before="0" w:after="0"/>
              <w:ind w:left="135"/>
              <w:jc w:val="left"/>
            </w:pPr>
            <w:r>
              <w:rPr>
                <w:rFonts w:ascii="Times New Roman" w:hAnsi="Times New Roman"/>
                <w:b w:val="0"/>
                <w:i w:val="0"/>
                <w:color w:val="000000"/>
                <w:sz w:val="24"/>
              </w:rPr>
              <w:t>Буддийский храм</w:t>
            </w:r>
          </w:p>
        </w:tc>
        <w:tc>
          <w:tcPr>
            <w:tcW w:w="974" w:type="dxa"/>
            <w:tcMar>
              <w:top w:w="50" w:type="dxa"/>
              <w:left w:w="100" w:type="dxa"/>
            </w:tcMar>
            <w:vAlign w:val="center"/>
          </w:tcPr>
          <w:p w14:paraId="3C1F7445">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1937C343">
            <w:pPr>
              <w:spacing w:before="0" w:after="0" w:line="276" w:lineRule="auto"/>
              <w:ind w:left="135"/>
              <w:jc w:val="center"/>
            </w:pPr>
          </w:p>
        </w:tc>
        <w:tc>
          <w:tcPr>
            <w:tcW w:w="1783" w:type="dxa"/>
            <w:tcMar>
              <w:top w:w="50" w:type="dxa"/>
              <w:left w:w="100" w:type="dxa"/>
            </w:tcMar>
            <w:vAlign w:val="center"/>
          </w:tcPr>
          <w:p w14:paraId="36FF9E84">
            <w:pPr>
              <w:spacing w:before="0" w:after="0" w:line="276" w:lineRule="auto"/>
              <w:ind w:left="135"/>
              <w:jc w:val="center"/>
            </w:pPr>
          </w:p>
        </w:tc>
        <w:tc>
          <w:tcPr>
            <w:tcW w:w="2639" w:type="dxa"/>
            <w:tcMar>
              <w:top w:w="50" w:type="dxa"/>
              <w:left w:w="100" w:type="dxa"/>
            </w:tcMar>
            <w:vAlign w:val="center"/>
          </w:tcPr>
          <w:p w14:paraId="2507B9A0">
            <w:pPr>
              <w:spacing w:before="0" w:after="0"/>
              <w:ind w:left="135"/>
              <w:jc w:val="left"/>
            </w:pPr>
          </w:p>
        </w:tc>
      </w:tr>
      <w:tr w14:paraId="7C245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3E4A1871">
            <w:pPr>
              <w:spacing w:before="0" w:after="0"/>
              <w:ind w:left="0"/>
              <w:jc w:val="left"/>
            </w:pPr>
            <w:r>
              <w:rPr>
                <w:rFonts w:ascii="Times New Roman" w:hAnsi="Times New Roman"/>
                <w:b w:val="0"/>
                <w:i w:val="0"/>
                <w:color w:val="000000"/>
                <w:sz w:val="24"/>
              </w:rPr>
              <w:t>22</w:t>
            </w:r>
          </w:p>
        </w:tc>
        <w:tc>
          <w:tcPr>
            <w:tcW w:w="3080" w:type="dxa"/>
            <w:tcMar>
              <w:top w:w="50" w:type="dxa"/>
              <w:left w:w="100" w:type="dxa"/>
            </w:tcMar>
            <w:vAlign w:val="center"/>
          </w:tcPr>
          <w:p w14:paraId="417316A2">
            <w:pPr>
              <w:spacing w:before="0" w:after="0"/>
              <w:ind w:left="135"/>
              <w:jc w:val="left"/>
            </w:pPr>
            <w:r>
              <w:rPr>
                <w:rFonts w:ascii="Times New Roman" w:hAnsi="Times New Roman"/>
                <w:b w:val="0"/>
                <w:i w:val="0"/>
                <w:color w:val="000000"/>
                <w:sz w:val="24"/>
              </w:rPr>
              <w:t>Буддийский календарь</w:t>
            </w:r>
          </w:p>
        </w:tc>
        <w:tc>
          <w:tcPr>
            <w:tcW w:w="974" w:type="dxa"/>
            <w:tcMar>
              <w:top w:w="50" w:type="dxa"/>
              <w:left w:w="100" w:type="dxa"/>
            </w:tcMar>
            <w:vAlign w:val="center"/>
          </w:tcPr>
          <w:p w14:paraId="70D52D3D">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75708C99">
            <w:pPr>
              <w:spacing w:before="0" w:after="0" w:line="276" w:lineRule="auto"/>
              <w:ind w:left="135"/>
              <w:jc w:val="center"/>
            </w:pPr>
          </w:p>
        </w:tc>
        <w:tc>
          <w:tcPr>
            <w:tcW w:w="1783" w:type="dxa"/>
            <w:tcMar>
              <w:top w:w="50" w:type="dxa"/>
              <w:left w:w="100" w:type="dxa"/>
            </w:tcMar>
            <w:vAlign w:val="center"/>
          </w:tcPr>
          <w:p w14:paraId="784C5A05">
            <w:pPr>
              <w:spacing w:before="0" w:after="0" w:line="276" w:lineRule="auto"/>
              <w:ind w:left="135"/>
              <w:jc w:val="center"/>
            </w:pPr>
          </w:p>
        </w:tc>
        <w:tc>
          <w:tcPr>
            <w:tcW w:w="2639" w:type="dxa"/>
            <w:tcMar>
              <w:top w:w="50" w:type="dxa"/>
              <w:left w:w="100" w:type="dxa"/>
            </w:tcMar>
            <w:vAlign w:val="center"/>
          </w:tcPr>
          <w:p w14:paraId="241732BA">
            <w:pPr>
              <w:spacing w:before="0" w:after="0"/>
              <w:ind w:left="135"/>
              <w:jc w:val="left"/>
            </w:pPr>
          </w:p>
        </w:tc>
      </w:tr>
      <w:tr w14:paraId="216AD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67E58D5A">
            <w:pPr>
              <w:spacing w:before="0" w:after="0"/>
              <w:ind w:left="0"/>
              <w:jc w:val="left"/>
            </w:pPr>
            <w:r>
              <w:rPr>
                <w:rFonts w:ascii="Times New Roman" w:hAnsi="Times New Roman"/>
                <w:b w:val="0"/>
                <w:i w:val="0"/>
                <w:color w:val="000000"/>
                <w:sz w:val="24"/>
              </w:rPr>
              <w:t>23</w:t>
            </w:r>
          </w:p>
        </w:tc>
        <w:tc>
          <w:tcPr>
            <w:tcW w:w="3080" w:type="dxa"/>
            <w:tcMar>
              <w:top w:w="50" w:type="dxa"/>
              <w:left w:w="100" w:type="dxa"/>
            </w:tcMar>
            <w:vAlign w:val="center"/>
          </w:tcPr>
          <w:p w14:paraId="5732D433">
            <w:pPr>
              <w:spacing w:before="0" w:after="0"/>
              <w:ind w:left="135"/>
              <w:jc w:val="left"/>
            </w:pPr>
            <w:r>
              <w:rPr>
                <w:rFonts w:ascii="Times New Roman" w:hAnsi="Times New Roman"/>
                <w:b w:val="0"/>
                <w:i w:val="0"/>
                <w:color w:val="000000"/>
                <w:sz w:val="24"/>
              </w:rPr>
              <w:t>Буддийские праздники</w:t>
            </w:r>
          </w:p>
        </w:tc>
        <w:tc>
          <w:tcPr>
            <w:tcW w:w="974" w:type="dxa"/>
            <w:tcMar>
              <w:top w:w="50" w:type="dxa"/>
              <w:left w:w="100" w:type="dxa"/>
            </w:tcMar>
            <w:vAlign w:val="center"/>
          </w:tcPr>
          <w:p w14:paraId="6478FEF5">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0ADD19C3">
            <w:pPr>
              <w:spacing w:before="0" w:after="0" w:line="276" w:lineRule="auto"/>
              <w:ind w:left="135"/>
              <w:jc w:val="center"/>
            </w:pPr>
          </w:p>
        </w:tc>
        <w:tc>
          <w:tcPr>
            <w:tcW w:w="1783" w:type="dxa"/>
            <w:tcMar>
              <w:top w:w="50" w:type="dxa"/>
              <w:left w:w="100" w:type="dxa"/>
            </w:tcMar>
            <w:vAlign w:val="center"/>
          </w:tcPr>
          <w:p w14:paraId="1BCB1486">
            <w:pPr>
              <w:spacing w:before="0" w:after="0" w:line="276" w:lineRule="auto"/>
              <w:ind w:left="135"/>
              <w:jc w:val="center"/>
            </w:pPr>
          </w:p>
        </w:tc>
        <w:tc>
          <w:tcPr>
            <w:tcW w:w="2639" w:type="dxa"/>
            <w:tcMar>
              <w:top w:w="50" w:type="dxa"/>
              <w:left w:w="100" w:type="dxa"/>
            </w:tcMar>
            <w:vAlign w:val="center"/>
          </w:tcPr>
          <w:p w14:paraId="7ED53740">
            <w:pPr>
              <w:spacing w:before="0" w:after="0"/>
              <w:ind w:left="135"/>
              <w:jc w:val="left"/>
            </w:pPr>
          </w:p>
        </w:tc>
      </w:tr>
      <w:tr w14:paraId="020EB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27AF0ADB">
            <w:pPr>
              <w:spacing w:before="0" w:after="0"/>
              <w:ind w:left="0"/>
              <w:jc w:val="left"/>
            </w:pPr>
            <w:r>
              <w:rPr>
                <w:rFonts w:ascii="Times New Roman" w:hAnsi="Times New Roman"/>
                <w:b w:val="0"/>
                <w:i w:val="0"/>
                <w:color w:val="000000"/>
                <w:sz w:val="24"/>
              </w:rPr>
              <w:t>24</w:t>
            </w:r>
          </w:p>
        </w:tc>
        <w:tc>
          <w:tcPr>
            <w:tcW w:w="3080" w:type="dxa"/>
            <w:tcMar>
              <w:top w:w="50" w:type="dxa"/>
              <w:left w:w="100" w:type="dxa"/>
            </w:tcMar>
            <w:vAlign w:val="center"/>
          </w:tcPr>
          <w:p w14:paraId="039DE0F1">
            <w:pPr>
              <w:spacing w:before="0" w:after="0"/>
              <w:ind w:left="135"/>
              <w:jc w:val="left"/>
            </w:pPr>
            <w:r>
              <w:rPr>
                <w:rFonts w:ascii="Times New Roman" w:hAnsi="Times New Roman"/>
                <w:b w:val="0"/>
                <w:i w:val="0"/>
                <w:color w:val="000000"/>
                <w:sz w:val="24"/>
              </w:rPr>
              <w:t>Искусство в буддийской культуре</w:t>
            </w:r>
          </w:p>
        </w:tc>
        <w:tc>
          <w:tcPr>
            <w:tcW w:w="974" w:type="dxa"/>
            <w:tcMar>
              <w:top w:w="50" w:type="dxa"/>
              <w:left w:w="100" w:type="dxa"/>
            </w:tcMar>
            <w:vAlign w:val="center"/>
          </w:tcPr>
          <w:p w14:paraId="5B16A5B3">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749B98B2">
            <w:pPr>
              <w:spacing w:before="0" w:after="0" w:line="276" w:lineRule="auto"/>
              <w:ind w:left="135"/>
              <w:jc w:val="center"/>
            </w:pPr>
          </w:p>
        </w:tc>
        <w:tc>
          <w:tcPr>
            <w:tcW w:w="1783" w:type="dxa"/>
            <w:tcMar>
              <w:top w:w="50" w:type="dxa"/>
              <w:left w:w="100" w:type="dxa"/>
            </w:tcMar>
            <w:vAlign w:val="center"/>
          </w:tcPr>
          <w:p w14:paraId="128D38FE">
            <w:pPr>
              <w:spacing w:before="0" w:after="0" w:line="276" w:lineRule="auto"/>
              <w:ind w:left="135"/>
              <w:jc w:val="center"/>
            </w:pPr>
          </w:p>
        </w:tc>
        <w:tc>
          <w:tcPr>
            <w:tcW w:w="2639" w:type="dxa"/>
            <w:tcMar>
              <w:top w:w="50" w:type="dxa"/>
              <w:left w:w="100" w:type="dxa"/>
            </w:tcMar>
            <w:vAlign w:val="center"/>
          </w:tcPr>
          <w:p w14:paraId="4AF5689B">
            <w:pPr>
              <w:spacing w:before="0" w:after="0"/>
              <w:ind w:left="135"/>
              <w:jc w:val="left"/>
            </w:pPr>
          </w:p>
        </w:tc>
      </w:tr>
      <w:tr w14:paraId="2E547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14:paraId="1D2E15A2">
            <w:pPr>
              <w:spacing w:before="0" w:after="0"/>
              <w:ind w:left="0"/>
              <w:jc w:val="left"/>
            </w:pPr>
            <w:r>
              <w:rPr>
                <w:rFonts w:ascii="Times New Roman" w:hAnsi="Times New Roman"/>
                <w:b w:val="0"/>
                <w:i w:val="0"/>
                <w:color w:val="000000"/>
                <w:sz w:val="24"/>
              </w:rPr>
              <w:t>25</w:t>
            </w:r>
          </w:p>
        </w:tc>
        <w:tc>
          <w:tcPr>
            <w:tcW w:w="3080" w:type="dxa"/>
            <w:tcMar>
              <w:top w:w="50" w:type="dxa"/>
              <w:left w:w="100" w:type="dxa"/>
            </w:tcMar>
            <w:vAlign w:val="center"/>
          </w:tcPr>
          <w:p w14:paraId="5CF49F1E">
            <w:pPr>
              <w:spacing w:before="0" w:after="0"/>
              <w:ind w:left="135"/>
              <w:jc w:val="left"/>
            </w:pPr>
            <w:r>
              <w:rPr>
                <w:rFonts w:ascii="Times New Roman" w:hAnsi="Times New Roman"/>
                <w:b w:val="0"/>
                <w:i w:val="0"/>
                <w:color w:val="000000"/>
                <w:sz w:val="24"/>
              </w:rPr>
              <w:t>Любовь и уважение к Отечеству</w:t>
            </w:r>
          </w:p>
        </w:tc>
        <w:tc>
          <w:tcPr>
            <w:tcW w:w="974" w:type="dxa"/>
            <w:tcMar>
              <w:top w:w="50" w:type="dxa"/>
              <w:left w:w="100" w:type="dxa"/>
            </w:tcMar>
            <w:vAlign w:val="center"/>
          </w:tcPr>
          <w:p w14:paraId="58CEBC40">
            <w:pPr>
              <w:spacing w:before="0" w:after="0" w:line="276" w:lineRule="auto"/>
              <w:ind w:left="135"/>
              <w:jc w:val="center"/>
            </w:pPr>
            <w:r>
              <w:rPr>
                <w:rFonts w:ascii="Times New Roman" w:hAnsi="Times New Roman"/>
                <w:b w:val="0"/>
                <w:i w:val="0"/>
                <w:color w:val="000000"/>
                <w:sz w:val="24"/>
              </w:rPr>
              <w:t xml:space="preserve"> 1 </w:t>
            </w:r>
          </w:p>
        </w:tc>
        <w:tc>
          <w:tcPr>
            <w:tcW w:w="1696" w:type="dxa"/>
            <w:tcMar>
              <w:top w:w="50" w:type="dxa"/>
              <w:left w:w="100" w:type="dxa"/>
            </w:tcMar>
            <w:vAlign w:val="center"/>
          </w:tcPr>
          <w:p w14:paraId="2B8BCF93">
            <w:pPr>
              <w:spacing w:before="0" w:after="0" w:line="276" w:lineRule="auto"/>
              <w:ind w:left="135"/>
              <w:jc w:val="center"/>
            </w:pPr>
          </w:p>
        </w:tc>
        <w:tc>
          <w:tcPr>
            <w:tcW w:w="1783" w:type="dxa"/>
            <w:tcMar>
              <w:top w:w="50" w:type="dxa"/>
              <w:left w:w="100" w:type="dxa"/>
            </w:tcMar>
            <w:vAlign w:val="center"/>
          </w:tcPr>
          <w:p w14:paraId="4960612F">
            <w:pPr>
              <w:spacing w:before="0" w:after="0" w:line="276" w:lineRule="auto"/>
              <w:ind w:left="135"/>
              <w:jc w:val="center"/>
            </w:pPr>
          </w:p>
        </w:tc>
        <w:tc>
          <w:tcPr>
            <w:tcW w:w="2639" w:type="dxa"/>
            <w:tcMar>
              <w:top w:w="50" w:type="dxa"/>
              <w:left w:w="100" w:type="dxa"/>
            </w:tcMar>
            <w:vAlign w:val="center"/>
          </w:tcPr>
          <w:p w14:paraId="2F0B8791">
            <w:pPr>
              <w:spacing w:before="0" w:after="0"/>
              <w:ind w:left="135"/>
              <w:jc w:val="left"/>
            </w:pPr>
          </w:p>
        </w:tc>
      </w:tr>
      <w:tr w14:paraId="16823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1EF209">
            <w:pPr>
              <w:spacing w:before="0" w:after="0"/>
              <w:ind w:left="135"/>
              <w:jc w:val="left"/>
            </w:pPr>
            <w:r>
              <w:rPr>
                <w:rFonts w:ascii="Times New Roman" w:hAnsi="Times New Roman"/>
                <w:b w:val="0"/>
                <w:i w:val="0"/>
                <w:color w:val="000000"/>
                <w:sz w:val="24"/>
              </w:rPr>
              <w:t>ОБЩЕЕ КОЛИЧЕСТВО ЧАСОВ ПО ПРОГРАММЕ</w:t>
            </w:r>
          </w:p>
        </w:tc>
        <w:tc>
          <w:tcPr>
            <w:tcW w:w="1531" w:type="dxa"/>
            <w:tcMar>
              <w:top w:w="50" w:type="dxa"/>
              <w:left w:w="100" w:type="dxa"/>
            </w:tcMar>
            <w:vAlign w:val="center"/>
          </w:tcPr>
          <w:p w14:paraId="000616DA">
            <w:pPr>
              <w:spacing w:before="0" w:after="0" w:line="276" w:lineRule="auto"/>
              <w:ind w:left="135"/>
              <w:jc w:val="center"/>
            </w:pPr>
            <w:r>
              <w:rPr>
                <w:rFonts w:ascii="Times New Roman" w:hAnsi="Times New Roman"/>
                <w:b w:val="0"/>
                <w:i w:val="0"/>
                <w:color w:val="000000"/>
                <w:sz w:val="24"/>
              </w:rPr>
              <w:t xml:space="preserve"> 34 </w:t>
            </w:r>
          </w:p>
        </w:tc>
        <w:tc>
          <w:tcPr>
            <w:tcW w:w="1696" w:type="dxa"/>
            <w:tcMar>
              <w:top w:w="50" w:type="dxa"/>
              <w:left w:w="100" w:type="dxa"/>
            </w:tcMar>
            <w:vAlign w:val="center"/>
          </w:tcPr>
          <w:p w14:paraId="70BAF043">
            <w:pPr>
              <w:spacing w:before="0" w:after="0" w:line="276" w:lineRule="auto"/>
              <w:ind w:left="135"/>
              <w:jc w:val="center"/>
            </w:pPr>
            <w:r>
              <w:rPr>
                <w:rFonts w:ascii="Times New Roman" w:hAnsi="Times New Roman"/>
                <w:b w:val="0"/>
                <w:i w:val="0"/>
                <w:color w:val="000000"/>
                <w:sz w:val="24"/>
              </w:rPr>
              <w:t xml:space="preserve"> 0 </w:t>
            </w:r>
          </w:p>
        </w:tc>
        <w:tc>
          <w:tcPr>
            <w:tcW w:w="1783" w:type="dxa"/>
            <w:tcMar>
              <w:top w:w="50" w:type="dxa"/>
              <w:left w:w="100" w:type="dxa"/>
            </w:tcMar>
            <w:vAlign w:val="center"/>
          </w:tcPr>
          <w:p w14:paraId="35224392">
            <w:pPr>
              <w:spacing w:before="0" w:after="0" w:line="276" w:lineRule="auto"/>
              <w:ind w:left="135"/>
              <w:jc w:val="center"/>
            </w:pPr>
            <w:r>
              <w:rPr>
                <w:rFonts w:ascii="Times New Roman" w:hAnsi="Times New Roman"/>
                <w:b w:val="0"/>
                <w:i w:val="0"/>
                <w:color w:val="000000"/>
                <w:sz w:val="24"/>
              </w:rPr>
              <w:t xml:space="preserve"> 0 </w:t>
            </w:r>
          </w:p>
        </w:tc>
        <w:tc>
          <w:tcPr>
            <w:tcW w:w="2639" w:type="dxa"/>
            <w:tcMar>
              <w:top w:w="50" w:type="dxa"/>
              <w:left w:w="100" w:type="dxa"/>
            </w:tcMar>
            <w:vAlign w:val="center"/>
          </w:tcPr>
          <w:p w14:paraId="5552FDED">
            <w:pPr>
              <w:jc w:val="left"/>
            </w:pPr>
          </w:p>
        </w:tc>
      </w:tr>
    </w:tbl>
    <w:p w14:paraId="035B02C4">
      <w:pPr>
        <w:sectPr>
          <w:pgSz w:w="16383" w:h="11906" w:orient="landscape"/>
          <w:cols w:space="720" w:num="1"/>
        </w:sectPr>
      </w:pPr>
    </w:p>
    <w:p w14:paraId="58CE9225">
      <w:pPr>
        <w:sectPr>
          <w:pgSz w:w="16383" w:h="11906" w:orient="landscape"/>
          <w:cols w:space="720" w:num="1"/>
        </w:sectPr>
      </w:pPr>
      <w:bookmarkStart w:id="17" w:name="block-42895077"/>
    </w:p>
    <w:bookmarkEnd w:id="16"/>
    <w:bookmarkEnd w:id="17"/>
    <w:p w14:paraId="16418623">
      <w:pPr>
        <w:spacing w:before="0" w:after="0"/>
        <w:ind w:left="120"/>
        <w:jc w:val="left"/>
      </w:pPr>
      <w:bookmarkStart w:id="18" w:name="block-42895078"/>
      <w:r>
        <w:rPr>
          <w:rFonts w:ascii="Times New Roman" w:hAnsi="Times New Roman"/>
          <w:b/>
          <w:i w:val="0"/>
          <w:color w:val="000000"/>
          <w:sz w:val="28"/>
        </w:rPr>
        <w:t xml:space="preserve"> ТЕМАТИЧЕСКОЕ ПЛАНИРОВАНИЕ </w:t>
      </w:r>
    </w:p>
    <w:p w14:paraId="30A4F560">
      <w:pPr>
        <w:spacing w:before="0" w:after="0"/>
        <w:ind w:left="120"/>
        <w:jc w:val="left"/>
      </w:pPr>
      <w:r>
        <w:rPr>
          <w:rFonts w:ascii="Times New Roman" w:hAnsi="Times New Roman"/>
          <w:b/>
          <w:i w:val="0"/>
          <w:color w:val="000000"/>
          <w:sz w:val="28"/>
        </w:rPr>
        <w:t xml:space="preserve"> МОДУЛЬ "ОСНОВЫ ИУДЕЙСКОЙ КУЛЬТУРЫ"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0"/>
        <w:gridCol w:w="2560"/>
        <w:gridCol w:w="1428"/>
        <w:gridCol w:w="2466"/>
        <w:gridCol w:w="2588"/>
        <w:gridCol w:w="3872"/>
      </w:tblGrid>
      <w:tr w14:paraId="73FFA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6F2DBFCE">
            <w:pPr>
              <w:spacing w:before="0" w:after="0"/>
              <w:ind w:left="135"/>
              <w:jc w:val="left"/>
            </w:pPr>
            <w:r>
              <w:rPr>
                <w:rFonts w:ascii="Times New Roman" w:hAnsi="Times New Roman"/>
                <w:b/>
                <w:i w:val="0"/>
                <w:color w:val="000000"/>
                <w:sz w:val="24"/>
              </w:rPr>
              <w:t xml:space="preserve">№ п/п </w:t>
            </w:r>
          </w:p>
          <w:p w14:paraId="263BA423">
            <w:pPr>
              <w:spacing w:before="0" w:after="0"/>
              <w:ind w:left="135"/>
              <w:jc w:val="left"/>
            </w:pPr>
          </w:p>
        </w:tc>
        <w:tc>
          <w:tcPr>
            <w:tcW w:w="2816" w:type="dxa"/>
            <w:vMerge w:val="restart"/>
            <w:tcMar>
              <w:top w:w="50" w:type="dxa"/>
              <w:left w:w="100" w:type="dxa"/>
            </w:tcMar>
            <w:vAlign w:val="center"/>
          </w:tcPr>
          <w:p w14:paraId="1EC7705E">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2CB5530">
            <w:pPr>
              <w:spacing w:before="0" w:after="0"/>
              <w:ind w:left="135"/>
              <w:jc w:val="left"/>
            </w:pPr>
          </w:p>
        </w:tc>
        <w:tc>
          <w:tcPr>
            <w:tcW w:w="0" w:type="auto"/>
            <w:gridSpan w:val="3"/>
            <w:tcMar>
              <w:top w:w="50" w:type="dxa"/>
              <w:left w:w="100" w:type="dxa"/>
            </w:tcMar>
            <w:vAlign w:val="center"/>
          </w:tcPr>
          <w:p w14:paraId="28F9469B">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3F14ADB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1FE1E0C">
            <w:pPr>
              <w:spacing w:before="0" w:after="0"/>
              <w:ind w:left="135"/>
              <w:jc w:val="left"/>
            </w:pPr>
          </w:p>
        </w:tc>
      </w:tr>
      <w:tr w14:paraId="0AE48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735136C">
            <w:pPr>
              <w:jc w:val="left"/>
            </w:pPr>
          </w:p>
        </w:tc>
        <w:tc>
          <w:tcPr>
            <w:tcW w:w="0" w:type="auto"/>
            <w:vMerge w:val="continue"/>
            <w:tcBorders>
              <w:top w:val="nil"/>
            </w:tcBorders>
            <w:tcMar>
              <w:top w:w="50" w:type="dxa"/>
              <w:left w:w="100" w:type="dxa"/>
            </w:tcMar>
          </w:tcPr>
          <w:p w14:paraId="2F82B48C">
            <w:pPr>
              <w:jc w:val="left"/>
            </w:pPr>
          </w:p>
        </w:tc>
        <w:tc>
          <w:tcPr>
            <w:tcW w:w="999" w:type="dxa"/>
            <w:tcMar>
              <w:top w:w="50" w:type="dxa"/>
              <w:left w:w="100" w:type="dxa"/>
            </w:tcMar>
            <w:vAlign w:val="center"/>
          </w:tcPr>
          <w:p w14:paraId="2C8B9E0C">
            <w:pPr>
              <w:spacing w:before="0" w:after="0"/>
              <w:ind w:left="135"/>
              <w:jc w:val="left"/>
            </w:pPr>
            <w:r>
              <w:rPr>
                <w:rFonts w:ascii="Times New Roman" w:hAnsi="Times New Roman"/>
                <w:b/>
                <w:i w:val="0"/>
                <w:color w:val="000000"/>
                <w:sz w:val="24"/>
              </w:rPr>
              <w:t xml:space="preserve">Всего </w:t>
            </w:r>
          </w:p>
          <w:p w14:paraId="447FA2A6">
            <w:pPr>
              <w:spacing w:before="0" w:after="0"/>
              <w:ind w:left="135"/>
              <w:jc w:val="left"/>
            </w:pPr>
          </w:p>
        </w:tc>
        <w:tc>
          <w:tcPr>
            <w:tcW w:w="1726" w:type="dxa"/>
            <w:tcMar>
              <w:top w:w="50" w:type="dxa"/>
              <w:left w:w="100" w:type="dxa"/>
            </w:tcMar>
            <w:vAlign w:val="center"/>
          </w:tcPr>
          <w:p w14:paraId="51F997A8">
            <w:pPr>
              <w:spacing w:before="0" w:after="0"/>
              <w:ind w:left="135"/>
              <w:jc w:val="left"/>
            </w:pPr>
            <w:r>
              <w:rPr>
                <w:rFonts w:ascii="Times New Roman" w:hAnsi="Times New Roman"/>
                <w:b/>
                <w:i w:val="0"/>
                <w:color w:val="000000"/>
                <w:sz w:val="24"/>
              </w:rPr>
              <w:t xml:space="preserve">Контрольные работы </w:t>
            </w:r>
          </w:p>
          <w:p w14:paraId="2990A862">
            <w:pPr>
              <w:spacing w:before="0" w:after="0"/>
              <w:ind w:left="135"/>
              <w:jc w:val="left"/>
            </w:pPr>
          </w:p>
        </w:tc>
        <w:tc>
          <w:tcPr>
            <w:tcW w:w="1811" w:type="dxa"/>
            <w:tcMar>
              <w:top w:w="50" w:type="dxa"/>
              <w:left w:w="100" w:type="dxa"/>
            </w:tcMar>
            <w:vAlign w:val="center"/>
          </w:tcPr>
          <w:p w14:paraId="5E429140">
            <w:pPr>
              <w:spacing w:before="0" w:after="0"/>
              <w:ind w:left="135"/>
              <w:jc w:val="left"/>
            </w:pPr>
            <w:r>
              <w:rPr>
                <w:rFonts w:ascii="Times New Roman" w:hAnsi="Times New Roman"/>
                <w:b/>
                <w:i w:val="0"/>
                <w:color w:val="000000"/>
                <w:sz w:val="24"/>
              </w:rPr>
              <w:t xml:space="preserve">Практические работы </w:t>
            </w:r>
          </w:p>
          <w:p w14:paraId="43A9C1CB">
            <w:pPr>
              <w:spacing w:before="0" w:after="0"/>
              <w:ind w:left="135"/>
              <w:jc w:val="left"/>
            </w:pPr>
          </w:p>
        </w:tc>
        <w:tc>
          <w:tcPr>
            <w:tcW w:w="0" w:type="auto"/>
            <w:vMerge w:val="continue"/>
            <w:tcBorders>
              <w:top w:val="nil"/>
            </w:tcBorders>
            <w:tcMar>
              <w:top w:w="50" w:type="dxa"/>
              <w:left w:w="100" w:type="dxa"/>
            </w:tcMar>
          </w:tcPr>
          <w:p w14:paraId="0342EBC7">
            <w:pPr>
              <w:jc w:val="left"/>
            </w:pPr>
          </w:p>
        </w:tc>
      </w:tr>
      <w:tr w14:paraId="21A81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A36F1D1">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7C9ED090">
            <w:pPr>
              <w:spacing w:before="0" w:after="0"/>
              <w:ind w:left="135"/>
              <w:jc w:val="left"/>
            </w:pPr>
            <w:r>
              <w:rPr>
                <w:rFonts w:ascii="Times New Roman" w:hAnsi="Times New Roman"/>
                <w:b w:val="0"/>
                <w:i w:val="0"/>
                <w:color w:val="000000"/>
                <w:sz w:val="24"/>
              </w:rPr>
              <w:t>Россия — наша Родина</w:t>
            </w:r>
          </w:p>
        </w:tc>
        <w:tc>
          <w:tcPr>
            <w:tcW w:w="999" w:type="dxa"/>
            <w:tcMar>
              <w:top w:w="50" w:type="dxa"/>
              <w:left w:w="100" w:type="dxa"/>
            </w:tcMar>
            <w:vAlign w:val="center"/>
          </w:tcPr>
          <w:p w14:paraId="34D158C0">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49810518">
            <w:pPr>
              <w:spacing w:before="0" w:after="0" w:line="276" w:lineRule="auto"/>
              <w:ind w:left="135"/>
              <w:jc w:val="center"/>
            </w:pPr>
          </w:p>
        </w:tc>
        <w:tc>
          <w:tcPr>
            <w:tcW w:w="1811" w:type="dxa"/>
            <w:tcMar>
              <w:top w:w="50" w:type="dxa"/>
              <w:left w:w="100" w:type="dxa"/>
            </w:tcMar>
            <w:vAlign w:val="center"/>
          </w:tcPr>
          <w:p w14:paraId="7CF04F25">
            <w:pPr>
              <w:spacing w:before="0" w:after="0" w:line="276" w:lineRule="auto"/>
              <w:ind w:left="135"/>
              <w:jc w:val="center"/>
            </w:pPr>
          </w:p>
        </w:tc>
        <w:tc>
          <w:tcPr>
            <w:tcW w:w="2710" w:type="dxa"/>
            <w:tcMar>
              <w:top w:w="50" w:type="dxa"/>
              <w:left w:w="100" w:type="dxa"/>
            </w:tcMar>
            <w:vAlign w:val="center"/>
          </w:tcPr>
          <w:p w14:paraId="7822534B">
            <w:pPr>
              <w:spacing w:before="0" w:after="0"/>
              <w:ind w:left="135"/>
              <w:jc w:val="left"/>
            </w:pPr>
          </w:p>
        </w:tc>
      </w:tr>
      <w:tr w14:paraId="68304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6E179C0">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02C83803">
            <w:pPr>
              <w:spacing w:before="0" w:after="0"/>
              <w:ind w:left="135"/>
              <w:jc w:val="left"/>
            </w:pPr>
            <w:r>
              <w:rPr>
                <w:rFonts w:ascii="Times New Roman" w:hAnsi="Times New Roman"/>
                <w:b w:val="0"/>
                <w:i w:val="0"/>
                <w:color w:val="000000"/>
                <w:sz w:val="24"/>
              </w:rPr>
              <w:t>Введение в иудейскую духовную традицию. Культура и религия</w:t>
            </w:r>
          </w:p>
        </w:tc>
        <w:tc>
          <w:tcPr>
            <w:tcW w:w="999" w:type="dxa"/>
            <w:tcMar>
              <w:top w:w="50" w:type="dxa"/>
              <w:left w:w="100" w:type="dxa"/>
            </w:tcMar>
            <w:vAlign w:val="center"/>
          </w:tcPr>
          <w:p w14:paraId="23200843">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28EF96C9">
            <w:pPr>
              <w:spacing w:before="0" w:after="0" w:line="276" w:lineRule="auto"/>
              <w:ind w:left="135"/>
              <w:jc w:val="center"/>
            </w:pPr>
          </w:p>
        </w:tc>
        <w:tc>
          <w:tcPr>
            <w:tcW w:w="1811" w:type="dxa"/>
            <w:tcMar>
              <w:top w:w="50" w:type="dxa"/>
              <w:left w:w="100" w:type="dxa"/>
            </w:tcMar>
            <w:vAlign w:val="center"/>
          </w:tcPr>
          <w:p w14:paraId="093F2924">
            <w:pPr>
              <w:spacing w:before="0" w:after="0" w:line="276" w:lineRule="auto"/>
              <w:ind w:left="135"/>
              <w:jc w:val="center"/>
            </w:pPr>
          </w:p>
        </w:tc>
        <w:tc>
          <w:tcPr>
            <w:tcW w:w="2710" w:type="dxa"/>
            <w:tcMar>
              <w:top w:w="50" w:type="dxa"/>
              <w:left w:w="100" w:type="dxa"/>
            </w:tcMar>
            <w:vAlign w:val="center"/>
          </w:tcPr>
          <w:p w14:paraId="541C097C">
            <w:pPr>
              <w:spacing w:before="0" w:after="0"/>
              <w:ind w:left="135"/>
              <w:jc w:val="left"/>
            </w:pPr>
          </w:p>
        </w:tc>
      </w:tr>
      <w:tr w14:paraId="795F7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DE74E7A">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158F28D7">
            <w:pPr>
              <w:spacing w:before="0" w:after="0"/>
              <w:ind w:left="135"/>
              <w:jc w:val="left"/>
            </w:pPr>
            <w:r>
              <w:rPr>
                <w:rFonts w:ascii="Times New Roman" w:hAnsi="Times New Roman"/>
                <w:b w:val="0"/>
                <w:i w:val="0"/>
                <w:color w:val="000000"/>
                <w:sz w:val="24"/>
              </w:rPr>
              <w:t>Тора — главная книга иудаизма. Сущность Торы. «Золотое правило Гилеля»</w:t>
            </w:r>
          </w:p>
        </w:tc>
        <w:tc>
          <w:tcPr>
            <w:tcW w:w="999" w:type="dxa"/>
            <w:tcMar>
              <w:top w:w="50" w:type="dxa"/>
              <w:left w:w="100" w:type="dxa"/>
            </w:tcMar>
            <w:vAlign w:val="center"/>
          </w:tcPr>
          <w:p w14:paraId="0AADA38B">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4BF4F592">
            <w:pPr>
              <w:spacing w:before="0" w:after="0" w:line="276" w:lineRule="auto"/>
              <w:ind w:left="135"/>
              <w:jc w:val="center"/>
            </w:pPr>
          </w:p>
        </w:tc>
        <w:tc>
          <w:tcPr>
            <w:tcW w:w="1811" w:type="dxa"/>
            <w:tcMar>
              <w:top w:w="50" w:type="dxa"/>
              <w:left w:w="100" w:type="dxa"/>
            </w:tcMar>
            <w:vAlign w:val="center"/>
          </w:tcPr>
          <w:p w14:paraId="109F5ECD">
            <w:pPr>
              <w:spacing w:before="0" w:after="0" w:line="276" w:lineRule="auto"/>
              <w:ind w:left="135"/>
              <w:jc w:val="center"/>
            </w:pPr>
          </w:p>
        </w:tc>
        <w:tc>
          <w:tcPr>
            <w:tcW w:w="2710" w:type="dxa"/>
            <w:tcMar>
              <w:top w:w="50" w:type="dxa"/>
              <w:left w:w="100" w:type="dxa"/>
            </w:tcMar>
            <w:vAlign w:val="center"/>
          </w:tcPr>
          <w:p w14:paraId="3848AE1C">
            <w:pPr>
              <w:spacing w:before="0" w:after="0"/>
              <w:ind w:left="135"/>
              <w:jc w:val="left"/>
            </w:pPr>
          </w:p>
        </w:tc>
      </w:tr>
      <w:tr w14:paraId="45385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BE51E4C">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47D1FD79">
            <w:pPr>
              <w:spacing w:before="0" w:after="0"/>
              <w:ind w:left="135"/>
              <w:jc w:val="left"/>
            </w:pPr>
            <w:r>
              <w:rPr>
                <w:rFonts w:ascii="Times New Roman" w:hAnsi="Times New Roman"/>
                <w:b w:val="0"/>
                <w:i w:val="0"/>
                <w:color w:val="000000"/>
                <w:sz w:val="24"/>
              </w:rPr>
              <w:t>Письменная и Устная Тора. Классические тексты иудаизма</w:t>
            </w:r>
          </w:p>
        </w:tc>
        <w:tc>
          <w:tcPr>
            <w:tcW w:w="999" w:type="dxa"/>
            <w:tcMar>
              <w:top w:w="50" w:type="dxa"/>
              <w:left w:w="100" w:type="dxa"/>
            </w:tcMar>
            <w:vAlign w:val="center"/>
          </w:tcPr>
          <w:p w14:paraId="47D8A25A">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1C83D07A">
            <w:pPr>
              <w:spacing w:before="0" w:after="0" w:line="276" w:lineRule="auto"/>
              <w:ind w:left="135"/>
              <w:jc w:val="center"/>
            </w:pPr>
          </w:p>
        </w:tc>
        <w:tc>
          <w:tcPr>
            <w:tcW w:w="1811" w:type="dxa"/>
            <w:tcMar>
              <w:top w:w="50" w:type="dxa"/>
              <w:left w:w="100" w:type="dxa"/>
            </w:tcMar>
            <w:vAlign w:val="center"/>
          </w:tcPr>
          <w:p w14:paraId="1F793D93">
            <w:pPr>
              <w:spacing w:before="0" w:after="0" w:line="276" w:lineRule="auto"/>
              <w:ind w:left="135"/>
              <w:jc w:val="center"/>
            </w:pPr>
          </w:p>
        </w:tc>
        <w:tc>
          <w:tcPr>
            <w:tcW w:w="2710" w:type="dxa"/>
            <w:tcMar>
              <w:top w:w="50" w:type="dxa"/>
              <w:left w:w="100" w:type="dxa"/>
            </w:tcMar>
            <w:vAlign w:val="center"/>
          </w:tcPr>
          <w:p w14:paraId="77AC923C">
            <w:pPr>
              <w:spacing w:before="0" w:after="0"/>
              <w:ind w:left="135"/>
              <w:jc w:val="left"/>
            </w:pPr>
          </w:p>
        </w:tc>
      </w:tr>
      <w:tr w14:paraId="0EF54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8B20D1E">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6EFDDA98">
            <w:pPr>
              <w:spacing w:before="0" w:after="0"/>
              <w:ind w:left="135"/>
              <w:jc w:val="left"/>
            </w:pPr>
            <w:r>
              <w:rPr>
                <w:rFonts w:ascii="Times New Roman" w:hAnsi="Times New Roman"/>
                <w:b w:val="0"/>
                <w:i w:val="0"/>
                <w:color w:val="000000"/>
                <w:sz w:val="24"/>
              </w:rPr>
              <w:t>Патриархи еврейского народа: от Авраама до Моше. Дарование Торы на горе Синай</w:t>
            </w:r>
          </w:p>
        </w:tc>
        <w:tc>
          <w:tcPr>
            <w:tcW w:w="999" w:type="dxa"/>
            <w:tcMar>
              <w:top w:w="50" w:type="dxa"/>
              <w:left w:w="100" w:type="dxa"/>
            </w:tcMar>
            <w:vAlign w:val="center"/>
          </w:tcPr>
          <w:p w14:paraId="5F4BAA58">
            <w:pPr>
              <w:spacing w:before="0" w:after="0" w:line="276" w:lineRule="auto"/>
              <w:ind w:left="135"/>
              <w:jc w:val="center"/>
            </w:pPr>
            <w:r>
              <w:rPr>
                <w:rFonts w:ascii="Times New Roman" w:hAnsi="Times New Roman"/>
                <w:b w:val="0"/>
                <w:i w:val="0"/>
                <w:color w:val="000000"/>
                <w:sz w:val="24"/>
              </w:rPr>
              <w:t xml:space="preserve"> 4 </w:t>
            </w:r>
          </w:p>
        </w:tc>
        <w:tc>
          <w:tcPr>
            <w:tcW w:w="1726" w:type="dxa"/>
            <w:tcMar>
              <w:top w:w="50" w:type="dxa"/>
              <w:left w:w="100" w:type="dxa"/>
            </w:tcMar>
            <w:vAlign w:val="center"/>
          </w:tcPr>
          <w:p w14:paraId="0A438CC6">
            <w:pPr>
              <w:spacing w:before="0" w:after="0" w:line="276" w:lineRule="auto"/>
              <w:ind w:left="135"/>
              <w:jc w:val="center"/>
            </w:pPr>
          </w:p>
        </w:tc>
        <w:tc>
          <w:tcPr>
            <w:tcW w:w="1811" w:type="dxa"/>
            <w:tcMar>
              <w:top w:w="50" w:type="dxa"/>
              <w:left w:w="100" w:type="dxa"/>
            </w:tcMar>
            <w:vAlign w:val="center"/>
          </w:tcPr>
          <w:p w14:paraId="38778E9F">
            <w:pPr>
              <w:spacing w:before="0" w:after="0" w:line="276" w:lineRule="auto"/>
              <w:ind w:left="135"/>
              <w:jc w:val="center"/>
            </w:pPr>
          </w:p>
        </w:tc>
        <w:tc>
          <w:tcPr>
            <w:tcW w:w="2710" w:type="dxa"/>
            <w:tcMar>
              <w:top w:w="50" w:type="dxa"/>
              <w:left w:w="100" w:type="dxa"/>
            </w:tcMar>
            <w:vAlign w:val="center"/>
          </w:tcPr>
          <w:p w14:paraId="3A207C1A">
            <w:pPr>
              <w:spacing w:before="0" w:after="0"/>
              <w:ind w:left="135"/>
              <w:jc w:val="left"/>
            </w:pPr>
          </w:p>
        </w:tc>
      </w:tr>
      <w:tr w14:paraId="011E4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1ACCE7C">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14:paraId="095518DE">
            <w:pPr>
              <w:spacing w:before="0" w:after="0"/>
              <w:ind w:left="135"/>
              <w:jc w:val="left"/>
            </w:pPr>
            <w:r>
              <w:rPr>
                <w:rFonts w:ascii="Times New Roman" w:hAnsi="Times New Roman"/>
                <w:b w:val="0"/>
                <w:i w:val="0"/>
                <w:color w:val="000000"/>
                <w:sz w:val="24"/>
              </w:rPr>
              <w:t>Пророки и праведники в иудейской культуре</w:t>
            </w:r>
          </w:p>
        </w:tc>
        <w:tc>
          <w:tcPr>
            <w:tcW w:w="999" w:type="dxa"/>
            <w:tcMar>
              <w:top w:w="50" w:type="dxa"/>
              <w:left w:w="100" w:type="dxa"/>
            </w:tcMar>
            <w:vAlign w:val="center"/>
          </w:tcPr>
          <w:p w14:paraId="095D3646">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5BA8B64B">
            <w:pPr>
              <w:spacing w:before="0" w:after="0" w:line="276" w:lineRule="auto"/>
              <w:ind w:left="135"/>
              <w:jc w:val="center"/>
            </w:pPr>
          </w:p>
        </w:tc>
        <w:tc>
          <w:tcPr>
            <w:tcW w:w="1811" w:type="dxa"/>
            <w:tcMar>
              <w:top w:w="50" w:type="dxa"/>
              <w:left w:w="100" w:type="dxa"/>
            </w:tcMar>
            <w:vAlign w:val="center"/>
          </w:tcPr>
          <w:p w14:paraId="7BF77A75">
            <w:pPr>
              <w:spacing w:before="0" w:after="0" w:line="276" w:lineRule="auto"/>
              <w:ind w:left="135"/>
              <w:jc w:val="center"/>
            </w:pPr>
          </w:p>
        </w:tc>
        <w:tc>
          <w:tcPr>
            <w:tcW w:w="2710" w:type="dxa"/>
            <w:tcMar>
              <w:top w:w="50" w:type="dxa"/>
              <w:left w:w="100" w:type="dxa"/>
            </w:tcMar>
            <w:vAlign w:val="center"/>
          </w:tcPr>
          <w:p w14:paraId="2E502D33">
            <w:pPr>
              <w:spacing w:before="0" w:after="0"/>
              <w:ind w:left="135"/>
              <w:jc w:val="left"/>
            </w:pPr>
          </w:p>
        </w:tc>
      </w:tr>
      <w:tr w14:paraId="4952F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1A095571">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14:paraId="6801EFCA">
            <w:pPr>
              <w:spacing w:before="0" w:after="0"/>
              <w:ind w:left="135"/>
              <w:jc w:val="left"/>
            </w:pPr>
            <w:r>
              <w:rPr>
                <w:rFonts w:ascii="Times New Roman" w:hAnsi="Times New Roman"/>
                <w:b w:val="0"/>
                <w:i w:val="0"/>
                <w:color w:val="000000"/>
                <w:sz w:val="24"/>
              </w:rPr>
              <w:t>Храм в жизни иудеев</w:t>
            </w:r>
          </w:p>
        </w:tc>
        <w:tc>
          <w:tcPr>
            <w:tcW w:w="999" w:type="dxa"/>
            <w:tcMar>
              <w:top w:w="50" w:type="dxa"/>
              <w:left w:w="100" w:type="dxa"/>
            </w:tcMar>
            <w:vAlign w:val="center"/>
          </w:tcPr>
          <w:p w14:paraId="5E13FC76">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5B76B927">
            <w:pPr>
              <w:spacing w:before="0" w:after="0" w:line="276" w:lineRule="auto"/>
              <w:ind w:left="135"/>
              <w:jc w:val="center"/>
            </w:pPr>
          </w:p>
        </w:tc>
        <w:tc>
          <w:tcPr>
            <w:tcW w:w="1811" w:type="dxa"/>
            <w:tcMar>
              <w:top w:w="50" w:type="dxa"/>
              <w:left w:w="100" w:type="dxa"/>
            </w:tcMar>
            <w:vAlign w:val="center"/>
          </w:tcPr>
          <w:p w14:paraId="14EA6B1D">
            <w:pPr>
              <w:spacing w:before="0" w:after="0" w:line="276" w:lineRule="auto"/>
              <w:ind w:left="135"/>
              <w:jc w:val="center"/>
            </w:pPr>
          </w:p>
        </w:tc>
        <w:tc>
          <w:tcPr>
            <w:tcW w:w="2710" w:type="dxa"/>
            <w:tcMar>
              <w:top w:w="50" w:type="dxa"/>
              <w:left w:w="100" w:type="dxa"/>
            </w:tcMar>
            <w:vAlign w:val="center"/>
          </w:tcPr>
          <w:p w14:paraId="6DF8959F">
            <w:pPr>
              <w:spacing w:before="0" w:after="0"/>
              <w:ind w:left="135"/>
              <w:jc w:val="left"/>
            </w:pPr>
          </w:p>
        </w:tc>
      </w:tr>
      <w:tr w14:paraId="42C90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7560889">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14:paraId="1568D969">
            <w:pPr>
              <w:spacing w:before="0" w:after="0"/>
              <w:ind w:left="135"/>
              <w:jc w:val="left"/>
            </w:pPr>
            <w:r>
              <w:rPr>
                <w:rFonts w:ascii="Times New Roman" w:hAnsi="Times New Roman"/>
                <w:b w:val="0"/>
                <w:i w:val="0"/>
                <w:color w:val="000000"/>
                <w:sz w:val="24"/>
              </w:rPr>
              <w:t>Назначение синагоги и её устройство</w:t>
            </w:r>
          </w:p>
        </w:tc>
        <w:tc>
          <w:tcPr>
            <w:tcW w:w="999" w:type="dxa"/>
            <w:tcMar>
              <w:top w:w="50" w:type="dxa"/>
              <w:left w:w="100" w:type="dxa"/>
            </w:tcMar>
            <w:vAlign w:val="center"/>
          </w:tcPr>
          <w:p w14:paraId="7CF89BFC">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1BBC812F">
            <w:pPr>
              <w:spacing w:before="0" w:after="0" w:line="276" w:lineRule="auto"/>
              <w:ind w:left="135"/>
              <w:jc w:val="center"/>
            </w:pPr>
          </w:p>
        </w:tc>
        <w:tc>
          <w:tcPr>
            <w:tcW w:w="1811" w:type="dxa"/>
            <w:tcMar>
              <w:top w:w="50" w:type="dxa"/>
              <w:left w:w="100" w:type="dxa"/>
            </w:tcMar>
            <w:vAlign w:val="center"/>
          </w:tcPr>
          <w:p w14:paraId="0885DC99">
            <w:pPr>
              <w:spacing w:before="0" w:after="0" w:line="276" w:lineRule="auto"/>
              <w:ind w:left="135"/>
              <w:jc w:val="center"/>
            </w:pPr>
          </w:p>
        </w:tc>
        <w:tc>
          <w:tcPr>
            <w:tcW w:w="2710" w:type="dxa"/>
            <w:tcMar>
              <w:top w:w="50" w:type="dxa"/>
              <w:left w:w="100" w:type="dxa"/>
            </w:tcMar>
            <w:vAlign w:val="center"/>
          </w:tcPr>
          <w:p w14:paraId="13D5D614">
            <w:pPr>
              <w:spacing w:before="0" w:after="0"/>
              <w:ind w:left="135"/>
              <w:jc w:val="left"/>
            </w:pPr>
          </w:p>
        </w:tc>
      </w:tr>
      <w:tr w14:paraId="4880F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CE476ED">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14:paraId="790CC17D">
            <w:pPr>
              <w:spacing w:before="0" w:after="0"/>
              <w:ind w:left="135"/>
              <w:jc w:val="left"/>
            </w:pPr>
            <w:r>
              <w:rPr>
                <w:rFonts w:ascii="Times New Roman" w:hAnsi="Times New Roman"/>
                <w:b w:val="0"/>
                <w:i w:val="0"/>
                <w:color w:val="000000"/>
                <w:sz w:val="24"/>
              </w:rPr>
              <w:t>Суббота (Шабат) в иудейской традиции. Субботний ритуал</w:t>
            </w:r>
          </w:p>
        </w:tc>
        <w:tc>
          <w:tcPr>
            <w:tcW w:w="999" w:type="dxa"/>
            <w:tcMar>
              <w:top w:w="50" w:type="dxa"/>
              <w:left w:w="100" w:type="dxa"/>
            </w:tcMar>
            <w:vAlign w:val="center"/>
          </w:tcPr>
          <w:p w14:paraId="271E5863">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06E9110F">
            <w:pPr>
              <w:spacing w:before="0" w:after="0" w:line="276" w:lineRule="auto"/>
              <w:ind w:left="135"/>
              <w:jc w:val="center"/>
            </w:pPr>
          </w:p>
        </w:tc>
        <w:tc>
          <w:tcPr>
            <w:tcW w:w="1811" w:type="dxa"/>
            <w:tcMar>
              <w:top w:w="50" w:type="dxa"/>
              <w:left w:w="100" w:type="dxa"/>
            </w:tcMar>
            <w:vAlign w:val="center"/>
          </w:tcPr>
          <w:p w14:paraId="53017DEA">
            <w:pPr>
              <w:spacing w:before="0" w:after="0" w:line="276" w:lineRule="auto"/>
              <w:ind w:left="135"/>
              <w:jc w:val="center"/>
            </w:pPr>
          </w:p>
        </w:tc>
        <w:tc>
          <w:tcPr>
            <w:tcW w:w="2710" w:type="dxa"/>
            <w:tcMar>
              <w:top w:w="50" w:type="dxa"/>
              <w:left w:w="100" w:type="dxa"/>
            </w:tcMar>
            <w:vAlign w:val="center"/>
          </w:tcPr>
          <w:p w14:paraId="24A27760">
            <w:pPr>
              <w:spacing w:before="0" w:after="0"/>
              <w:ind w:left="135"/>
              <w:jc w:val="left"/>
            </w:pPr>
          </w:p>
        </w:tc>
      </w:tr>
      <w:tr w14:paraId="11C567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9BD5A0E">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14:paraId="2DF07CBA">
            <w:pPr>
              <w:spacing w:before="0" w:after="0"/>
              <w:ind w:left="135"/>
              <w:jc w:val="left"/>
            </w:pPr>
            <w:r>
              <w:rPr>
                <w:rFonts w:ascii="Times New Roman" w:hAnsi="Times New Roman"/>
                <w:b w:val="0"/>
                <w:i w:val="0"/>
                <w:color w:val="000000"/>
                <w:sz w:val="24"/>
              </w:rPr>
              <w:t>Молитвы и благословения в иудаизме</w:t>
            </w:r>
          </w:p>
        </w:tc>
        <w:tc>
          <w:tcPr>
            <w:tcW w:w="999" w:type="dxa"/>
            <w:tcMar>
              <w:top w:w="50" w:type="dxa"/>
              <w:left w:w="100" w:type="dxa"/>
            </w:tcMar>
            <w:vAlign w:val="center"/>
          </w:tcPr>
          <w:p w14:paraId="4DEE5E65">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11C7D266">
            <w:pPr>
              <w:spacing w:before="0" w:after="0" w:line="276" w:lineRule="auto"/>
              <w:ind w:left="135"/>
              <w:jc w:val="center"/>
            </w:pPr>
          </w:p>
        </w:tc>
        <w:tc>
          <w:tcPr>
            <w:tcW w:w="1811" w:type="dxa"/>
            <w:tcMar>
              <w:top w:w="50" w:type="dxa"/>
              <w:left w:w="100" w:type="dxa"/>
            </w:tcMar>
            <w:vAlign w:val="center"/>
          </w:tcPr>
          <w:p w14:paraId="1D7DDF55">
            <w:pPr>
              <w:spacing w:before="0" w:after="0" w:line="276" w:lineRule="auto"/>
              <w:ind w:left="135"/>
              <w:jc w:val="center"/>
            </w:pPr>
          </w:p>
        </w:tc>
        <w:tc>
          <w:tcPr>
            <w:tcW w:w="2710" w:type="dxa"/>
            <w:tcMar>
              <w:top w:w="50" w:type="dxa"/>
              <w:left w:w="100" w:type="dxa"/>
            </w:tcMar>
            <w:vAlign w:val="center"/>
          </w:tcPr>
          <w:p w14:paraId="2C68704F">
            <w:pPr>
              <w:spacing w:before="0" w:after="0"/>
              <w:ind w:left="135"/>
              <w:jc w:val="left"/>
            </w:pPr>
          </w:p>
        </w:tc>
      </w:tr>
      <w:tr w14:paraId="2D724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59A0095">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7BD6B76B">
            <w:pPr>
              <w:spacing w:before="0" w:after="0"/>
              <w:ind w:left="135"/>
              <w:jc w:val="left"/>
            </w:pPr>
            <w:r>
              <w:rPr>
                <w:rFonts w:ascii="Times New Roman" w:hAnsi="Times New Roman"/>
                <w:b w:val="0"/>
                <w:i w:val="0"/>
                <w:color w:val="000000"/>
                <w:sz w:val="24"/>
              </w:rPr>
              <w:t>Добро и зло</w:t>
            </w:r>
          </w:p>
        </w:tc>
        <w:tc>
          <w:tcPr>
            <w:tcW w:w="999" w:type="dxa"/>
            <w:tcMar>
              <w:top w:w="50" w:type="dxa"/>
              <w:left w:w="100" w:type="dxa"/>
            </w:tcMar>
            <w:vAlign w:val="center"/>
          </w:tcPr>
          <w:p w14:paraId="10341E22">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7A95C850">
            <w:pPr>
              <w:spacing w:before="0" w:after="0" w:line="276" w:lineRule="auto"/>
              <w:ind w:left="135"/>
              <w:jc w:val="center"/>
            </w:pPr>
          </w:p>
        </w:tc>
        <w:tc>
          <w:tcPr>
            <w:tcW w:w="1811" w:type="dxa"/>
            <w:tcMar>
              <w:top w:w="50" w:type="dxa"/>
              <w:left w:w="100" w:type="dxa"/>
            </w:tcMar>
            <w:vAlign w:val="center"/>
          </w:tcPr>
          <w:p w14:paraId="1D6E4AC4">
            <w:pPr>
              <w:spacing w:before="0" w:after="0" w:line="276" w:lineRule="auto"/>
              <w:ind w:left="135"/>
              <w:jc w:val="center"/>
            </w:pPr>
          </w:p>
        </w:tc>
        <w:tc>
          <w:tcPr>
            <w:tcW w:w="2710" w:type="dxa"/>
            <w:tcMar>
              <w:top w:w="50" w:type="dxa"/>
              <w:left w:w="100" w:type="dxa"/>
            </w:tcMar>
            <w:vAlign w:val="center"/>
          </w:tcPr>
          <w:p w14:paraId="25996321">
            <w:pPr>
              <w:spacing w:before="0" w:after="0"/>
              <w:ind w:left="135"/>
              <w:jc w:val="left"/>
            </w:pPr>
          </w:p>
        </w:tc>
      </w:tr>
      <w:tr w14:paraId="55B87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6E92551B">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742E4856">
            <w:pPr>
              <w:spacing w:before="0" w:after="0"/>
              <w:ind w:left="135"/>
              <w:jc w:val="left"/>
            </w:pPr>
            <w:r>
              <w:rPr>
                <w:rFonts w:ascii="Times New Roman" w:hAnsi="Times New Roman"/>
                <w:b w:val="0"/>
                <w:i w:val="0"/>
                <w:color w:val="000000"/>
                <w:sz w:val="24"/>
              </w:rPr>
              <w:t>Творческие работы учащихся</w:t>
            </w:r>
          </w:p>
        </w:tc>
        <w:tc>
          <w:tcPr>
            <w:tcW w:w="999" w:type="dxa"/>
            <w:tcMar>
              <w:top w:w="50" w:type="dxa"/>
              <w:left w:w="100" w:type="dxa"/>
            </w:tcMar>
            <w:vAlign w:val="center"/>
          </w:tcPr>
          <w:p w14:paraId="2F15A2C2">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3C4B0312">
            <w:pPr>
              <w:spacing w:before="0" w:after="0" w:line="276" w:lineRule="auto"/>
              <w:ind w:left="135"/>
              <w:jc w:val="center"/>
            </w:pPr>
          </w:p>
        </w:tc>
        <w:tc>
          <w:tcPr>
            <w:tcW w:w="1811" w:type="dxa"/>
            <w:tcMar>
              <w:top w:w="50" w:type="dxa"/>
              <w:left w:w="100" w:type="dxa"/>
            </w:tcMar>
            <w:vAlign w:val="center"/>
          </w:tcPr>
          <w:p w14:paraId="55F4448E">
            <w:pPr>
              <w:spacing w:before="0" w:after="0" w:line="276" w:lineRule="auto"/>
              <w:ind w:left="135"/>
              <w:jc w:val="center"/>
            </w:pPr>
          </w:p>
        </w:tc>
        <w:tc>
          <w:tcPr>
            <w:tcW w:w="2710" w:type="dxa"/>
            <w:tcMar>
              <w:top w:w="50" w:type="dxa"/>
              <w:left w:w="100" w:type="dxa"/>
            </w:tcMar>
            <w:vAlign w:val="center"/>
          </w:tcPr>
          <w:p w14:paraId="7908BE30">
            <w:pPr>
              <w:spacing w:before="0" w:after="0"/>
              <w:ind w:left="135"/>
              <w:jc w:val="left"/>
            </w:pPr>
          </w:p>
        </w:tc>
      </w:tr>
      <w:tr w14:paraId="3A24B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BBD85D4">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14:paraId="2387D06F">
            <w:pPr>
              <w:spacing w:before="0" w:after="0"/>
              <w:ind w:left="135"/>
              <w:jc w:val="left"/>
            </w:pPr>
            <w:r>
              <w:rPr>
                <w:rFonts w:ascii="Times New Roman" w:hAnsi="Times New Roman"/>
                <w:b w:val="0"/>
                <w:i w:val="0"/>
                <w:color w:val="000000"/>
                <w:sz w:val="24"/>
              </w:rPr>
              <w:t>Иудаизм в России</w:t>
            </w:r>
          </w:p>
        </w:tc>
        <w:tc>
          <w:tcPr>
            <w:tcW w:w="999" w:type="dxa"/>
            <w:tcMar>
              <w:top w:w="50" w:type="dxa"/>
              <w:left w:w="100" w:type="dxa"/>
            </w:tcMar>
            <w:vAlign w:val="center"/>
          </w:tcPr>
          <w:p w14:paraId="65A9B509">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7D3CEABF">
            <w:pPr>
              <w:spacing w:before="0" w:after="0" w:line="276" w:lineRule="auto"/>
              <w:ind w:left="135"/>
              <w:jc w:val="center"/>
            </w:pPr>
          </w:p>
        </w:tc>
        <w:tc>
          <w:tcPr>
            <w:tcW w:w="1811" w:type="dxa"/>
            <w:tcMar>
              <w:top w:w="50" w:type="dxa"/>
              <w:left w:w="100" w:type="dxa"/>
            </w:tcMar>
            <w:vAlign w:val="center"/>
          </w:tcPr>
          <w:p w14:paraId="1F708D9C">
            <w:pPr>
              <w:spacing w:before="0" w:after="0" w:line="276" w:lineRule="auto"/>
              <w:ind w:left="135"/>
              <w:jc w:val="center"/>
            </w:pPr>
          </w:p>
        </w:tc>
        <w:tc>
          <w:tcPr>
            <w:tcW w:w="2710" w:type="dxa"/>
            <w:tcMar>
              <w:top w:w="50" w:type="dxa"/>
              <w:left w:w="100" w:type="dxa"/>
            </w:tcMar>
            <w:vAlign w:val="center"/>
          </w:tcPr>
          <w:p w14:paraId="545E3B7B">
            <w:pPr>
              <w:spacing w:before="0" w:after="0"/>
              <w:ind w:left="135"/>
              <w:jc w:val="left"/>
            </w:pPr>
          </w:p>
        </w:tc>
      </w:tr>
      <w:tr w14:paraId="5ABA0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934B678">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14:paraId="19B47453">
            <w:pPr>
              <w:spacing w:before="0" w:after="0"/>
              <w:ind w:left="135"/>
              <w:jc w:val="left"/>
            </w:pPr>
            <w:r>
              <w:rPr>
                <w:rFonts w:ascii="Times New Roman" w:hAnsi="Times New Roman"/>
                <w:b w:val="0"/>
                <w:i w:val="0"/>
                <w:color w:val="000000"/>
                <w:sz w:val="24"/>
              </w:rPr>
              <w:t>Основные принципы иудаизма</w:t>
            </w:r>
          </w:p>
        </w:tc>
        <w:tc>
          <w:tcPr>
            <w:tcW w:w="999" w:type="dxa"/>
            <w:tcMar>
              <w:top w:w="50" w:type="dxa"/>
              <w:left w:w="100" w:type="dxa"/>
            </w:tcMar>
            <w:vAlign w:val="center"/>
          </w:tcPr>
          <w:p w14:paraId="1F43B90A">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10319AFB">
            <w:pPr>
              <w:spacing w:before="0" w:after="0" w:line="276" w:lineRule="auto"/>
              <w:ind w:left="135"/>
              <w:jc w:val="center"/>
            </w:pPr>
          </w:p>
        </w:tc>
        <w:tc>
          <w:tcPr>
            <w:tcW w:w="1811" w:type="dxa"/>
            <w:tcMar>
              <w:top w:w="50" w:type="dxa"/>
              <w:left w:w="100" w:type="dxa"/>
            </w:tcMar>
            <w:vAlign w:val="center"/>
          </w:tcPr>
          <w:p w14:paraId="17114A61">
            <w:pPr>
              <w:spacing w:before="0" w:after="0" w:line="276" w:lineRule="auto"/>
              <w:ind w:left="135"/>
              <w:jc w:val="center"/>
            </w:pPr>
          </w:p>
        </w:tc>
        <w:tc>
          <w:tcPr>
            <w:tcW w:w="2710" w:type="dxa"/>
            <w:tcMar>
              <w:top w:w="50" w:type="dxa"/>
              <w:left w:w="100" w:type="dxa"/>
            </w:tcMar>
            <w:vAlign w:val="center"/>
          </w:tcPr>
          <w:p w14:paraId="484B364D">
            <w:pPr>
              <w:spacing w:before="0" w:after="0"/>
              <w:ind w:left="135"/>
              <w:jc w:val="left"/>
            </w:pPr>
          </w:p>
        </w:tc>
      </w:tr>
      <w:tr w14:paraId="41563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7540962">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14:paraId="1C956771">
            <w:pPr>
              <w:spacing w:before="0" w:after="0"/>
              <w:ind w:left="135"/>
              <w:jc w:val="left"/>
            </w:pPr>
            <w:r>
              <w:rPr>
                <w:rFonts w:ascii="Times New Roman" w:hAnsi="Times New Roman"/>
                <w:b w:val="0"/>
                <w:i w:val="0"/>
                <w:color w:val="000000"/>
                <w:sz w:val="24"/>
              </w:rPr>
              <w:t>Милосердие, забота о слабых, взаимопомощь</w:t>
            </w:r>
          </w:p>
        </w:tc>
        <w:tc>
          <w:tcPr>
            <w:tcW w:w="999" w:type="dxa"/>
            <w:tcMar>
              <w:top w:w="50" w:type="dxa"/>
              <w:left w:w="100" w:type="dxa"/>
            </w:tcMar>
            <w:vAlign w:val="center"/>
          </w:tcPr>
          <w:p w14:paraId="539BC5AA">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11242A54">
            <w:pPr>
              <w:spacing w:before="0" w:after="0" w:line="276" w:lineRule="auto"/>
              <w:ind w:left="135"/>
              <w:jc w:val="center"/>
            </w:pPr>
          </w:p>
        </w:tc>
        <w:tc>
          <w:tcPr>
            <w:tcW w:w="1811" w:type="dxa"/>
            <w:tcMar>
              <w:top w:w="50" w:type="dxa"/>
              <w:left w:w="100" w:type="dxa"/>
            </w:tcMar>
            <w:vAlign w:val="center"/>
          </w:tcPr>
          <w:p w14:paraId="241FC035">
            <w:pPr>
              <w:spacing w:before="0" w:after="0" w:line="276" w:lineRule="auto"/>
              <w:ind w:left="135"/>
              <w:jc w:val="center"/>
            </w:pPr>
          </w:p>
        </w:tc>
        <w:tc>
          <w:tcPr>
            <w:tcW w:w="2710" w:type="dxa"/>
            <w:tcMar>
              <w:top w:w="50" w:type="dxa"/>
              <w:left w:w="100" w:type="dxa"/>
            </w:tcMar>
            <w:vAlign w:val="center"/>
          </w:tcPr>
          <w:p w14:paraId="60191DAB">
            <w:pPr>
              <w:spacing w:before="0" w:after="0"/>
              <w:ind w:left="135"/>
              <w:jc w:val="left"/>
            </w:pPr>
          </w:p>
        </w:tc>
      </w:tr>
      <w:tr w14:paraId="5EA47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ED28502">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14:paraId="40CAE54A">
            <w:pPr>
              <w:spacing w:before="0" w:after="0"/>
              <w:ind w:left="135"/>
              <w:jc w:val="left"/>
            </w:pPr>
            <w:r>
              <w:rPr>
                <w:rFonts w:ascii="Times New Roman" w:hAnsi="Times New Roman"/>
                <w:b w:val="0"/>
                <w:i w:val="0"/>
                <w:color w:val="000000"/>
                <w:sz w:val="24"/>
              </w:rPr>
              <w:t>Традиции иудаизма в повседневной жизни евреев</w:t>
            </w:r>
          </w:p>
        </w:tc>
        <w:tc>
          <w:tcPr>
            <w:tcW w:w="999" w:type="dxa"/>
            <w:tcMar>
              <w:top w:w="50" w:type="dxa"/>
              <w:left w:w="100" w:type="dxa"/>
            </w:tcMar>
            <w:vAlign w:val="center"/>
          </w:tcPr>
          <w:p w14:paraId="72890F0E">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7B357AE1">
            <w:pPr>
              <w:spacing w:before="0" w:after="0" w:line="276" w:lineRule="auto"/>
              <w:ind w:left="135"/>
              <w:jc w:val="center"/>
            </w:pPr>
          </w:p>
        </w:tc>
        <w:tc>
          <w:tcPr>
            <w:tcW w:w="1811" w:type="dxa"/>
            <w:tcMar>
              <w:top w:w="50" w:type="dxa"/>
              <w:left w:w="100" w:type="dxa"/>
            </w:tcMar>
            <w:vAlign w:val="center"/>
          </w:tcPr>
          <w:p w14:paraId="3D3A85BF">
            <w:pPr>
              <w:spacing w:before="0" w:after="0" w:line="276" w:lineRule="auto"/>
              <w:ind w:left="135"/>
              <w:jc w:val="center"/>
            </w:pPr>
          </w:p>
        </w:tc>
        <w:tc>
          <w:tcPr>
            <w:tcW w:w="2710" w:type="dxa"/>
            <w:tcMar>
              <w:top w:w="50" w:type="dxa"/>
              <w:left w:w="100" w:type="dxa"/>
            </w:tcMar>
            <w:vAlign w:val="center"/>
          </w:tcPr>
          <w:p w14:paraId="3A10820D">
            <w:pPr>
              <w:spacing w:before="0" w:after="0"/>
              <w:ind w:left="135"/>
              <w:jc w:val="left"/>
            </w:pPr>
          </w:p>
        </w:tc>
      </w:tr>
      <w:tr w14:paraId="237FE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DAA92DF">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14:paraId="1E4FFF8D">
            <w:pPr>
              <w:spacing w:before="0" w:after="0"/>
              <w:ind w:left="135"/>
              <w:jc w:val="left"/>
            </w:pPr>
            <w:r>
              <w:rPr>
                <w:rFonts w:ascii="Times New Roman" w:hAnsi="Times New Roman"/>
                <w:b w:val="0"/>
                <w:i w:val="0"/>
                <w:color w:val="000000"/>
                <w:sz w:val="24"/>
              </w:rPr>
              <w:t>Совершеннолетие в иудаизме. Ответственное принятие заповедей</w:t>
            </w:r>
          </w:p>
        </w:tc>
        <w:tc>
          <w:tcPr>
            <w:tcW w:w="999" w:type="dxa"/>
            <w:tcMar>
              <w:top w:w="50" w:type="dxa"/>
              <w:left w:w="100" w:type="dxa"/>
            </w:tcMar>
            <w:vAlign w:val="center"/>
          </w:tcPr>
          <w:p w14:paraId="6A7A83C1">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3E0A3E1C">
            <w:pPr>
              <w:spacing w:before="0" w:after="0" w:line="276" w:lineRule="auto"/>
              <w:ind w:left="135"/>
              <w:jc w:val="center"/>
            </w:pPr>
          </w:p>
        </w:tc>
        <w:tc>
          <w:tcPr>
            <w:tcW w:w="1811" w:type="dxa"/>
            <w:tcMar>
              <w:top w:w="50" w:type="dxa"/>
              <w:left w:w="100" w:type="dxa"/>
            </w:tcMar>
            <w:vAlign w:val="center"/>
          </w:tcPr>
          <w:p w14:paraId="52E8E707">
            <w:pPr>
              <w:spacing w:before="0" w:after="0" w:line="276" w:lineRule="auto"/>
              <w:ind w:left="135"/>
              <w:jc w:val="center"/>
            </w:pPr>
          </w:p>
        </w:tc>
        <w:tc>
          <w:tcPr>
            <w:tcW w:w="2710" w:type="dxa"/>
            <w:tcMar>
              <w:top w:w="50" w:type="dxa"/>
              <w:left w:w="100" w:type="dxa"/>
            </w:tcMar>
            <w:vAlign w:val="center"/>
          </w:tcPr>
          <w:p w14:paraId="45A10D0C">
            <w:pPr>
              <w:spacing w:before="0" w:after="0"/>
              <w:ind w:left="135"/>
              <w:jc w:val="left"/>
            </w:pPr>
          </w:p>
        </w:tc>
      </w:tr>
      <w:tr w14:paraId="60F5F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0EB1912">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14:paraId="5B508062">
            <w:pPr>
              <w:spacing w:before="0" w:after="0"/>
              <w:ind w:left="135"/>
              <w:jc w:val="left"/>
            </w:pPr>
            <w:r>
              <w:rPr>
                <w:rFonts w:ascii="Times New Roman" w:hAnsi="Times New Roman"/>
                <w:b w:val="0"/>
                <w:i w:val="0"/>
                <w:color w:val="000000"/>
                <w:sz w:val="24"/>
              </w:rPr>
              <w:t>Еврейский дом — еврейский мир: знакомство с историей и традицией</w:t>
            </w:r>
          </w:p>
        </w:tc>
        <w:tc>
          <w:tcPr>
            <w:tcW w:w="999" w:type="dxa"/>
            <w:tcMar>
              <w:top w:w="50" w:type="dxa"/>
              <w:left w:w="100" w:type="dxa"/>
            </w:tcMar>
            <w:vAlign w:val="center"/>
          </w:tcPr>
          <w:p w14:paraId="24E01634">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6C92FC3E">
            <w:pPr>
              <w:spacing w:before="0" w:after="0" w:line="276" w:lineRule="auto"/>
              <w:ind w:left="135"/>
              <w:jc w:val="center"/>
            </w:pPr>
          </w:p>
        </w:tc>
        <w:tc>
          <w:tcPr>
            <w:tcW w:w="1811" w:type="dxa"/>
            <w:tcMar>
              <w:top w:w="50" w:type="dxa"/>
              <w:left w:w="100" w:type="dxa"/>
            </w:tcMar>
            <w:vAlign w:val="center"/>
          </w:tcPr>
          <w:p w14:paraId="497C82FC">
            <w:pPr>
              <w:spacing w:before="0" w:after="0" w:line="276" w:lineRule="auto"/>
              <w:ind w:left="135"/>
              <w:jc w:val="center"/>
            </w:pPr>
          </w:p>
        </w:tc>
        <w:tc>
          <w:tcPr>
            <w:tcW w:w="2710" w:type="dxa"/>
            <w:tcMar>
              <w:top w:w="50" w:type="dxa"/>
              <w:left w:w="100" w:type="dxa"/>
            </w:tcMar>
            <w:vAlign w:val="center"/>
          </w:tcPr>
          <w:p w14:paraId="3512A962">
            <w:pPr>
              <w:spacing w:before="0" w:after="0"/>
              <w:ind w:left="135"/>
              <w:jc w:val="left"/>
            </w:pPr>
          </w:p>
        </w:tc>
      </w:tr>
      <w:tr w14:paraId="40FE2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EE6F1C1">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14:paraId="3DDB9618">
            <w:pPr>
              <w:spacing w:before="0" w:after="0"/>
              <w:ind w:left="135"/>
              <w:jc w:val="left"/>
            </w:pPr>
            <w:r>
              <w:rPr>
                <w:rFonts w:ascii="Times New Roman" w:hAnsi="Times New Roman"/>
                <w:b w:val="0"/>
                <w:i w:val="0"/>
                <w:color w:val="000000"/>
                <w:sz w:val="24"/>
              </w:rPr>
              <w:t>Еврейский календарь</w:t>
            </w:r>
          </w:p>
        </w:tc>
        <w:tc>
          <w:tcPr>
            <w:tcW w:w="999" w:type="dxa"/>
            <w:tcMar>
              <w:top w:w="50" w:type="dxa"/>
              <w:left w:w="100" w:type="dxa"/>
            </w:tcMar>
            <w:vAlign w:val="center"/>
          </w:tcPr>
          <w:p w14:paraId="724E7AC0">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73226AED">
            <w:pPr>
              <w:spacing w:before="0" w:after="0" w:line="276" w:lineRule="auto"/>
              <w:ind w:left="135"/>
              <w:jc w:val="center"/>
            </w:pPr>
          </w:p>
        </w:tc>
        <w:tc>
          <w:tcPr>
            <w:tcW w:w="1811" w:type="dxa"/>
            <w:tcMar>
              <w:top w:w="50" w:type="dxa"/>
              <w:left w:w="100" w:type="dxa"/>
            </w:tcMar>
            <w:vAlign w:val="center"/>
          </w:tcPr>
          <w:p w14:paraId="5BD7349E">
            <w:pPr>
              <w:spacing w:before="0" w:after="0" w:line="276" w:lineRule="auto"/>
              <w:ind w:left="135"/>
              <w:jc w:val="center"/>
            </w:pPr>
          </w:p>
        </w:tc>
        <w:tc>
          <w:tcPr>
            <w:tcW w:w="2710" w:type="dxa"/>
            <w:tcMar>
              <w:top w:w="50" w:type="dxa"/>
              <w:left w:w="100" w:type="dxa"/>
            </w:tcMar>
            <w:vAlign w:val="center"/>
          </w:tcPr>
          <w:p w14:paraId="2C062A9B">
            <w:pPr>
              <w:spacing w:before="0" w:after="0"/>
              <w:ind w:left="135"/>
              <w:jc w:val="left"/>
            </w:pPr>
          </w:p>
        </w:tc>
      </w:tr>
      <w:tr w14:paraId="7A6AE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4955CEF">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14:paraId="0B2A42CE">
            <w:pPr>
              <w:spacing w:before="0" w:after="0"/>
              <w:ind w:left="135"/>
              <w:jc w:val="left"/>
            </w:pPr>
            <w:r>
              <w:rPr>
                <w:rFonts w:ascii="Times New Roman" w:hAnsi="Times New Roman"/>
                <w:b w:val="0"/>
                <w:i w:val="0"/>
                <w:color w:val="000000"/>
                <w:sz w:val="24"/>
              </w:rPr>
              <w:t>Еврейские праздники: их история и традиции</w:t>
            </w:r>
          </w:p>
        </w:tc>
        <w:tc>
          <w:tcPr>
            <w:tcW w:w="999" w:type="dxa"/>
            <w:tcMar>
              <w:top w:w="50" w:type="dxa"/>
              <w:left w:w="100" w:type="dxa"/>
            </w:tcMar>
            <w:vAlign w:val="center"/>
          </w:tcPr>
          <w:p w14:paraId="7EAF2681">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4523C00E">
            <w:pPr>
              <w:spacing w:before="0" w:after="0" w:line="276" w:lineRule="auto"/>
              <w:ind w:left="135"/>
              <w:jc w:val="center"/>
            </w:pPr>
          </w:p>
        </w:tc>
        <w:tc>
          <w:tcPr>
            <w:tcW w:w="1811" w:type="dxa"/>
            <w:tcMar>
              <w:top w:w="50" w:type="dxa"/>
              <w:left w:w="100" w:type="dxa"/>
            </w:tcMar>
            <w:vAlign w:val="center"/>
          </w:tcPr>
          <w:p w14:paraId="484EFABE">
            <w:pPr>
              <w:spacing w:before="0" w:after="0" w:line="276" w:lineRule="auto"/>
              <w:ind w:left="135"/>
              <w:jc w:val="center"/>
            </w:pPr>
          </w:p>
        </w:tc>
        <w:tc>
          <w:tcPr>
            <w:tcW w:w="2710" w:type="dxa"/>
            <w:tcMar>
              <w:top w:w="50" w:type="dxa"/>
              <w:left w:w="100" w:type="dxa"/>
            </w:tcMar>
            <w:vAlign w:val="center"/>
          </w:tcPr>
          <w:p w14:paraId="4A1AFD57">
            <w:pPr>
              <w:spacing w:before="0" w:after="0"/>
              <w:ind w:left="135"/>
              <w:jc w:val="left"/>
            </w:pPr>
          </w:p>
        </w:tc>
      </w:tr>
      <w:tr w14:paraId="3F9B3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B987151">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640A8CCD">
            <w:pPr>
              <w:spacing w:before="0" w:after="0"/>
              <w:ind w:left="135"/>
              <w:jc w:val="left"/>
            </w:pPr>
            <w:r>
              <w:rPr>
                <w:rFonts w:ascii="Times New Roman" w:hAnsi="Times New Roman"/>
                <w:b w:val="0"/>
                <w:i w:val="0"/>
                <w:color w:val="000000"/>
                <w:sz w:val="24"/>
              </w:rPr>
              <w:t>Ценности семейной жизни в иудейской традиции. Праматери еврейского народа</w:t>
            </w:r>
          </w:p>
        </w:tc>
        <w:tc>
          <w:tcPr>
            <w:tcW w:w="999" w:type="dxa"/>
            <w:tcMar>
              <w:top w:w="50" w:type="dxa"/>
              <w:left w:w="100" w:type="dxa"/>
            </w:tcMar>
            <w:vAlign w:val="center"/>
          </w:tcPr>
          <w:p w14:paraId="6D48FBA9">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2726B79C">
            <w:pPr>
              <w:spacing w:before="0" w:after="0" w:line="276" w:lineRule="auto"/>
              <w:ind w:left="135"/>
              <w:jc w:val="center"/>
            </w:pPr>
          </w:p>
        </w:tc>
        <w:tc>
          <w:tcPr>
            <w:tcW w:w="1811" w:type="dxa"/>
            <w:tcMar>
              <w:top w:w="50" w:type="dxa"/>
              <w:left w:w="100" w:type="dxa"/>
            </w:tcMar>
            <w:vAlign w:val="center"/>
          </w:tcPr>
          <w:p w14:paraId="5E564492">
            <w:pPr>
              <w:spacing w:before="0" w:after="0" w:line="276" w:lineRule="auto"/>
              <w:ind w:left="135"/>
              <w:jc w:val="center"/>
            </w:pPr>
          </w:p>
        </w:tc>
        <w:tc>
          <w:tcPr>
            <w:tcW w:w="2710" w:type="dxa"/>
            <w:tcMar>
              <w:top w:w="50" w:type="dxa"/>
              <w:left w:w="100" w:type="dxa"/>
            </w:tcMar>
            <w:vAlign w:val="center"/>
          </w:tcPr>
          <w:p w14:paraId="1A8057F0">
            <w:pPr>
              <w:spacing w:before="0" w:after="0"/>
              <w:ind w:left="135"/>
              <w:jc w:val="left"/>
            </w:pPr>
          </w:p>
        </w:tc>
      </w:tr>
      <w:tr w14:paraId="284D0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C3A487B">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000DA633">
            <w:pPr>
              <w:spacing w:before="0" w:after="0"/>
              <w:ind w:left="135"/>
              <w:jc w:val="left"/>
            </w:pPr>
            <w:r>
              <w:rPr>
                <w:rFonts w:ascii="Times New Roman" w:hAnsi="Times New Roman"/>
                <w:b w:val="0"/>
                <w:i w:val="0"/>
                <w:color w:val="000000"/>
                <w:sz w:val="24"/>
              </w:rPr>
              <w:t>Любовь и уважение к Отечеству</w:t>
            </w:r>
          </w:p>
        </w:tc>
        <w:tc>
          <w:tcPr>
            <w:tcW w:w="999" w:type="dxa"/>
            <w:tcMar>
              <w:top w:w="50" w:type="dxa"/>
              <w:left w:w="100" w:type="dxa"/>
            </w:tcMar>
            <w:vAlign w:val="center"/>
          </w:tcPr>
          <w:p w14:paraId="0531B749">
            <w:pPr>
              <w:spacing w:before="0" w:after="0" w:line="276" w:lineRule="auto"/>
              <w:ind w:left="135"/>
              <w:jc w:val="center"/>
            </w:pPr>
            <w:r>
              <w:rPr>
                <w:rFonts w:ascii="Times New Roman" w:hAnsi="Times New Roman"/>
                <w:b w:val="0"/>
                <w:i w:val="0"/>
                <w:color w:val="000000"/>
                <w:sz w:val="24"/>
              </w:rPr>
              <w:t xml:space="preserve"> 1 </w:t>
            </w:r>
          </w:p>
        </w:tc>
        <w:tc>
          <w:tcPr>
            <w:tcW w:w="1726" w:type="dxa"/>
            <w:tcMar>
              <w:top w:w="50" w:type="dxa"/>
              <w:left w:w="100" w:type="dxa"/>
            </w:tcMar>
            <w:vAlign w:val="center"/>
          </w:tcPr>
          <w:p w14:paraId="1662134E">
            <w:pPr>
              <w:spacing w:before="0" w:after="0" w:line="276" w:lineRule="auto"/>
              <w:ind w:left="135"/>
              <w:jc w:val="center"/>
            </w:pPr>
          </w:p>
        </w:tc>
        <w:tc>
          <w:tcPr>
            <w:tcW w:w="1811" w:type="dxa"/>
            <w:tcMar>
              <w:top w:w="50" w:type="dxa"/>
              <w:left w:w="100" w:type="dxa"/>
            </w:tcMar>
            <w:vAlign w:val="center"/>
          </w:tcPr>
          <w:p w14:paraId="3D93C98E">
            <w:pPr>
              <w:spacing w:before="0" w:after="0" w:line="276" w:lineRule="auto"/>
              <w:ind w:left="135"/>
              <w:jc w:val="center"/>
            </w:pPr>
          </w:p>
        </w:tc>
        <w:tc>
          <w:tcPr>
            <w:tcW w:w="2710" w:type="dxa"/>
            <w:tcMar>
              <w:top w:w="50" w:type="dxa"/>
              <w:left w:w="100" w:type="dxa"/>
            </w:tcMar>
            <w:vAlign w:val="center"/>
          </w:tcPr>
          <w:p w14:paraId="488650FC">
            <w:pPr>
              <w:spacing w:before="0" w:after="0"/>
              <w:ind w:left="135"/>
              <w:jc w:val="left"/>
            </w:pPr>
          </w:p>
        </w:tc>
      </w:tr>
      <w:tr w14:paraId="0FDB4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1A8C88C">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71A75CED">
            <w:pPr>
              <w:spacing w:before="0" w:after="0"/>
              <w:ind w:left="135"/>
              <w:jc w:val="left"/>
            </w:pPr>
            <w:r>
              <w:rPr>
                <w:rFonts w:ascii="Times New Roman" w:hAnsi="Times New Roman"/>
                <w:b w:val="0"/>
                <w:i w:val="0"/>
                <w:color w:val="000000"/>
                <w:sz w:val="24"/>
              </w:rPr>
              <w:t>Творческие работы учащихся</w:t>
            </w:r>
          </w:p>
        </w:tc>
        <w:tc>
          <w:tcPr>
            <w:tcW w:w="999" w:type="dxa"/>
            <w:tcMar>
              <w:top w:w="50" w:type="dxa"/>
              <w:left w:w="100" w:type="dxa"/>
            </w:tcMar>
            <w:vAlign w:val="center"/>
          </w:tcPr>
          <w:p w14:paraId="0704F4F1">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223B4A15">
            <w:pPr>
              <w:spacing w:before="0" w:after="0" w:line="276" w:lineRule="auto"/>
              <w:ind w:left="135"/>
              <w:jc w:val="center"/>
            </w:pPr>
          </w:p>
        </w:tc>
        <w:tc>
          <w:tcPr>
            <w:tcW w:w="1811" w:type="dxa"/>
            <w:tcMar>
              <w:top w:w="50" w:type="dxa"/>
              <w:left w:w="100" w:type="dxa"/>
            </w:tcMar>
            <w:vAlign w:val="center"/>
          </w:tcPr>
          <w:p w14:paraId="2A9A96AA">
            <w:pPr>
              <w:spacing w:before="0" w:after="0" w:line="276" w:lineRule="auto"/>
              <w:ind w:left="135"/>
              <w:jc w:val="center"/>
            </w:pPr>
          </w:p>
        </w:tc>
        <w:tc>
          <w:tcPr>
            <w:tcW w:w="2710" w:type="dxa"/>
            <w:tcMar>
              <w:top w:w="50" w:type="dxa"/>
              <w:left w:w="100" w:type="dxa"/>
            </w:tcMar>
            <w:vAlign w:val="center"/>
          </w:tcPr>
          <w:p w14:paraId="650ABAAA">
            <w:pPr>
              <w:spacing w:before="0" w:after="0"/>
              <w:ind w:left="135"/>
              <w:jc w:val="left"/>
            </w:pPr>
          </w:p>
        </w:tc>
      </w:tr>
      <w:tr w14:paraId="670407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DC75DF">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43AF1A95">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52884ACA">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13A5A007">
            <w:pPr>
              <w:spacing w:before="0" w:after="0" w:line="276" w:lineRule="auto"/>
              <w:ind w:left="135"/>
              <w:jc w:val="center"/>
            </w:pPr>
            <w:r>
              <w:rPr>
                <w:rFonts w:ascii="Times New Roman" w:hAnsi="Times New Roman"/>
                <w:b w:val="0"/>
                <w:i w:val="0"/>
                <w:color w:val="000000"/>
                <w:sz w:val="24"/>
              </w:rPr>
              <w:t xml:space="preserve"> 0 </w:t>
            </w:r>
          </w:p>
        </w:tc>
        <w:tc>
          <w:tcPr>
            <w:tcW w:w="2710" w:type="dxa"/>
            <w:tcMar>
              <w:top w:w="50" w:type="dxa"/>
              <w:left w:w="100" w:type="dxa"/>
            </w:tcMar>
            <w:vAlign w:val="center"/>
          </w:tcPr>
          <w:p w14:paraId="6FE5D2DC">
            <w:pPr>
              <w:jc w:val="left"/>
            </w:pPr>
          </w:p>
        </w:tc>
      </w:tr>
    </w:tbl>
    <w:p w14:paraId="603EAA56">
      <w:pPr>
        <w:sectPr>
          <w:pgSz w:w="16383" w:h="11906" w:orient="landscape"/>
          <w:cols w:space="720" w:num="1"/>
        </w:sectPr>
      </w:pPr>
    </w:p>
    <w:p w14:paraId="294544F9">
      <w:pPr>
        <w:sectPr>
          <w:pgSz w:w="16383" w:h="11906" w:orient="landscape"/>
          <w:cols w:space="720" w:num="1"/>
        </w:sectPr>
      </w:pPr>
      <w:bookmarkStart w:id="19" w:name="block-42895078"/>
    </w:p>
    <w:bookmarkEnd w:id="18"/>
    <w:bookmarkEnd w:id="19"/>
    <w:p w14:paraId="55987B88">
      <w:pPr>
        <w:spacing w:before="0" w:after="0"/>
        <w:ind w:left="120"/>
        <w:jc w:val="left"/>
      </w:pPr>
      <w:bookmarkStart w:id="20" w:name="block-42895079"/>
      <w:r>
        <w:rPr>
          <w:rFonts w:ascii="Times New Roman" w:hAnsi="Times New Roman"/>
          <w:b/>
          <w:i w:val="0"/>
          <w:color w:val="000000"/>
          <w:sz w:val="28"/>
        </w:rPr>
        <w:t xml:space="preserve"> ТЕМАТИЧЕСКОЕ ПЛАНИРОВАНИЕ </w:t>
      </w:r>
    </w:p>
    <w:p w14:paraId="5B9FDBCC">
      <w:pPr>
        <w:spacing w:before="0" w:after="0"/>
        <w:ind w:left="120"/>
        <w:jc w:val="left"/>
      </w:pPr>
      <w:r>
        <w:rPr>
          <w:rFonts w:ascii="Times New Roman" w:hAnsi="Times New Roman"/>
          <w:b/>
          <w:i w:val="0"/>
          <w:color w:val="000000"/>
          <w:sz w:val="28"/>
        </w:rPr>
        <w:t xml:space="preserve"> МОДУЛЬ "ОСНОВЫ РЕЛИГИОЗНЫХ КУЛЬТУР НАРОДОВ РОССИИ"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3"/>
        <w:gridCol w:w="2640"/>
        <w:gridCol w:w="1416"/>
        <w:gridCol w:w="2452"/>
        <w:gridCol w:w="2575"/>
        <w:gridCol w:w="3838"/>
      </w:tblGrid>
      <w:tr w14:paraId="1B94B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vMerge w:val="restart"/>
            <w:tcMar>
              <w:top w:w="50" w:type="dxa"/>
              <w:left w:w="100" w:type="dxa"/>
            </w:tcMar>
            <w:vAlign w:val="center"/>
          </w:tcPr>
          <w:p w14:paraId="1EBED109">
            <w:pPr>
              <w:spacing w:before="0" w:after="0"/>
              <w:ind w:left="135"/>
              <w:jc w:val="left"/>
            </w:pPr>
            <w:r>
              <w:rPr>
                <w:rFonts w:ascii="Times New Roman" w:hAnsi="Times New Roman"/>
                <w:b/>
                <w:i w:val="0"/>
                <w:color w:val="000000"/>
                <w:sz w:val="24"/>
              </w:rPr>
              <w:t xml:space="preserve">№ п/п </w:t>
            </w:r>
          </w:p>
          <w:p w14:paraId="2C04C2C9">
            <w:pPr>
              <w:spacing w:before="0" w:after="0"/>
              <w:ind w:left="135"/>
              <w:jc w:val="left"/>
            </w:pPr>
          </w:p>
        </w:tc>
        <w:tc>
          <w:tcPr>
            <w:tcW w:w="2904" w:type="dxa"/>
            <w:vMerge w:val="restart"/>
            <w:tcMar>
              <w:top w:w="50" w:type="dxa"/>
              <w:left w:w="100" w:type="dxa"/>
            </w:tcMar>
            <w:vAlign w:val="center"/>
          </w:tcPr>
          <w:p w14:paraId="0198BC1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6674E94">
            <w:pPr>
              <w:spacing w:before="0" w:after="0"/>
              <w:ind w:left="135"/>
              <w:jc w:val="left"/>
            </w:pPr>
          </w:p>
        </w:tc>
        <w:tc>
          <w:tcPr>
            <w:tcW w:w="0" w:type="auto"/>
            <w:gridSpan w:val="3"/>
            <w:tcMar>
              <w:top w:w="50" w:type="dxa"/>
              <w:left w:w="100" w:type="dxa"/>
            </w:tcMar>
            <w:vAlign w:val="center"/>
          </w:tcPr>
          <w:p w14:paraId="005B98E9">
            <w:pPr>
              <w:spacing w:before="0" w:after="0"/>
              <w:ind w:left="0"/>
              <w:jc w:val="left"/>
            </w:pPr>
            <w:r>
              <w:rPr>
                <w:rFonts w:ascii="Times New Roman" w:hAnsi="Times New Roman"/>
                <w:b/>
                <w:i w:val="0"/>
                <w:color w:val="000000"/>
                <w:sz w:val="24"/>
              </w:rPr>
              <w:t>Количество часов</w:t>
            </w:r>
          </w:p>
        </w:tc>
        <w:tc>
          <w:tcPr>
            <w:tcW w:w="2686" w:type="dxa"/>
            <w:vMerge w:val="restart"/>
            <w:tcMar>
              <w:top w:w="50" w:type="dxa"/>
              <w:left w:w="100" w:type="dxa"/>
            </w:tcMar>
            <w:vAlign w:val="center"/>
          </w:tcPr>
          <w:p w14:paraId="183DD75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07A6636D">
            <w:pPr>
              <w:spacing w:before="0" w:after="0"/>
              <w:ind w:left="135"/>
              <w:jc w:val="left"/>
            </w:pPr>
          </w:p>
        </w:tc>
      </w:tr>
      <w:tr w14:paraId="09382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784789C">
            <w:pPr>
              <w:jc w:val="left"/>
            </w:pPr>
          </w:p>
        </w:tc>
        <w:tc>
          <w:tcPr>
            <w:tcW w:w="0" w:type="auto"/>
            <w:vMerge w:val="continue"/>
            <w:tcBorders>
              <w:top w:val="nil"/>
            </w:tcBorders>
            <w:tcMar>
              <w:top w:w="50" w:type="dxa"/>
              <w:left w:w="100" w:type="dxa"/>
            </w:tcMar>
          </w:tcPr>
          <w:p w14:paraId="05CFDB46">
            <w:pPr>
              <w:jc w:val="left"/>
            </w:pPr>
          </w:p>
        </w:tc>
        <w:tc>
          <w:tcPr>
            <w:tcW w:w="991" w:type="dxa"/>
            <w:tcMar>
              <w:top w:w="50" w:type="dxa"/>
              <w:left w:w="100" w:type="dxa"/>
            </w:tcMar>
            <w:vAlign w:val="center"/>
          </w:tcPr>
          <w:p w14:paraId="130F72F3">
            <w:pPr>
              <w:spacing w:before="0" w:after="0"/>
              <w:ind w:left="135"/>
              <w:jc w:val="left"/>
            </w:pPr>
            <w:r>
              <w:rPr>
                <w:rFonts w:ascii="Times New Roman" w:hAnsi="Times New Roman"/>
                <w:b/>
                <w:i w:val="0"/>
                <w:color w:val="000000"/>
                <w:sz w:val="24"/>
              </w:rPr>
              <w:t xml:space="preserve">Всего </w:t>
            </w:r>
          </w:p>
          <w:p w14:paraId="0514286A">
            <w:pPr>
              <w:spacing w:before="0" w:after="0"/>
              <w:ind w:left="135"/>
              <w:jc w:val="left"/>
            </w:pPr>
          </w:p>
        </w:tc>
        <w:tc>
          <w:tcPr>
            <w:tcW w:w="1716" w:type="dxa"/>
            <w:tcMar>
              <w:top w:w="50" w:type="dxa"/>
              <w:left w:w="100" w:type="dxa"/>
            </w:tcMar>
            <w:vAlign w:val="center"/>
          </w:tcPr>
          <w:p w14:paraId="21688207">
            <w:pPr>
              <w:spacing w:before="0" w:after="0"/>
              <w:ind w:left="135"/>
              <w:jc w:val="left"/>
            </w:pPr>
            <w:r>
              <w:rPr>
                <w:rFonts w:ascii="Times New Roman" w:hAnsi="Times New Roman"/>
                <w:b/>
                <w:i w:val="0"/>
                <w:color w:val="000000"/>
                <w:sz w:val="24"/>
              </w:rPr>
              <w:t xml:space="preserve">Контрольные работы </w:t>
            </w:r>
          </w:p>
          <w:p w14:paraId="41509F94">
            <w:pPr>
              <w:spacing w:before="0" w:after="0"/>
              <w:ind w:left="135"/>
              <w:jc w:val="left"/>
            </w:pPr>
          </w:p>
        </w:tc>
        <w:tc>
          <w:tcPr>
            <w:tcW w:w="1802" w:type="dxa"/>
            <w:tcMar>
              <w:top w:w="50" w:type="dxa"/>
              <w:left w:w="100" w:type="dxa"/>
            </w:tcMar>
            <w:vAlign w:val="center"/>
          </w:tcPr>
          <w:p w14:paraId="58A03FDD">
            <w:pPr>
              <w:spacing w:before="0" w:after="0"/>
              <w:ind w:left="135"/>
              <w:jc w:val="left"/>
            </w:pPr>
            <w:r>
              <w:rPr>
                <w:rFonts w:ascii="Times New Roman" w:hAnsi="Times New Roman"/>
                <w:b/>
                <w:i w:val="0"/>
                <w:color w:val="000000"/>
                <w:sz w:val="24"/>
              </w:rPr>
              <w:t xml:space="preserve">Практические работы </w:t>
            </w:r>
          </w:p>
          <w:p w14:paraId="00E095D7">
            <w:pPr>
              <w:spacing w:before="0" w:after="0"/>
              <w:ind w:left="135"/>
              <w:jc w:val="left"/>
            </w:pPr>
          </w:p>
        </w:tc>
        <w:tc>
          <w:tcPr>
            <w:tcW w:w="0" w:type="auto"/>
            <w:vMerge w:val="continue"/>
            <w:tcBorders>
              <w:top w:val="nil"/>
            </w:tcBorders>
            <w:tcMar>
              <w:top w:w="50" w:type="dxa"/>
              <w:left w:w="100" w:type="dxa"/>
            </w:tcMar>
          </w:tcPr>
          <w:p w14:paraId="01E746F8">
            <w:pPr>
              <w:jc w:val="left"/>
            </w:pPr>
          </w:p>
        </w:tc>
      </w:tr>
      <w:tr w14:paraId="4374F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3EC50170">
            <w:pPr>
              <w:spacing w:before="0" w:after="0"/>
              <w:ind w:left="0"/>
              <w:jc w:val="left"/>
            </w:pPr>
            <w:r>
              <w:rPr>
                <w:rFonts w:ascii="Times New Roman" w:hAnsi="Times New Roman"/>
                <w:b w:val="0"/>
                <w:i w:val="0"/>
                <w:color w:val="000000"/>
                <w:sz w:val="24"/>
              </w:rPr>
              <w:t>1</w:t>
            </w:r>
          </w:p>
        </w:tc>
        <w:tc>
          <w:tcPr>
            <w:tcW w:w="2904" w:type="dxa"/>
            <w:tcMar>
              <w:top w:w="50" w:type="dxa"/>
              <w:left w:w="100" w:type="dxa"/>
            </w:tcMar>
            <w:vAlign w:val="center"/>
          </w:tcPr>
          <w:p w14:paraId="645028F0">
            <w:pPr>
              <w:spacing w:before="0" w:after="0"/>
              <w:ind w:left="135"/>
              <w:jc w:val="left"/>
            </w:pPr>
            <w:r>
              <w:rPr>
                <w:rFonts w:ascii="Times New Roman" w:hAnsi="Times New Roman"/>
                <w:b w:val="0"/>
                <w:i w:val="0"/>
                <w:color w:val="000000"/>
                <w:sz w:val="24"/>
              </w:rPr>
              <w:t>Россия — наша Родина</w:t>
            </w:r>
          </w:p>
        </w:tc>
        <w:tc>
          <w:tcPr>
            <w:tcW w:w="991" w:type="dxa"/>
            <w:tcMar>
              <w:top w:w="50" w:type="dxa"/>
              <w:left w:w="100" w:type="dxa"/>
            </w:tcMar>
            <w:vAlign w:val="center"/>
          </w:tcPr>
          <w:p w14:paraId="7EA32E8B">
            <w:pPr>
              <w:spacing w:before="0" w:after="0" w:line="276" w:lineRule="auto"/>
              <w:ind w:left="135"/>
              <w:jc w:val="center"/>
            </w:pPr>
            <w:r>
              <w:rPr>
                <w:rFonts w:ascii="Times New Roman" w:hAnsi="Times New Roman"/>
                <w:b w:val="0"/>
                <w:i w:val="0"/>
                <w:color w:val="000000"/>
                <w:sz w:val="24"/>
              </w:rPr>
              <w:t xml:space="preserve"> 1 </w:t>
            </w:r>
          </w:p>
        </w:tc>
        <w:tc>
          <w:tcPr>
            <w:tcW w:w="1716" w:type="dxa"/>
            <w:tcMar>
              <w:top w:w="50" w:type="dxa"/>
              <w:left w:w="100" w:type="dxa"/>
            </w:tcMar>
            <w:vAlign w:val="center"/>
          </w:tcPr>
          <w:p w14:paraId="5F34B103">
            <w:pPr>
              <w:spacing w:before="0" w:after="0" w:line="276" w:lineRule="auto"/>
              <w:ind w:left="135"/>
              <w:jc w:val="center"/>
            </w:pPr>
          </w:p>
        </w:tc>
        <w:tc>
          <w:tcPr>
            <w:tcW w:w="1802" w:type="dxa"/>
            <w:tcMar>
              <w:top w:w="50" w:type="dxa"/>
              <w:left w:w="100" w:type="dxa"/>
            </w:tcMar>
            <w:vAlign w:val="center"/>
          </w:tcPr>
          <w:p w14:paraId="78B3D400">
            <w:pPr>
              <w:spacing w:before="0" w:after="0" w:line="276" w:lineRule="auto"/>
              <w:ind w:left="135"/>
              <w:jc w:val="center"/>
            </w:pPr>
          </w:p>
        </w:tc>
        <w:tc>
          <w:tcPr>
            <w:tcW w:w="2686" w:type="dxa"/>
            <w:tcMar>
              <w:top w:w="50" w:type="dxa"/>
              <w:left w:w="100" w:type="dxa"/>
            </w:tcMar>
            <w:vAlign w:val="center"/>
          </w:tcPr>
          <w:p w14:paraId="7002C8FB">
            <w:pPr>
              <w:spacing w:before="0" w:after="0"/>
              <w:ind w:left="135"/>
              <w:jc w:val="left"/>
            </w:pPr>
          </w:p>
        </w:tc>
      </w:tr>
      <w:tr w14:paraId="4B833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3A5170CF">
            <w:pPr>
              <w:spacing w:before="0" w:after="0"/>
              <w:ind w:left="0"/>
              <w:jc w:val="left"/>
            </w:pPr>
            <w:r>
              <w:rPr>
                <w:rFonts w:ascii="Times New Roman" w:hAnsi="Times New Roman"/>
                <w:b w:val="0"/>
                <w:i w:val="0"/>
                <w:color w:val="000000"/>
                <w:sz w:val="24"/>
              </w:rPr>
              <w:t>2</w:t>
            </w:r>
          </w:p>
        </w:tc>
        <w:tc>
          <w:tcPr>
            <w:tcW w:w="2904" w:type="dxa"/>
            <w:tcMar>
              <w:top w:w="50" w:type="dxa"/>
              <w:left w:w="100" w:type="dxa"/>
            </w:tcMar>
            <w:vAlign w:val="center"/>
          </w:tcPr>
          <w:p w14:paraId="1ED3906E">
            <w:pPr>
              <w:spacing w:before="0" w:after="0"/>
              <w:ind w:left="135"/>
              <w:jc w:val="left"/>
            </w:pPr>
            <w:r>
              <w:rPr>
                <w:rFonts w:ascii="Times New Roman" w:hAnsi="Times New Roman"/>
                <w:b w:val="0"/>
                <w:i w:val="0"/>
                <w:color w:val="000000"/>
                <w:sz w:val="24"/>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42E2DED9">
            <w:pPr>
              <w:spacing w:before="0" w:after="0" w:line="276" w:lineRule="auto"/>
              <w:ind w:left="135"/>
              <w:jc w:val="center"/>
            </w:pPr>
            <w:r>
              <w:rPr>
                <w:rFonts w:ascii="Times New Roman" w:hAnsi="Times New Roman"/>
                <w:b w:val="0"/>
                <w:i w:val="0"/>
                <w:color w:val="000000"/>
                <w:sz w:val="24"/>
              </w:rPr>
              <w:t xml:space="preserve"> 4 </w:t>
            </w:r>
          </w:p>
        </w:tc>
        <w:tc>
          <w:tcPr>
            <w:tcW w:w="1716" w:type="dxa"/>
            <w:tcMar>
              <w:top w:w="50" w:type="dxa"/>
              <w:left w:w="100" w:type="dxa"/>
            </w:tcMar>
            <w:vAlign w:val="center"/>
          </w:tcPr>
          <w:p w14:paraId="15C138A6">
            <w:pPr>
              <w:spacing w:before="0" w:after="0" w:line="276" w:lineRule="auto"/>
              <w:ind w:left="135"/>
              <w:jc w:val="center"/>
            </w:pPr>
          </w:p>
        </w:tc>
        <w:tc>
          <w:tcPr>
            <w:tcW w:w="1802" w:type="dxa"/>
            <w:tcMar>
              <w:top w:w="50" w:type="dxa"/>
              <w:left w:w="100" w:type="dxa"/>
            </w:tcMar>
            <w:vAlign w:val="center"/>
          </w:tcPr>
          <w:p w14:paraId="45E3C91A">
            <w:pPr>
              <w:spacing w:before="0" w:after="0" w:line="276" w:lineRule="auto"/>
              <w:ind w:left="135"/>
              <w:jc w:val="center"/>
            </w:pPr>
          </w:p>
        </w:tc>
        <w:tc>
          <w:tcPr>
            <w:tcW w:w="2686" w:type="dxa"/>
            <w:tcMar>
              <w:top w:w="50" w:type="dxa"/>
              <w:left w:w="100" w:type="dxa"/>
            </w:tcMar>
            <w:vAlign w:val="center"/>
          </w:tcPr>
          <w:p w14:paraId="7D3A7601">
            <w:pPr>
              <w:spacing w:before="0" w:after="0"/>
              <w:ind w:left="135"/>
              <w:jc w:val="left"/>
            </w:pPr>
          </w:p>
        </w:tc>
      </w:tr>
      <w:tr w14:paraId="77946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7EADE6AE">
            <w:pPr>
              <w:spacing w:before="0" w:after="0"/>
              <w:ind w:left="0"/>
              <w:jc w:val="left"/>
            </w:pPr>
            <w:r>
              <w:rPr>
                <w:rFonts w:ascii="Times New Roman" w:hAnsi="Times New Roman"/>
                <w:b w:val="0"/>
                <w:i w:val="0"/>
                <w:color w:val="000000"/>
                <w:sz w:val="24"/>
              </w:rPr>
              <w:t>3</w:t>
            </w:r>
          </w:p>
        </w:tc>
        <w:tc>
          <w:tcPr>
            <w:tcW w:w="2904" w:type="dxa"/>
            <w:tcMar>
              <w:top w:w="50" w:type="dxa"/>
              <w:left w:w="100" w:type="dxa"/>
            </w:tcMar>
            <w:vAlign w:val="center"/>
          </w:tcPr>
          <w:p w14:paraId="02D57615">
            <w:pPr>
              <w:spacing w:before="0" w:after="0"/>
              <w:ind w:left="135"/>
              <w:jc w:val="left"/>
            </w:pPr>
            <w:r>
              <w:rPr>
                <w:rFonts w:ascii="Times New Roman" w:hAnsi="Times New Roman"/>
                <w:b w:val="0"/>
                <w:i w:val="0"/>
                <w:color w:val="000000"/>
                <w:sz w:val="24"/>
              </w:rPr>
              <w:t>Священные книги христианства, ислама, иудаизма и буддизма</w:t>
            </w:r>
          </w:p>
        </w:tc>
        <w:tc>
          <w:tcPr>
            <w:tcW w:w="991" w:type="dxa"/>
            <w:tcMar>
              <w:top w:w="50" w:type="dxa"/>
              <w:left w:w="100" w:type="dxa"/>
            </w:tcMar>
            <w:vAlign w:val="center"/>
          </w:tcPr>
          <w:p w14:paraId="01127CA7">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77BE41F0">
            <w:pPr>
              <w:spacing w:before="0" w:after="0" w:line="276" w:lineRule="auto"/>
              <w:ind w:left="135"/>
              <w:jc w:val="center"/>
            </w:pPr>
          </w:p>
        </w:tc>
        <w:tc>
          <w:tcPr>
            <w:tcW w:w="1802" w:type="dxa"/>
            <w:tcMar>
              <w:top w:w="50" w:type="dxa"/>
              <w:left w:w="100" w:type="dxa"/>
            </w:tcMar>
            <w:vAlign w:val="center"/>
          </w:tcPr>
          <w:p w14:paraId="3B72334C">
            <w:pPr>
              <w:spacing w:before="0" w:after="0" w:line="276" w:lineRule="auto"/>
              <w:ind w:left="135"/>
              <w:jc w:val="center"/>
            </w:pPr>
          </w:p>
        </w:tc>
        <w:tc>
          <w:tcPr>
            <w:tcW w:w="2686" w:type="dxa"/>
            <w:tcMar>
              <w:top w:w="50" w:type="dxa"/>
              <w:left w:w="100" w:type="dxa"/>
            </w:tcMar>
            <w:vAlign w:val="center"/>
          </w:tcPr>
          <w:p w14:paraId="3CD47CD3">
            <w:pPr>
              <w:spacing w:before="0" w:after="0"/>
              <w:ind w:left="135"/>
              <w:jc w:val="left"/>
            </w:pPr>
          </w:p>
        </w:tc>
      </w:tr>
      <w:tr w14:paraId="6D3DE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6D2F8E1B">
            <w:pPr>
              <w:spacing w:before="0" w:after="0"/>
              <w:ind w:left="0"/>
              <w:jc w:val="left"/>
            </w:pPr>
            <w:r>
              <w:rPr>
                <w:rFonts w:ascii="Times New Roman" w:hAnsi="Times New Roman"/>
                <w:b w:val="0"/>
                <w:i w:val="0"/>
                <w:color w:val="000000"/>
                <w:sz w:val="24"/>
              </w:rPr>
              <w:t>4</w:t>
            </w:r>
          </w:p>
        </w:tc>
        <w:tc>
          <w:tcPr>
            <w:tcW w:w="2904" w:type="dxa"/>
            <w:tcMar>
              <w:top w:w="50" w:type="dxa"/>
              <w:left w:w="100" w:type="dxa"/>
            </w:tcMar>
            <w:vAlign w:val="center"/>
          </w:tcPr>
          <w:p w14:paraId="01B207E6">
            <w:pPr>
              <w:spacing w:before="0" w:after="0"/>
              <w:ind w:left="135"/>
              <w:jc w:val="left"/>
            </w:pPr>
            <w:r>
              <w:rPr>
                <w:rFonts w:ascii="Times New Roman" w:hAnsi="Times New Roman"/>
                <w:b w:val="0"/>
                <w:i w:val="0"/>
                <w:color w:val="000000"/>
                <w:sz w:val="24"/>
              </w:rPr>
              <w:t>Хранители предания в религиях мира</w:t>
            </w:r>
          </w:p>
        </w:tc>
        <w:tc>
          <w:tcPr>
            <w:tcW w:w="991" w:type="dxa"/>
            <w:tcMar>
              <w:top w:w="50" w:type="dxa"/>
              <w:left w:w="100" w:type="dxa"/>
            </w:tcMar>
            <w:vAlign w:val="center"/>
          </w:tcPr>
          <w:p w14:paraId="28BC65FA">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11AA3221">
            <w:pPr>
              <w:spacing w:before="0" w:after="0" w:line="276" w:lineRule="auto"/>
              <w:ind w:left="135"/>
              <w:jc w:val="center"/>
            </w:pPr>
          </w:p>
        </w:tc>
        <w:tc>
          <w:tcPr>
            <w:tcW w:w="1802" w:type="dxa"/>
            <w:tcMar>
              <w:top w:w="50" w:type="dxa"/>
              <w:left w:w="100" w:type="dxa"/>
            </w:tcMar>
            <w:vAlign w:val="center"/>
          </w:tcPr>
          <w:p w14:paraId="374EF0F4">
            <w:pPr>
              <w:spacing w:before="0" w:after="0" w:line="276" w:lineRule="auto"/>
              <w:ind w:left="135"/>
              <w:jc w:val="center"/>
            </w:pPr>
          </w:p>
        </w:tc>
        <w:tc>
          <w:tcPr>
            <w:tcW w:w="2686" w:type="dxa"/>
            <w:tcMar>
              <w:top w:w="50" w:type="dxa"/>
              <w:left w:w="100" w:type="dxa"/>
            </w:tcMar>
            <w:vAlign w:val="center"/>
          </w:tcPr>
          <w:p w14:paraId="7220B486">
            <w:pPr>
              <w:spacing w:before="0" w:after="0"/>
              <w:ind w:left="135"/>
              <w:jc w:val="left"/>
            </w:pPr>
          </w:p>
        </w:tc>
      </w:tr>
      <w:tr w14:paraId="35A36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261039B2">
            <w:pPr>
              <w:spacing w:before="0" w:after="0"/>
              <w:ind w:left="0"/>
              <w:jc w:val="left"/>
            </w:pPr>
            <w:r>
              <w:rPr>
                <w:rFonts w:ascii="Times New Roman" w:hAnsi="Times New Roman"/>
                <w:b w:val="0"/>
                <w:i w:val="0"/>
                <w:color w:val="000000"/>
                <w:sz w:val="24"/>
              </w:rPr>
              <w:t>5</w:t>
            </w:r>
          </w:p>
        </w:tc>
        <w:tc>
          <w:tcPr>
            <w:tcW w:w="2904" w:type="dxa"/>
            <w:tcMar>
              <w:top w:w="50" w:type="dxa"/>
              <w:left w:w="100" w:type="dxa"/>
            </w:tcMar>
            <w:vAlign w:val="center"/>
          </w:tcPr>
          <w:p w14:paraId="55733771">
            <w:pPr>
              <w:spacing w:before="0" w:after="0"/>
              <w:ind w:left="135"/>
              <w:jc w:val="left"/>
            </w:pPr>
            <w:r>
              <w:rPr>
                <w:rFonts w:ascii="Times New Roman" w:hAnsi="Times New Roman"/>
                <w:b w:val="0"/>
                <w:i w:val="0"/>
                <w:color w:val="000000"/>
                <w:sz w:val="24"/>
              </w:rPr>
              <w:t>Добро и зло</w:t>
            </w:r>
          </w:p>
        </w:tc>
        <w:tc>
          <w:tcPr>
            <w:tcW w:w="991" w:type="dxa"/>
            <w:tcMar>
              <w:top w:w="50" w:type="dxa"/>
              <w:left w:w="100" w:type="dxa"/>
            </w:tcMar>
            <w:vAlign w:val="center"/>
          </w:tcPr>
          <w:p w14:paraId="0881EDF3">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4D93B251">
            <w:pPr>
              <w:spacing w:before="0" w:after="0" w:line="276" w:lineRule="auto"/>
              <w:ind w:left="135"/>
              <w:jc w:val="center"/>
            </w:pPr>
          </w:p>
        </w:tc>
        <w:tc>
          <w:tcPr>
            <w:tcW w:w="1802" w:type="dxa"/>
            <w:tcMar>
              <w:top w:w="50" w:type="dxa"/>
              <w:left w:w="100" w:type="dxa"/>
            </w:tcMar>
            <w:vAlign w:val="center"/>
          </w:tcPr>
          <w:p w14:paraId="723B590C">
            <w:pPr>
              <w:spacing w:before="0" w:after="0" w:line="276" w:lineRule="auto"/>
              <w:ind w:left="135"/>
              <w:jc w:val="center"/>
            </w:pPr>
          </w:p>
        </w:tc>
        <w:tc>
          <w:tcPr>
            <w:tcW w:w="2686" w:type="dxa"/>
            <w:tcMar>
              <w:top w:w="50" w:type="dxa"/>
              <w:left w:w="100" w:type="dxa"/>
            </w:tcMar>
            <w:vAlign w:val="center"/>
          </w:tcPr>
          <w:p w14:paraId="677565AB">
            <w:pPr>
              <w:spacing w:before="0" w:after="0"/>
              <w:ind w:left="135"/>
              <w:jc w:val="left"/>
            </w:pPr>
          </w:p>
        </w:tc>
      </w:tr>
      <w:tr w14:paraId="1DC6A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6A8093EB">
            <w:pPr>
              <w:spacing w:before="0" w:after="0"/>
              <w:ind w:left="0"/>
              <w:jc w:val="left"/>
            </w:pPr>
            <w:r>
              <w:rPr>
                <w:rFonts w:ascii="Times New Roman" w:hAnsi="Times New Roman"/>
                <w:b w:val="0"/>
                <w:i w:val="0"/>
                <w:color w:val="000000"/>
                <w:sz w:val="24"/>
              </w:rPr>
              <w:t>6</w:t>
            </w:r>
          </w:p>
        </w:tc>
        <w:tc>
          <w:tcPr>
            <w:tcW w:w="2904" w:type="dxa"/>
            <w:tcMar>
              <w:top w:w="50" w:type="dxa"/>
              <w:left w:w="100" w:type="dxa"/>
            </w:tcMar>
            <w:vAlign w:val="center"/>
          </w:tcPr>
          <w:p w14:paraId="11EE0D13">
            <w:pPr>
              <w:spacing w:before="0" w:after="0"/>
              <w:ind w:left="135"/>
              <w:jc w:val="left"/>
            </w:pPr>
            <w:r>
              <w:rPr>
                <w:rFonts w:ascii="Times New Roman" w:hAnsi="Times New Roman"/>
                <w:b w:val="0"/>
                <w:i w:val="0"/>
                <w:color w:val="000000"/>
                <w:sz w:val="24"/>
              </w:rPr>
              <w:t>Человек в религиозных традициях народов России</w:t>
            </w:r>
          </w:p>
        </w:tc>
        <w:tc>
          <w:tcPr>
            <w:tcW w:w="991" w:type="dxa"/>
            <w:tcMar>
              <w:top w:w="50" w:type="dxa"/>
              <w:left w:w="100" w:type="dxa"/>
            </w:tcMar>
            <w:vAlign w:val="center"/>
          </w:tcPr>
          <w:p w14:paraId="3A412425">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6CAED1EB">
            <w:pPr>
              <w:spacing w:before="0" w:after="0" w:line="276" w:lineRule="auto"/>
              <w:ind w:left="135"/>
              <w:jc w:val="center"/>
            </w:pPr>
          </w:p>
        </w:tc>
        <w:tc>
          <w:tcPr>
            <w:tcW w:w="1802" w:type="dxa"/>
            <w:tcMar>
              <w:top w:w="50" w:type="dxa"/>
              <w:left w:w="100" w:type="dxa"/>
            </w:tcMar>
            <w:vAlign w:val="center"/>
          </w:tcPr>
          <w:p w14:paraId="48BB2645">
            <w:pPr>
              <w:spacing w:before="0" w:after="0" w:line="276" w:lineRule="auto"/>
              <w:ind w:left="135"/>
              <w:jc w:val="center"/>
            </w:pPr>
          </w:p>
        </w:tc>
        <w:tc>
          <w:tcPr>
            <w:tcW w:w="2686" w:type="dxa"/>
            <w:tcMar>
              <w:top w:w="50" w:type="dxa"/>
              <w:left w:w="100" w:type="dxa"/>
            </w:tcMar>
            <w:vAlign w:val="center"/>
          </w:tcPr>
          <w:p w14:paraId="2BD9A865">
            <w:pPr>
              <w:spacing w:before="0" w:after="0"/>
              <w:ind w:left="135"/>
              <w:jc w:val="left"/>
            </w:pPr>
          </w:p>
        </w:tc>
      </w:tr>
      <w:tr w14:paraId="75F32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7E461B97">
            <w:pPr>
              <w:spacing w:before="0" w:after="0"/>
              <w:ind w:left="0"/>
              <w:jc w:val="left"/>
            </w:pPr>
            <w:r>
              <w:rPr>
                <w:rFonts w:ascii="Times New Roman" w:hAnsi="Times New Roman"/>
                <w:b w:val="0"/>
                <w:i w:val="0"/>
                <w:color w:val="000000"/>
                <w:sz w:val="24"/>
              </w:rPr>
              <w:t>7</w:t>
            </w:r>
          </w:p>
        </w:tc>
        <w:tc>
          <w:tcPr>
            <w:tcW w:w="2904" w:type="dxa"/>
            <w:tcMar>
              <w:top w:w="50" w:type="dxa"/>
              <w:left w:w="100" w:type="dxa"/>
            </w:tcMar>
            <w:vAlign w:val="center"/>
          </w:tcPr>
          <w:p w14:paraId="099BEF6A">
            <w:pPr>
              <w:spacing w:before="0" w:after="0"/>
              <w:ind w:left="135"/>
              <w:jc w:val="left"/>
            </w:pPr>
            <w:r>
              <w:rPr>
                <w:rFonts w:ascii="Times New Roman" w:hAnsi="Times New Roman"/>
                <w:b w:val="0"/>
                <w:i w:val="0"/>
                <w:color w:val="000000"/>
                <w:sz w:val="24"/>
              </w:rPr>
              <w:t>Священные сооружения</w:t>
            </w:r>
          </w:p>
        </w:tc>
        <w:tc>
          <w:tcPr>
            <w:tcW w:w="991" w:type="dxa"/>
            <w:tcMar>
              <w:top w:w="50" w:type="dxa"/>
              <w:left w:w="100" w:type="dxa"/>
            </w:tcMar>
            <w:vAlign w:val="center"/>
          </w:tcPr>
          <w:p w14:paraId="0A453D28">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35264F46">
            <w:pPr>
              <w:spacing w:before="0" w:after="0" w:line="276" w:lineRule="auto"/>
              <w:ind w:left="135"/>
              <w:jc w:val="center"/>
            </w:pPr>
          </w:p>
        </w:tc>
        <w:tc>
          <w:tcPr>
            <w:tcW w:w="1802" w:type="dxa"/>
            <w:tcMar>
              <w:top w:w="50" w:type="dxa"/>
              <w:left w:w="100" w:type="dxa"/>
            </w:tcMar>
            <w:vAlign w:val="center"/>
          </w:tcPr>
          <w:p w14:paraId="53BEABE3">
            <w:pPr>
              <w:spacing w:before="0" w:after="0" w:line="276" w:lineRule="auto"/>
              <w:ind w:left="135"/>
              <w:jc w:val="center"/>
            </w:pPr>
          </w:p>
        </w:tc>
        <w:tc>
          <w:tcPr>
            <w:tcW w:w="2686" w:type="dxa"/>
            <w:tcMar>
              <w:top w:w="50" w:type="dxa"/>
              <w:left w:w="100" w:type="dxa"/>
            </w:tcMar>
            <w:vAlign w:val="center"/>
          </w:tcPr>
          <w:p w14:paraId="1A0B6ECA">
            <w:pPr>
              <w:spacing w:before="0" w:after="0"/>
              <w:ind w:left="135"/>
              <w:jc w:val="left"/>
            </w:pPr>
          </w:p>
        </w:tc>
      </w:tr>
      <w:tr w14:paraId="1AD15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50FD1FEA">
            <w:pPr>
              <w:spacing w:before="0" w:after="0"/>
              <w:ind w:left="0"/>
              <w:jc w:val="left"/>
            </w:pPr>
            <w:r>
              <w:rPr>
                <w:rFonts w:ascii="Times New Roman" w:hAnsi="Times New Roman"/>
                <w:b w:val="0"/>
                <w:i w:val="0"/>
                <w:color w:val="000000"/>
                <w:sz w:val="24"/>
              </w:rPr>
              <w:t>8</w:t>
            </w:r>
          </w:p>
        </w:tc>
        <w:tc>
          <w:tcPr>
            <w:tcW w:w="2904" w:type="dxa"/>
            <w:tcMar>
              <w:top w:w="50" w:type="dxa"/>
              <w:left w:w="100" w:type="dxa"/>
            </w:tcMar>
            <w:vAlign w:val="center"/>
          </w:tcPr>
          <w:p w14:paraId="7A963352">
            <w:pPr>
              <w:spacing w:before="0" w:after="0"/>
              <w:ind w:left="135"/>
              <w:jc w:val="left"/>
            </w:pPr>
            <w:r>
              <w:rPr>
                <w:rFonts w:ascii="Times New Roman" w:hAnsi="Times New Roman"/>
                <w:b w:val="0"/>
                <w:i w:val="0"/>
                <w:color w:val="000000"/>
                <w:sz w:val="24"/>
              </w:rPr>
              <w:t>Искусство в религиозной культуре</w:t>
            </w:r>
          </w:p>
        </w:tc>
        <w:tc>
          <w:tcPr>
            <w:tcW w:w="991" w:type="dxa"/>
            <w:tcMar>
              <w:top w:w="50" w:type="dxa"/>
              <w:left w:w="100" w:type="dxa"/>
            </w:tcMar>
            <w:vAlign w:val="center"/>
          </w:tcPr>
          <w:p w14:paraId="7614D78D">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0D703DB8">
            <w:pPr>
              <w:spacing w:before="0" w:after="0" w:line="276" w:lineRule="auto"/>
              <w:ind w:left="135"/>
              <w:jc w:val="center"/>
            </w:pPr>
          </w:p>
        </w:tc>
        <w:tc>
          <w:tcPr>
            <w:tcW w:w="1802" w:type="dxa"/>
            <w:tcMar>
              <w:top w:w="50" w:type="dxa"/>
              <w:left w:w="100" w:type="dxa"/>
            </w:tcMar>
            <w:vAlign w:val="center"/>
          </w:tcPr>
          <w:p w14:paraId="3FAF0B27">
            <w:pPr>
              <w:spacing w:before="0" w:after="0" w:line="276" w:lineRule="auto"/>
              <w:ind w:left="135"/>
              <w:jc w:val="center"/>
            </w:pPr>
          </w:p>
        </w:tc>
        <w:tc>
          <w:tcPr>
            <w:tcW w:w="2686" w:type="dxa"/>
            <w:tcMar>
              <w:top w:w="50" w:type="dxa"/>
              <w:left w:w="100" w:type="dxa"/>
            </w:tcMar>
            <w:vAlign w:val="center"/>
          </w:tcPr>
          <w:p w14:paraId="4DEE89B5">
            <w:pPr>
              <w:spacing w:before="0" w:after="0"/>
              <w:ind w:left="135"/>
              <w:jc w:val="left"/>
            </w:pPr>
          </w:p>
        </w:tc>
      </w:tr>
      <w:tr w14:paraId="0EB2A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61D46CBF">
            <w:pPr>
              <w:spacing w:before="0" w:after="0"/>
              <w:ind w:left="0"/>
              <w:jc w:val="left"/>
            </w:pPr>
            <w:r>
              <w:rPr>
                <w:rFonts w:ascii="Times New Roman" w:hAnsi="Times New Roman"/>
                <w:b w:val="0"/>
                <w:i w:val="0"/>
                <w:color w:val="000000"/>
                <w:sz w:val="24"/>
              </w:rPr>
              <w:t>9</w:t>
            </w:r>
          </w:p>
        </w:tc>
        <w:tc>
          <w:tcPr>
            <w:tcW w:w="2904" w:type="dxa"/>
            <w:tcMar>
              <w:top w:w="50" w:type="dxa"/>
              <w:left w:w="100" w:type="dxa"/>
            </w:tcMar>
            <w:vAlign w:val="center"/>
          </w:tcPr>
          <w:p w14:paraId="2B22E760">
            <w:pPr>
              <w:spacing w:before="0" w:after="0"/>
              <w:ind w:left="135"/>
              <w:jc w:val="left"/>
            </w:pPr>
            <w:r>
              <w:rPr>
                <w:rFonts w:ascii="Times New Roman" w:hAnsi="Times New Roman"/>
                <w:b w:val="0"/>
                <w:i w:val="0"/>
                <w:color w:val="000000"/>
                <w:sz w:val="24"/>
              </w:rPr>
              <w:t>Творческие работы учащихся</w:t>
            </w:r>
          </w:p>
        </w:tc>
        <w:tc>
          <w:tcPr>
            <w:tcW w:w="991" w:type="dxa"/>
            <w:tcMar>
              <w:top w:w="50" w:type="dxa"/>
              <w:left w:w="100" w:type="dxa"/>
            </w:tcMar>
            <w:vAlign w:val="center"/>
          </w:tcPr>
          <w:p w14:paraId="2F7A602E">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107C0101">
            <w:pPr>
              <w:spacing w:before="0" w:after="0" w:line="276" w:lineRule="auto"/>
              <w:ind w:left="135"/>
              <w:jc w:val="center"/>
            </w:pPr>
          </w:p>
        </w:tc>
        <w:tc>
          <w:tcPr>
            <w:tcW w:w="1802" w:type="dxa"/>
            <w:tcMar>
              <w:top w:w="50" w:type="dxa"/>
              <w:left w:w="100" w:type="dxa"/>
            </w:tcMar>
            <w:vAlign w:val="center"/>
          </w:tcPr>
          <w:p w14:paraId="045E3E85">
            <w:pPr>
              <w:spacing w:before="0" w:after="0" w:line="276" w:lineRule="auto"/>
              <w:ind w:left="135"/>
              <w:jc w:val="center"/>
            </w:pPr>
          </w:p>
        </w:tc>
        <w:tc>
          <w:tcPr>
            <w:tcW w:w="2686" w:type="dxa"/>
            <w:tcMar>
              <w:top w:w="50" w:type="dxa"/>
              <w:left w:w="100" w:type="dxa"/>
            </w:tcMar>
            <w:vAlign w:val="center"/>
          </w:tcPr>
          <w:p w14:paraId="10315479">
            <w:pPr>
              <w:spacing w:before="0" w:after="0"/>
              <w:ind w:left="135"/>
              <w:jc w:val="left"/>
            </w:pPr>
          </w:p>
        </w:tc>
      </w:tr>
      <w:tr w14:paraId="78B29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35F37595">
            <w:pPr>
              <w:spacing w:before="0" w:after="0"/>
              <w:ind w:left="0"/>
              <w:jc w:val="left"/>
            </w:pPr>
            <w:r>
              <w:rPr>
                <w:rFonts w:ascii="Times New Roman" w:hAnsi="Times New Roman"/>
                <w:b w:val="0"/>
                <w:i w:val="0"/>
                <w:color w:val="000000"/>
                <w:sz w:val="24"/>
              </w:rPr>
              <w:t>10</w:t>
            </w:r>
          </w:p>
        </w:tc>
        <w:tc>
          <w:tcPr>
            <w:tcW w:w="2904" w:type="dxa"/>
            <w:tcMar>
              <w:top w:w="50" w:type="dxa"/>
              <w:left w:w="100" w:type="dxa"/>
            </w:tcMar>
            <w:vAlign w:val="center"/>
          </w:tcPr>
          <w:p w14:paraId="5E864D24">
            <w:pPr>
              <w:spacing w:before="0" w:after="0"/>
              <w:ind w:left="135"/>
              <w:jc w:val="left"/>
            </w:pPr>
            <w:r>
              <w:rPr>
                <w:rFonts w:ascii="Times New Roman" w:hAnsi="Times New Roman"/>
                <w:b w:val="0"/>
                <w:i w:val="0"/>
                <w:color w:val="000000"/>
                <w:sz w:val="24"/>
              </w:rPr>
              <w:t>Религиозная культура народов России</w:t>
            </w:r>
          </w:p>
        </w:tc>
        <w:tc>
          <w:tcPr>
            <w:tcW w:w="991" w:type="dxa"/>
            <w:tcMar>
              <w:top w:w="50" w:type="dxa"/>
              <w:left w:w="100" w:type="dxa"/>
            </w:tcMar>
            <w:vAlign w:val="center"/>
          </w:tcPr>
          <w:p w14:paraId="774AFAF0">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6EE420C2">
            <w:pPr>
              <w:spacing w:before="0" w:after="0" w:line="276" w:lineRule="auto"/>
              <w:ind w:left="135"/>
              <w:jc w:val="center"/>
            </w:pPr>
          </w:p>
        </w:tc>
        <w:tc>
          <w:tcPr>
            <w:tcW w:w="1802" w:type="dxa"/>
            <w:tcMar>
              <w:top w:w="50" w:type="dxa"/>
              <w:left w:w="100" w:type="dxa"/>
            </w:tcMar>
            <w:vAlign w:val="center"/>
          </w:tcPr>
          <w:p w14:paraId="5F8A6D00">
            <w:pPr>
              <w:spacing w:before="0" w:after="0" w:line="276" w:lineRule="auto"/>
              <w:ind w:left="135"/>
              <w:jc w:val="center"/>
            </w:pPr>
          </w:p>
        </w:tc>
        <w:tc>
          <w:tcPr>
            <w:tcW w:w="2686" w:type="dxa"/>
            <w:tcMar>
              <w:top w:w="50" w:type="dxa"/>
              <w:left w:w="100" w:type="dxa"/>
            </w:tcMar>
            <w:vAlign w:val="center"/>
          </w:tcPr>
          <w:p w14:paraId="55946AA5">
            <w:pPr>
              <w:spacing w:before="0" w:after="0"/>
              <w:ind w:left="135"/>
              <w:jc w:val="left"/>
            </w:pPr>
          </w:p>
        </w:tc>
      </w:tr>
      <w:tr w14:paraId="34797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1C7343BF">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14:paraId="79EDE9F7">
            <w:pPr>
              <w:spacing w:before="0" w:after="0"/>
              <w:ind w:left="135"/>
              <w:jc w:val="left"/>
            </w:pPr>
            <w:r>
              <w:rPr>
                <w:rFonts w:ascii="Times New Roman" w:hAnsi="Times New Roman"/>
                <w:b w:val="0"/>
                <w:i w:val="0"/>
                <w:color w:val="000000"/>
                <w:sz w:val="24"/>
              </w:rPr>
              <w:t>Религиозные ритуалы. Обычаи и обряды</w:t>
            </w:r>
          </w:p>
        </w:tc>
        <w:tc>
          <w:tcPr>
            <w:tcW w:w="991" w:type="dxa"/>
            <w:tcMar>
              <w:top w:w="50" w:type="dxa"/>
              <w:left w:w="100" w:type="dxa"/>
            </w:tcMar>
            <w:vAlign w:val="center"/>
          </w:tcPr>
          <w:p w14:paraId="00B8E957">
            <w:pPr>
              <w:spacing w:before="0" w:after="0" w:line="276" w:lineRule="auto"/>
              <w:ind w:left="135"/>
              <w:jc w:val="center"/>
            </w:pPr>
            <w:r>
              <w:rPr>
                <w:rFonts w:ascii="Times New Roman" w:hAnsi="Times New Roman"/>
                <w:b w:val="0"/>
                <w:i w:val="0"/>
                <w:color w:val="000000"/>
                <w:sz w:val="24"/>
              </w:rPr>
              <w:t xml:space="preserve"> 4 </w:t>
            </w:r>
          </w:p>
        </w:tc>
        <w:tc>
          <w:tcPr>
            <w:tcW w:w="1716" w:type="dxa"/>
            <w:tcMar>
              <w:top w:w="50" w:type="dxa"/>
              <w:left w:w="100" w:type="dxa"/>
            </w:tcMar>
            <w:vAlign w:val="center"/>
          </w:tcPr>
          <w:p w14:paraId="2A683917">
            <w:pPr>
              <w:spacing w:before="0" w:after="0" w:line="276" w:lineRule="auto"/>
              <w:ind w:left="135"/>
              <w:jc w:val="center"/>
            </w:pPr>
          </w:p>
        </w:tc>
        <w:tc>
          <w:tcPr>
            <w:tcW w:w="1802" w:type="dxa"/>
            <w:tcMar>
              <w:top w:w="50" w:type="dxa"/>
              <w:left w:w="100" w:type="dxa"/>
            </w:tcMar>
            <w:vAlign w:val="center"/>
          </w:tcPr>
          <w:p w14:paraId="35A3AF22">
            <w:pPr>
              <w:spacing w:before="0" w:after="0" w:line="276" w:lineRule="auto"/>
              <w:ind w:left="135"/>
              <w:jc w:val="center"/>
            </w:pPr>
          </w:p>
        </w:tc>
        <w:tc>
          <w:tcPr>
            <w:tcW w:w="2686" w:type="dxa"/>
            <w:tcMar>
              <w:top w:w="50" w:type="dxa"/>
              <w:left w:w="100" w:type="dxa"/>
            </w:tcMar>
            <w:vAlign w:val="center"/>
          </w:tcPr>
          <w:p w14:paraId="3A1182C9">
            <w:pPr>
              <w:spacing w:before="0" w:after="0"/>
              <w:ind w:left="135"/>
              <w:jc w:val="left"/>
            </w:pPr>
          </w:p>
        </w:tc>
      </w:tr>
      <w:tr w14:paraId="2BFD5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7C70BD5C">
            <w:pPr>
              <w:spacing w:before="0" w:after="0"/>
              <w:ind w:left="0"/>
              <w:jc w:val="left"/>
            </w:pPr>
            <w:r>
              <w:rPr>
                <w:rFonts w:ascii="Times New Roman" w:hAnsi="Times New Roman"/>
                <w:b w:val="0"/>
                <w:i w:val="0"/>
                <w:color w:val="000000"/>
                <w:sz w:val="24"/>
              </w:rPr>
              <w:t>12</w:t>
            </w:r>
          </w:p>
        </w:tc>
        <w:tc>
          <w:tcPr>
            <w:tcW w:w="2904" w:type="dxa"/>
            <w:tcMar>
              <w:top w:w="50" w:type="dxa"/>
              <w:left w:w="100" w:type="dxa"/>
            </w:tcMar>
            <w:vAlign w:val="center"/>
          </w:tcPr>
          <w:p w14:paraId="59DBB7EE">
            <w:pPr>
              <w:spacing w:before="0" w:after="0"/>
              <w:ind w:left="135"/>
              <w:jc w:val="left"/>
            </w:pPr>
            <w:r>
              <w:rPr>
                <w:rFonts w:ascii="Times New Roman" w:hAnsi="Times New Roman"/>
                <w:b w:val="0"/>
                <w:i w:val="0"/>
                <w:color w:val="000000"/>
                <w:sz w:val="24"/>
              </w:rPr>
              <w:t>Праздники и календари</w:t>
            </w:r>
          </w:p>
        </w:tc>
        <w:tc>
          <w:tcPr>
            <w:tcW w:w="991" w:type="dxa"/>
            <w:tcMar>
              <w:top w:w="50" w:type="dxa"/>
              <w:left w:w="100" w:type="dxa"/>
            </w:tcMar>
            <w:vAlign w:val="center"/>
          </w:tcPr>
          <w:p w14:paraId="469E44EB">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1E723469">
            <w:pPr>
              <w:spacing w:before="0" w:after="0" w:line="276" w:lineRule="auto"/>
              <w:ind w:left="135"/>
              <w:jc w:val="center"/>
            </w:pPr>
          </w:p>
        </w:tc>
        <w:tc>
          <w:tcPr>
            <w:tcW w:w="1802" w:type="dxa"/>
            <w:tcMar>
              <w:top w:w="50" w:type="dxa"/>
              <w:left w:w="100" w:type="dxa"/>
            </w:tcMar>
            <w:vAlign w:val="center"/>
          </w:tcPr>
          <w:p w14:paraId="1BED5034">
            <w:pPr>
              <w:spacing w:before="0" w:after="0" w:line="276" w:lineRule="auto"/>
              <w:ind w:left="135"/>
              <w:jc w:val="center"/>
            </w:pPr>
          </w:p>
        </w:tc>
        <w:tc>
          <w:tcPr>
            <w:tcW w:w="2686" w:type="dxa"/>
            <w:tcMar>
              <w:top w:w="50" w:type="dxa"/>
              <w:left w:w="100" w:type="dxa"/>
            </w:tcMar>
            <w:vAlign w:val="center"/>
          </w:tcPr>
          <w:p w14:paraId="5382D0D7">
            <w:pPr>
              <w:spacing w:before="0" w:after="0"/>
              <w:ind w:left="135"/>
              <w:jc w:val="left"/>
            </w:pPr>
          </w:p>
        </w:tc>
      </w:tr>
      <w:tr w14:paraId="6385F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3F3F8C7C">
            <w:pPr>
              <w:spacing w:before="0" w:after="0"/>
              <w:ind w:left="0"/>
              <w:jc w:val="left"/>
            </w:pPr>
            <w:r>
              <w:rPr>
                <w:rFonts w:ascii="Times New Roman" w:hAnsi="Times New Roman"/>
                <w:b w:val="0"/>
                <w:i w:val="0"/>
                <w:color w:val="000000"/>
                <w:sz w:val="24"/>
              </w:rPr>
              <w:t>13</w:t>
            </w:r>
          </w:p>
        </w:tc>
        <w:tc>
          <w:tcPr>
            <w:tcW w:w="2904" w:type="dxa"/>
            <w:tcMar>
              <w:top w:w="50" w:type="dxa"/>
              <w:left w:w="100" w:type="dxa"/>
            </w:tcMar>
            <w:vAlign w:val="center"/>
          </w:tcPr>
          <w:p w14:paraId="7517CCD0">
            <w:pPr>
              <w:spacing w:before="0" w:after="0"/>
              <w:ind w:left="135"/>
              <w:jc w:val="left"/>
            </w:pPr>
            <w:r>
              <w:rPr>
                <w:rFonts w:ascii="Times New Roman" w:hAnsi="Times New Roman"/>
                <w:b w:val="0"/>
                <w:i w:val="0"/>
                <w:color w:val="000000"/>
                <w:sz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6F92E0A8">
            <w:pPr>
              <w:spacing w:before="0" w:after="0" w:line="276" w:lineRule="auto"/>
              <w:ind w:left="135"/>
              <w:jc w:val="center"/>
            </w:pPr>
            <w:r>
              <w:rPr>
                <w:rFonts w:ascii="Times New Roman" w:hAnsi="Times New Roman"/>
                <w:b w:val="0"/>
                <w:i w:val="0"/>
                <w:color w:val="000000"/>
                <w:sz w:val="24"/>
              </w:rPr>
              <w:t xml:space="preserve"> 2 </w:t>
            </w:r>
          </w:p>
        </w:tc>
        <w:tc>
          <w:tcPr>
            <w:tcW w:w="1716" w:type="dxa"/>
            <w:tcMar>
              <w:top w:w="50" w:type="dxa"/>
              <w:left w:w="100" w:type="dxa"/>
            </w:tcMar>
            <w:vAlign w:val="center"/>
          </w:tcPr>
          <w:p w14:paraId="708C7703">
            <w:pPr>
              <w:spacing w:before="0" w:after="0" w:line="276" w:lineRule="auto"/>
              <w:ind w:left="135"/>
              <w:jc w:val="center"/>
            </w:pPr>
          </w:p>
        </w:tc>
        <w:tc>
          <w:tcPr>
            <w:tcW w:w="1802" w:type="dxa"/>
            <w:tcMar>
              <w:top w:w="50" w:type="dxa"/>
              <w:left w:w="100" w:type="dxa"/>
            </w:tcMar>
            <w:vAlign w:val="center"/>
          </w:tcPr>
          <w:p w14:paraId="1F19F4A9">
            <w:pPr>
              <w:spacing w:before="0" w:after="0" w:line="276" w:lineRule="auto"/>
              <w:ind w:left="135"/>
              <w:jc w:val="center"/>
            </w:pPr>
          </w:p>
        </w:tc>
        <w:tc>
          <w:tcPr>
            <w:tcW w:w="2686" w:type="dxa"/>
            <w:tcMar>
              <w:top w:w="50" w:type="dxa"/>
              <w:left w:w="100" w:type="dxa"/>
            </w:tcMar>
            <w:vAlign w:val="center"/>
          </w:tcPr>
          <w:p w14:paraId="4B9ADB43">
            <w:pPr>
              <w:spacing w:before="0" w:after="0"/>
              <w:ind w:left="135"/>
              <w:jc w:val="left"/>
            </w:pPr>
          </w:p>
        </w:tc>
      </w:tr>
      <w:tr w14:paraId="20B86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5D0B29C1">
            <w:pPr>
              <w:spacing w:before="0" w:after="0"/>
              <w:ind w:left="0"/>
              <w:jc w:val="left"/>
            </w:pPr>
            <w:r>
              <w:rPr>
                <w:rFonts w:ascii="Times New Roman" w:hAnsi="Times New Roman"/>
                <w:b w:val="0"/>
                <w:i w:val="0"/>
                <w:color w:val="000000"/>
                <w:sz w:val="24"/>
              </w:rPr>
              <w:t>14</w:t>
            </w:r>
          </w:p>
        </w:tc>
        <w:tc>
          <w:tcPr>
            <w:tcW w:w="2904" w:type="dxa"/>
            <w:tcMar>
              <w:top w:w="50" w:type="dxa"/>
              <w:left w:w="100" w:type="dxa"/>
            </w:tcMar>
            <w:vAlign w:val="center"/>
          </w:tcPr>
          <w:p w14:paraId="79207611">
            <w:pPr>
              <w:spacing w:before="0" w:after="0"/>
              <w:ind w:left="135"/>
              <w:jc w:val="left"/>
            </w:pPr>
            <w:r>
              <w:rPr>
                <w:rFonts w:ascii="Times New Roman" w:hAnsi="Times New Roman"/>
                <w:b w:val="0"/>
                <w:i w:val="0"/>
                <w:color w:val="000000"/>
                <w:sz w:val="24"/>
              </w:rPr>
              <w:t>Милосердие, забота о слабых, взаимопомощь</w:t>
            </w:r>
          </w:p>
        </w:tc>
        <w:tc>
          <w:tcPr>
            <w:tcW w:w="991" w:type="dxa"/>
            <w:tcMar>
              <w:top w:w="50" w:type="dxa"/>
              <w:left w:w="100" w:type="dxa"/>
            </w:tcMar>
            <w:vAlign w:val="center"/>
          </w:tcPr>
          <w:p w14:paraId="797072A4">
            <w:pPr>
              <w:spacing w:before="0" w:after="0" w:line="276" w:lineRule="auto"/>
              <w:ind w:left="135"/>
              <w:jc w:val="center"/>
            </w:pPr>
            <w:r>
              <w:rPr>
                <w:rFonts w:ascii="Times New Roman" w:hAnsi="Times New Roman"/>
                <w:b w:val="0"/>
                <w:i w:val="0"/>
                <w:color w:val="000000"/>
                <w:sz w:val="24"/>
              </w:rPr>
              <w:t xml:space="preserve"> 1 </w:t>
            </w:r>
          </w:p>
        </w:tc>
        <w:tc>
          <w:tcPr>
            <w:tcW w:w="1716" w:type="dxa"/>
            <w:tcMar>
              <w:top w:w="50" w:type="dxa"/>
              <w:left w:w="100" w:type="dxa"/>
            </w:tcMar>
            <w:vAlign w:val="center"/>
          </w:tcPr>
          <w:p w14:paraId="5652147F">
            <w:pPr>
              <w:spacing w:before="0" w:after="0" w:line="276" w:lineRule="auto"/>
              <w:ind w:left="135"/>
              <w:jc w:val="center"/>
            </w:pPr>
          </w:p>
        </w:tc>
        <w:tc>
          <w:tcPr>
            <w:tcW w:w="1802" w:type="dxa"/>
            <w:tcMar>
              <w:top w:w="50" w:type="dxa"/>
              <w:left w:w="100" w:type="dxa"/>
            </w:tcMar>
            <w:vAlign w:val="center"/>
          </w:tcPr>
          <w:p w14:paraId="1056EDFF">
            <w:pPr>
              <w:spacing w:before="0" w:after="0" w:line="276" w:lineRule="auto"/>
              <w:ind w:left="135"/>
              <w:jc w:val="center"/>
            </w:pPr>
          </w:p>
        </w:tc>
        <w:tc>
          <w:tcPr>
            <w:tcW w:w="2686" w:type="dxa"/>
            <w:tcMar>
              <w:top w:w="50" w:type="dxa"/>
              <w:left w:w="100" w:type="dxa"/>
            </w:tcMar>
            <w:vAlign w:val="center"/>
          </w:tcPr>
          <w:p w14:paraId="32223E5D">
            <w:pPr>
              <w:spacing w:before="0" w:after="0"/>
              <w:ind w:left="135"/>
              <w:jc w:val="left"/>
            </w:pPr>
          </w:p>
        </w:tc>
      </w:tr>
      <w:tr w14:paraId="4FB40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643B472F">
            <w:pPr>
              <w:spacing w:before="0" w:after="0"/>
              <w:ind w:left="0"/>
              <w:jc w:val="left"/>
            </w:pPr>
            <w:r>
              <w:rPr>
                <w:rFonts w:ascii="Times New Roman" w:hAnsi="Times New Roman"/>
                <w:b w:val="0"/>
                <w:i w:val="0"/>
                <w:color w:val="000000"/>
                <w:sz w:val="24"/>
              </w:rPr>
              <w:t>15</w:t>
            </w:r>
          </w:p>
        </w:tc>
        <w:tc>
          <w:tcPr>
            <w:tcW w:w="2904" w:type="dxa"/>
            <w:tcMar>
              <w:top w:w="50" w:type="dxa"/>
              <w:left w:w="100" w:type="dxa"/>
            </w:tcMar>
            <w:vAlign w:val="center"/>
          </w:tcPr>
          <w:p w14:paraId="206C7306">
            <w:pPr>
              <w:spacing w:before="0" w:after="0"/>
              <w:ind w:left="135"/>
              <w:jc w:val="left"/>
            </w:pPr>
            <w:r>
              <w:rPr>
                <w:rFonts w:ascii="Times New Roman" w:hAnsi="Times New Roman"/>
                <w:b w:val="0"/>
                <w:i w:val="0"/>
                <w:color w:val="000000"/>
                <w:sz w:val="24"/>
              </w:rPr>
              <w:t>Семья и семейные ценности</w:t>
            </w:r>
          </w:p>
        </w:tc>
        <w:tc>
          <w:tcPr>
            <w:tcW w:w="991" w:type="dxa"/>
            <w:tcMar>
              <w:top w:w="50" w:type="dxa"/>
              <w:left w:w="100" w:type="dxa"/>
            </w:tcMar>
            <w:vAlign w:val="center"/>
          </w:tcPr>
          <w:p w14:paraId="23F37E94">
            <w:pPr>
              <w:spacing w:before="0" w:after="0" w:line="276" w:lineRule="auto"/>
              <w:ind w:left="135"/>
              <w:jc w:val="center"/>
            </w:pPr>
            <w:r>
              <w:rPr>
                <w:rFonts w:ascii="Times New Roman" w:hAnsi="Times New Roman"/>
                <w:b w:val="0"/>
                <w:i w:val="0"/>
                <w:color w:val="000000"/>
                <w:sz w:val="24"/>
              </w:rPr>
              <w:t xml:space="preserve"> 1 </w:t>
            </w:r>
          </w:p>
        </w:tc>
        <w:tc>
          <w:tcPr>
            <w:tcW w:w="1716" w:type="dxa"/>
            <w:tcMar>
              <w:top w:w="50" w:type="dxa"/>
              <w:left w:w="100" w:type="dxa"/>
            </w:tcMar>
            <w:vAlign w:val="center"/>
          </w:tcPr>
          <w:p w14:paraId="3E9B3287">
            <w:pPr>
              <w:spacing w:before="0" w:after="0" w:line="276" w:lineRule="auto"/>
              <w:ind w:left="135"/>
              <w:jc w:val="center"/>
            </w:pPr>
          </w:p>
        </w:tc>
        <w:tc>
          <w:tcPr>
            <w:tcW w:w="1802" w:type="dxa"/>
            <w:tcMar>
              <w:top w:w="50" w:type="dxa"/>
              <w:left w:w="100" w:type="dxa"/>
            </w:tcMar>
            <w:vAlign w:val="center"/>
          </w:tcPr>
          <w:p w14:paraId="76F7F833">
            <w:pPr>
              <w:spacing w:before="0" w:after="0" w:line="276" w:lineRule="auto"/>
              <w:ind w:left="135"/>
              <w:jc w:val="center"/>
            </w:pPr>
          </w:p>
        </w:tc>
        <w:tc>
          <w:tcPr>
            <w:tcW w:w="2686" w:type="dxa"/>
            <w:tcMar>
              <w:top w:w="50" w:type="dxa"/>
              <w:left w:w="100" w:type="dxa"/>
            </w:tcMar>
            <w:vAlign w:val="center"/>
          </w:tcPr>
          <w:p w14:paraId="5E97B0FF">
            <w:pPr>
              <w:spacing w:before="0" w:after="0"/>
              <w:ind w:left="135"/>
              <w:jc w:val="left"/>
            </w:pPr>
          </w:p>
        </w:tc>
      </w:tr>
      <w:tr w14:paraId="042CB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06FB66E1">
            <w:pPr>
              <w:spacing w:before="0" w:after="0"/>
              <w:ind w:left="0"/>
              <w:jc w:val="left"/>
            </w:pPr>
            <w:r>
              <w:rPr>
                <w:rFonts w:ascii="Times New Roman" w:hAnsi="Times New Roman"/>
                <w:b w:val="0"/>
                <w:i w:val="0"/>
                <w:color w:val="000000"/>
                <w:sz w:val="24"/>
              </w:rPr>
              <w:t>16</w:t>
            </w:r>
          </w:p>
        </w:tc>
        <w:tc>
          <w:tcPr>
            <w:tcW w:w="2904" w:type="dxa"/>
            <w:tcMar>
              <w:top w:w="50" w:type="dxa"/>
              <w:left w:w="100" w:type="dxa"/>
            </w:tcMar>
            <w:vAlign w:val="center"/>
          </w:tcPr>
          <w:p w14:paraId="0660FDE7">
            <w:pPr>
              <w:spacing w:before="0" w:after="0"/>
              <w:ind w:left="135"/>
              <w:jc w:val="left"/>
            </w:pPr>
            <w:r>
              <w:rPr>
                <w:rFonts w:ascii="Times New Roman" w:hAnsi="Times New Roman"/>
                <w:b w:val="0"/>
                <w:i w:val="0"/>
                <w:color w:val="000000"/>
                <w:sz w:val="24"/>
              </w:rPr>
              <w:t>Долг, свобода, ответственность, труд</w:t>
            </w:r>
          </w:p>
        </w:tc>
        <w:tc>
          <w:tcPr>
            <w:tcW w:w="991" w:type="dxa"/>
            <w:tcMar>
              <w:top w:w="50" w:type="dxa"/>
              <w:left w:w="100" w:type="dxa"/>
            </w:tcMar>
            <w:vAlign w:val="center"/>
          </w:tcPr>
          <w:p w14:paraId="19CFD6BD">
            <w:pPr>
              <w:spacing w:before="0" w:after="0" w:line="276" w:lineRule="auto"/>
              <w:ind w:left="135"/>
              <w:jc w:val="center"/>
            </w:pPr>
            <w:r>
              <w:rPr>
                <w:rFonts w:ascii="Times New Roman" w:hAnsi="Times New Roman"/>
                <w:b w:val="0"/>
                <w:i w:val="0"/>
                <w:color w:val="000000"/>
                <w:sz w:val="24"/>
              </w:rPr>
              <w:t xml:space="preserve"> 1 </w:t>
            </w:r>
          </w:p>
        </w:tc>
        <w:tc>
          <w:tcPr>
            <w:tcW w:w="1716" w:type="dxa"/>
            <w:tcMar>
              <w:top w:w="50" w:type="dxa"/>
              <w:left w:w="100" w:type="dxa"/>
            </w:tcMar>
            <w:vAlign w:val="center"/>
          </w:tcPr>
          <w:p w14:paraId="7DEA6A0E">
            <w:pPr>
              <w:spacing w:before="0" w:after="0" w:line="276" w:lineRule="auto"/>
              <w:ind w:left="135"/>
              <w:jc w:val="center"/>
            </w:pPr>
          </w:p>
        </w:tc>
        <w:tc>
          <w:tcPr>
            <w:tcW w:w="1802" w:type="dxa"/>
            <w:tcMar>
              <w:top w:w="50" w:type="dxa"/>
              <w:left w:w="100" w:type="dxa"/>
            </w:tcMar>
            <w:vAlign w:val="center"/>
          </w:tcPr>
          <w:p w14:paraId="74DFE6E5">
            <w:pPr>
              <w:spacing w:before="0" w:after="0" w:line="276" w:lineRule="auto"/>
              <w:ind w:left="135"/>
              <w:jc w:val="center"/>
            </w:pPr>
          </w:p>
        </w:tc>
        <w:tc>
          <w:tcPr>
            <w:tcW w:w="2686" w:type="dxa"/>
            <w:tcMar>
              <w:top w:w="50" w:type="dxa"/>
              <w:left w:w="100" w:type="dxa"/>
            </w:tcMar>
            <w:vAlign w:val="center"/>
          </w:tcPr>
          <w:p w14:paraId="27223B55">
            <w:pPr>
              <w:spacing w:before="0" w:after="0"/>
              <w:ind w:left="135"/>
              <w:jc w:val="left"/>
            </w:pPr>
          </w:p>
        </w:tc>
      </w:tr>
      <w:tr w14:paraId="1ACF2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2E488A95">
            <w:pPr>
              <w:spacing w:before="0" w:after="0"/>
              <w:ind w:left="0"/>
              <w:jc w:val="left"/>
            </w:pPr>
            <w:r>
              <w:rPr>
                <w:rFonts w:ascii="Times New Roman" w:hAnsi="Times New Roman"/>
                <w:b w:val="0"/>
                <w:i w:val="0"/>
                <w:color w:val="000000"/>
                <w:sz w:val="24"/>
              </w:rPr>
              <w:t>17</w:t>
            </w:r>
          </w:p>
        </w:tc>
        <w:tc>
          <w:tcPr>
            <w:tcW w:w="2904" w:type="dxa"/>
            <w:tcMar>
              <w:top w:w="50" w:type="dxa"/>
              <w:left w:w="100" w:type="dxa"/>
            </w:tcMar>
            <w:vAlign w:val="center"/>
          </w:tcPr>
          <w:p w14:paraId="13A0AB3D">
            <w:pPr>
              <w:spacing w:before="0" w:after="0"/>
              <w:ind w:left="135"/>
              <w:jc w:val="left"/>
            </w:pPr>
            <w:r>
              <w:rPr>
                <w:rFonts w:ascii="Times New Roman" w:hAnsi="Times New Roman"/>
                <w:b w:val="0"/>
                <w:i w:val="0"/>
                <w:color w:val="000000"/>
                <w:sz w:val="24"/>
              </w:rPr>
              <w:t>Любовь и уважение к Отечеству</w:t>
            </w:r>
          </w:p>
        </w:tc>
        <w:tc>
          <w:tcPr>
            <w:tcW w:w="991" w:type="dxa"/>
            <w:tcMar>
              <w:top w:w="50" w:type="dxa"/>
              <w:left w:w="100" w:type="dxa"/>
            </w:tcMar>
            <w:vAlign w:val="center"/>
          </w:tcPr>
          <w:p w14:paraId="7D335B3B">
            <w:pPr>
              <w:spacing w:before="0" w:after="0" w:line="276" w:lineRule="auto"/>
              <w:ind w:left="135"/>
              <w:jc w:val="center"/>
            </w:pPr>
            <w:r>
              <w:rPr>
                <w:rFonts w:ascii="Times New Roman" w:hAnsi="Times New Roman"/>
                <w:b w:val="0"/>
                <w:i w:val="0"/>
                <w:color w:val="000000"/>
                <w:sz w:val="24"/>
              </w:rPr>
              <w:t xml:space="preserve"> 1 </w:t>
            </w:r>
          </w:p>
        </w:tc>
        <w:tc>
          <w:tcPr>
            <w:tcW w:w="1716" w:type="dxa"/>
            <w:tcMar>
              <w:top w:w="50" w:type="dxa"/>
              <w:left w:w="100" w:type="dxa"/>
            </w:tcMar>
            <w:vAlign w:val="center"/>
          </w:tcPr>
          <w:p w14:paraId="05AA9028">
            <w:pPr>
              <w:spacing w:before="0" w:after="0" w:line="276" w:lineRule="auto"/>
              <w:ind w:left="135"/>
              <w:jc w:val="center"/>
            </w:pPr>
          </w:p>
        </w:tc>
        <w:tc>
          <w:tcPr>
            <w:tcW w:w="1802" w:type="dxa"/>
            <w:tcMar>
              <w:top w:w="50" w:type="dxa"/>
              <w:left w:w="100" w:type="dxa"/>
            </w:tcMar>
            <w:vAlign w:val="center"/>
          </w:tcPr>
          <w:p w14:paraId="346903A5">
            <w:pPr>
              <w:spacing w:before="0" w:after="0" w:line="276" w:lineRule="auto"/>
              <w:ind w:left="135"/>
              <w:jc w:val="center"/>
            </w:pPr>
          </w:p>
        </w:tc>
        <w:tc>
          <w:tcPr>
            <w:tcW w:w="2686" w:type="dxa"/>
            <w:tcMar>
              <w:top w:w="50" w:type="dxa"/>
              <w:left w:w="100" w:type="dxa"/>
            </w:tcMar>
            <w:vAlign w:val="center"/>
          </w:tcPr>
          <w:p w14:paraId="0A339745">
            <w:pPr>
              <w:spacing w:before="0" w:after="0"/>
              <w:ind w:left="135"/>
              <w:jc w:val="left"/>
            </w:pPr>
          </w:p>
        </w:tc>
      </w:tr>
      <w:tr w14:paraId="63758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1" w:type="dxa"/>
            <w:tcMar>
              <w:top w:w="50" w:type="dxa"/>
              <w:left w:w="100" w:type="dxa"/>
            </w:tcMar>
            <w:vAlign w:val="center"/>
          </w:tcPr>
          <w:p w14:paraId="4FCEFF01">
            <w:pPr>
              <w:spacing w:before="0" w:after="0"/>
              <w:ind w:left="0"/>
              <w:jc w:val="left"/>
            </w:pPr>
            <w:r>
              <w:rPr>
                <w:rFonts w:ascii="Times New Roman" w:hAnsi="Times New Roman"/>
                <w:b w:val="0"/>
                <w:i w:val="0"/>
                <w:color w:val="000000"/>
                <w:sz w:val="24"/>
              </w:rPr>
              <w:t>18</w:t>
            </w:r>
          </w:p>
        </w:tc>
        <w:tc>
          <w:tcPr>
            <w:tcW w:w="2904" w:type="dxa"/>
            <w:tcMar>
              <w:top w:w="50" w:type="dxa"/>
              <w:left w:w="100" w:type="dxa"/>
            </w:tcMar>
            <w:vAlign w:val="center"/>
          </w:tcPr>
          <w:p w14:paraId="219320B4">
            <w:pPr>
              <w:spacing w:before="0" w:after="0"/>
              <w:ind w:left="135"/>
              <w:jc w:val="left"/>
            </w:pPr>
            <w:r>
              <w:rPr>
                <w:rFonts w:ascii="Times New Roman" w:hAnsi="Times New Roman"/>
                <w:b w:val="0"/>
                <w:i w:val="0"/>
                <w:color w:val="000000"/>
                <w:sz w:val="24"/>
              </w:rPr>
              <w:t>Обобщающий урок. Подведение итогов</w:t>
            </w:r>
          </w:p>
        </w:tc>
        <w:tc>
          <w:tcPr>
            <w:tcW w:w="991" w:type="dxa"/>
            <w:tcMar>
              <w:top w:w="50" w:type="dxa"/>
              <w:left w:w="100" w:type="dxa"/>
            </w:tcMar>
            <w:vAlign w:val="center"/>
          </w:tcPr>
          <w:p w14:paraId="7899D6A4">
            <w:pPr>
              <w:spacing w:before="0" w:after="0" w:line="276" w:lineRule="auto"/>
              <w:ind w:left="135"/>
              <w:jc w:val="center"/>
            </w:pPr>
            <w:r>
              <w:rPr>
                <w:rFonts w:ascii="Times New Roman" w:hAnsi="Times New Roman"/>
                <w:b w:val="0"/>
                <w:i w:val="0"/>
                <w:color w:val="000000"/>
                <w:sz w:val="24"/>
              </w:rPr>
              <w:t xml:space="preserve"> 1 </w:t>
            </w:r>
          </w:p>
        </w:tc>
        <w:tc>
          <w:tcPr>
            <w:tcW w:w="1716" w:type="dxa"/>
            <w:tcMar>
              <w:top w:w="50" w:type="dxa"/>
              <w:left w:w="100" w:type="dxa"/>
            </w:tcMar>
            <w:vAlign w:val="center"/>
          </w:tcPr>
          <w:p w14:paraId="7BAB09C2">
            <w:pPr>
              <w:spacing w:before="0" w:after="0" w:line="276" w:lineRule="auto"/>
              <w:ind w:left="135"/>
              <w:jc w:val="center"/>
            </w:pPr>
          </w:p>
        </w:tc>
        <w:tc>
          <w:tcPr>
            <w:tcW w:w="1802" w:type="dxa"/>
            <w:tcMar>
              <w:top w:w="50" w:type="dxa"/>
              <w:left w:w="100" w:type="dxa"/>
            </w:tcMar>
            <w:vAlign w:val="center"/>
          </w:tcPr>
          <w:p w14:paraId="100BEBFB">
            <w:pPr>
              <w:spacing w:before="0" w:after="0" w:line="276" w:lineRule="auto"/>
              <w:ind w:left="135"/>
              <w:jc w:val="center"/>
            </w:pPr>
          </w:p>
        </w:tc>
        <w:tc>
          <w:tcPr>
            <w:tcW w:w="2686" w:type="dxa"/>
            <w:tcMar>
              <w:top w:w="50" w:type="dxa"/>
              <w:left w:w="100" w:type="dxa"/>
            </w:tcMar>
            <w:vAlign w:val="center"/>
          </w:tcPr>
          <w:p w14:paraId="39B74A05">
            <w:pPr>
              <w:spacing w:before="0" w:after="0"/>
              <w:ind w:left="135"/>
              <w:jc w:val="left"/>
            </w:pPr>
          </w:p>
        </w:tc>
      </w:tr>
      <w:tr w14:paraId="01249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4A59A12">
            <w:pPr>
              <w:spacing w:before="0" w:after="0"/>
              <w:ind w:left="135"/>
              <w:jc w:val="left"/>
            </w:pPr>
            <w:r>
              <w:rPr>
                <w:rFonts w:ascii="Times New Roman" w:hAnsi="Times New Roman"/>
                <w:b w:val="0"/>
                <w:i w:val="0"/>
                <w:color w:val="000000"/>
                <w:sz w:val="24"/>
              </w:rPr>
              <w:t>ОБЩЕЕ КОЛИЧЕСТВО ЧАСОВ ПО ПРОГРАММЕ</w:t>
            </w:r>
          </w:p>
        </w:tc>
        <w:tc>
          <w:tcPr>
            <w:tcW w:w="1557" w:type="dxa"/>
            <w:tcMar>
              <w:top w:w="50" w:type="dxa"/>
              <w:left w:w="100" w:type="dxa"/>
            </w:tcMar>
            <w:vAlign w:val="center"/>
          </w:tcPr>
          <w:p w14:paraId="0CD47B9A">
            <w:pPr>
              <w:spacing w:before="0" w:after="0" w:line="276" w:lineRule="auto"/>
              <w:ind w:left="135"/>
              <w:jc w:val="center"/>
            </w:pPr>
            <w:r>
              <w:rPr>
                <w:rFonts w:ascii="Times New Roman" w:hAnsi="Times New Roman"/>
                <w:b w:val="0"/>
                <w:i w:val="0"/>
                <w:color w:val="000000"/>
                <w:sz w:val="24"/>
              </w:rPr>
              <w:t xml:space="preserve"> 34 </w:t>
            </w:r>
          </w:p>
        </w:tc>
        <w:tc>
          <w:tcPr>
            <w:tcW w:w="1716" w:type="dxa"/>
            <w:tcMar>
              <w:top w:w="50" w:type="dxa"/>
              <w:left w:w="100" w:type="dxa"/>
            </w:tcMar>
            <w:vAlign w:val="center"/>
          </w:tcPr>
          <w:p w14:paraId="0B0CCEE8">
            <w:pPr>
              <w:spacing w:before="0" w:after="0" w:line="276" w:lineRule="auto"/>
              <w:ind w:left="135"/>
              <w:jc w:val="center"/>
            </w:pPr>
            <w:r>
              <w:rPr>
                <w:rFonts w:ascii="Times New Roman" w:hAnsi="Times New Roman"/>
                <w:b w:val="0"/>
                <w:i w:val="0"/>
                <w:color w:val="000000"/>
                <w:sz w:val="24"/>
              </w:rPr>
              <w:t xml:space="preserve"> 0 </w:t>
            </w:r>
          </w:p>
        </w:tc>
        <w:tc>
          <w:tcPr>
            <w:tcW w:w="1802" w:type="dxa"/>
            <w:tcMar>
              <w:top w:w="50" w:type="dxa"/>
              <w:left w:w="100" w:type="dxa"/>
            </w:tcMar>
            <w:vAlign w:val="center"/>
          </w:tcPr>
          <w:p w14:paraId="193811A9">
            <w:pPr>
              <w:spacing w:before="0" w:after="0" w:line="276" w:lineRule="auto"/>
              <w:ind w:left="135"/>
              <w:jc w:val="center"/>
            </w:pPr>
            <w:r>
              <w:rPr>
                <w:rFonts w:ascii="Times New Roman" w:hAnsi="Times New Roman"/>
                <w:b w:val="0"/>
                <w:i w:val="0"/>
                <w:color w:val="000000"/>
                <w:sz w:val="24"/>
              </w:rPr>
              <w:t xml:space="preserve"> 0 </w:t>
            </w:r>
          </w:p>
        </w:tc>
        <w:tc>
          <w:tcPr>
            <w:tcW w:w="2686" w:type="dxa"/>
            <w:tcMar>
              <w:top w:w="50" w:type="dxa"/>
              <w:left w:w="100" w:type="dxa"/>
            </w:tcMar>
            <w:vAlign w:val="center"/>
          </w:tcPr>
          <w:p w14:paraId="27470A18">
            <w:pPr>
              <w:jc w:val="left"/>
            </w:pPr>
          </w:p>
        </w:tc>
      </w:tr>
    </w:tbl>
    <w:p w14:paraId="10EE15B8">
      <w:pPr>
        <w:sectPr>
          <w:pgSz w:w="16383" w:h="11906" w:orient="landscape"/>
          <w:cols w:space="720" w:num="1"/>
        </w:sectPr>
      </w:pPr>
    </w:p>
    <w:p w14:paraId="40170D83">
      <w:pPr>
        <w:sectPr>
          <w:pgSz w:w="16383" w:h="11906" w:orient="landscape"/>
          <w:cols w:space="720" w:num="1"/>
        </w:sectPr>
      </w:pPr>
      <w:bookmarkStart w:id="21" w:name="block-42895079"/>
    </w:p>
    <w:bookmarkEnd w:id="20"/>
    <w:bookmarkEnd w:id="21"/>
    <w:p w14:paraId="4D2CFD72">
      <w:pPr>
        <w:spacing w:before="0" w:after="0"/>
        <w:ind w:left="120"/>
        <w:jc w:val="left"/>
      </w:pPr>
      <w:bookmarkStart w:id="22" w:name="block-42895080"/>
      <w:r>
        <w:rPr>
          <w:rFonts w:ascii="Times New Roman" w:hAnsi="Times New Roman"/>
          <w:b/>
          <w:i w:val="0"/>
          <w:color w:val="000000"/>
          <w:sz w:val="28"/>
        </w:rPr>
        <w:t xml:space="preserve"> ТЕМАТИЧЕСКОЕ ПЛАНИРОВАНИЕ </w:t>
      </w:r>
    </w:p>
    <w:p w14:paraId="35576AF2">
      <w:pPr>
        <w:spacing w:before="0" w:after="0"/>
        <w:ind w:left="120"/>
        <w:jc w:val="left"/>
      </w:pPr>
      <w:r>
        <w:rPr>
          <w:rFonts w:ascii="Times New Roman" w:hAnsi="Times New Roman"/>
          <w:b/>
          <w:i w:val="0"/>
          <w:color w:val="000000"/>
          <w:sz w:val="28"/>
        </w:rPr>
        <w:t xml:space="preserve"> МОДУЛЬ "ОСНОВЫ СВЕТСКОЙ ЭТИКИ"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2"/>
        <w:gridCol w:w="3680"/>
        <w:gridCol w:w="1259"/>
        <w:gridCol w:w="2269"/>
        <w:gridCol w:w="2405"/>
        <w:gridCol w:w="3399"/>
      </w:tblGrid>
      <w:tr w14:paraId="29F3C1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vMerge w:val="restart"/>
            <w:tcMar>
              <w:top w:w="50" w:type="dxa"/>
              <w:left w:w="100" w:type="dxa"/>
            </w:tcMar>
            <w:vAlign w:val="center"/>
          </w:tcPr>
          <w:p w14:paraId="75C9D0AE">
            <w:pPr>
              <w:spacing w:before="0" w:after="0"/>
              <w:ind w:left="135"/>
              <w:jc w:val="left"/>
            </w:pPr>
            <w:r>
              <w:rPr>
                <w:rFonts w:ascii="Times New Roman" w:hAnsi="Times New Roman"/>
                <w:b/>
                <w:i w:val="0"/>
                <w:color w:val="000000"/>
                <w:sz w:val="24"/>
              </w:rPr>
              <w:t xml:space="preserve">№ п/п </w:t>
            </w:r>
          </w:p>
          <w:p w14:paraId="2318F2E3">
            <w:pPr>
              <w:spacing w:before="0" w:after="0"/>
              <w:ind w:left="135"/>
              <w:jc w:val="left"/>
            </w:pPr>
          </w:p>
        </w:tc>
        <w:tc>
          <w:tcPr>
            <w:tcW w:w="4048" w:type="dxa"/>
            <w:vMerge w:val="restart"/>
            <w:tcMar>
              <w:top w:w="50" w:type="dxa"/>
              <w:left w:w="100" w:type="dxa"/>
            </w:tcMar>
            <w:vAlign w:val="center"/>
          </w:tcPr>
          <w:p w14:paraId="71EA9F0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2007DF7">
            <w:pPr>
              <w:spacing w:before="0" w:after="0"/>
              <w:ind w:left="135"/>
              <w:jc w:val="left"/>
            </w:pPr>
          </w:p>
        </w:tc>
        <w:tc>
          <w:tcPr>
            <w:tcW w:w="0" w:type="auto"/>
            <w:gridSpan w:val="3"/>
            <w:tcMar>
              <w:top w:w="50" w:type="dxa"/>
              <w:left w:w="100" w:type="dxa"/>
            </w:tcMar>
            <w:vAlign w:val="center"/>
          </w:tcPr>
          <w:p w14:paraId="18FC6842">
            <w:pPr>
              <w:spacing w:before="0" w:after="0"/>
              <w:ind w:left="0"/>
              <w:jc w:val="left"/>
            </w:pPr>
            <w:r>
              <w:rPr>
                <w:rFonts w:ascii="Times New Roman" w:hAnsi="Times New Roman"/>
                <w:b/>
                <w:i w:val="0"/>
                <w:color w:val="000000"/>
                <w:sz w:val="24"/>
              </w:rPr>
              <w:t>Количество часов</w:t>
            </w:r>
          </w:p>
        </w:tc>
        <w:tc>
          <w:tcPr>
            <w:tcW w:w="2379" w:type="dxa"/>
            <w:vMerge w:val="restart"/>
            <w:tcMar>
              <w:top w:w="50" w:type="dxa"/>
              <w:left w:w="100" w:type="dxa"/>
            </w:tcMar>
            <w:vAlign w:val="center"/>
          </w:tcPr>
          <w:p w14:paraId="7BDF972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1109698">
            <w:pPr>
              <w:spacing w:before="0" w:after="0"/>
              <w:ind w:left="135"/>
              <w:jc w:val="left"/>
            </w:pPr>
          </w:p>
        </w:tc>
      </w:tr>
      <w:tr w14:paraId="76168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FB3C9C">
            <w:pPr>
              <w:jc w:val="left"/>
            </w:pPr>
          </w:p>
        </w:tc>
        <w:tc>
          <w:tcPr>
            <w:tcW w:w="0" w:type="auto"/>
            <w:vMerge w:val="continue"/>
            <w:tcBorders>
              <w:top w:val="nil"/>
            </w:tcBorders>
            <w:tcMar>
              <w:top w:w="50" w:type="dxa"/>
              <w:left w:w="100" w:type="dxa"/>
            </w:tcMar>
          </w:tcPr>
          <w:p w14:paraId="0CEB5936">
            <w:pPr>
              <w:jc w:val="left"/>
            </w:pPr>
          </w:p>
        </w:tc>
        <w:tc>
          <w:tcPr>
            <w:tcW w:w="881" w:type="dxa"/>
            <w:tcMar>
              <w:top w:w="50" w:type="dxa"/>
              <w:left w:w="100" w:type="dxa"/>
            </w:tcMar>
            <w:vAlign w:val="center"/>
          </w:tcPr>
          <w:p w14:paraId="12493264">
            <w:pPr>
              <w:spacing w:before="0" w:after="0"/>
              <w:ind w:left="135"/>
              <w:jc w:val="left"/>
            </w:pPr>
            <w:r>
              <w:rPr>
                <w:rFonts w:ascii="Times New Roman" w:hAnsi="Times New Roman"/>
                <w:b/>
                <w:i w:val="0"/>
                <w:color w:val="000000"/>
                <w:sz w:val="24"/>
              </w:rPr>
              <w:t xml:space="preserve">Всего </w:t>
            </w:r>
          </w:p>
          <w:p w14:paraId="4BE52881">
            <w:pPr>
              <w:spacing w:before="0" w:after="0"/>
              <w:ind w:left="135"/>
              <w:jc w:val="left"/>
            </w:pPr>
          </w:p>
        </w:tc>
        <w:tc>
          <w:tcPr>
            <w:tcW w:w="1588" w:type="dxa"/>
            <w:tcMar>
              <w:top w:w="50" w:type="dxa"/>
              <w:left w:w="100" w:type="dxa"/>
            </w:tcMar>
            <w:vAlign w:val="center"/>
          </w:tcPr>
          <w:p w14:paraId="426270C3">
            <w:pPr>
              <w:spacing w:before="0" w:after="0"/>
              <w:ind w:left="135"/>
              <w:jc w:val="left"/>
            </w:pPr>
            <w:r>
              <w:rPr>
                <w:rFonts w:ascii="Times New Roman" w:hAnsi="Times New Roman"/>
                <w:b/>
                <w:i w:val="0"/>
                <w:color w:val="000000"/>
                <w:sz w:val="24"/>
              </w:rPr>
              <w:t xml:space="preserve">Контрольные работы </w:t>
            </w:r>
          </w:p>
          <w:p w14:paraId="6DA6F0AF">
            <w:pPr>
              <w:spacing w:before="0" w:after="0"/>
              <w:ind w:left="135"/>
              <w:jc w:val="left"/>
            </w:pPr>
          </w:p>
        </w:tc>
        <w:tc>
          <w:tcPr>
            <w:tcW w:w="1683" w:type="dxa"/>
            <w:tcMar>
              <w:top w:w="50" w:type="dxa"/>
              <w:left w:w="100" w:type="dxa"/>
            </w:tcMar>
            <w:vAlign w:val="center"/>
          </w:tcPr>
          <w:p w14:paraId="5D034F3B">
            <w:pPr>
              <w:spacing w:before="0" w:after="0"/>
              <w:ind w:left="135"/>
              <w:jc w:val="left"/>
            </w:pPr>
            <w:r>
              <w:rPr>
                <w:rFonts w:ascii="Times New Roman" w:hAnsi="Times New Roman"/>
                <w:b/>
                <w:i w:val="0"/>
                <w:color w:val="000000"/>
                <w:sz w:val="24"/>
              </w:rPr>
              <w:t xml:space="preserve">Практические работы </w:t>
            </w:r>
          </w:p>
          <w:p w14:paraId="0CEE0854">
            <w:pPr>
              <w:spacing w:before="0" w:after="0"/>
              <w:ind w:left="135"/>
              <w:jc w:val="left"/>
            </w:pPr>
          </w:p>
        </w:tc>
        <w:tc>
          <w:tcPr>
            <w:tcW w:w="0" w:type="auto"/>
            <w:vMerge w:val="continue"/>
            <w:tcBorders>
              <w:top w:val="nil"/>
            </w:tcBorders>
            <w:tcMar>
              <w:top w:w="50" w:type="dxa"/>
              <w:left w:w="100" w:type="dxa"/>
            </w:tcMar>
          </w:tcPr>
          <w:p w14:paraId="63E93523">
            <w:pPr>
              <w:jc w:val="left"/>
            </w:pPr>
          </w:p>
        </w:tc>
      </w:tr>
      <w:tr w14:paraId="528B5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A928D57">
            <w:pPr>
              <w:spacing w:before="0" w:after="0"/>
              <w:ind w:left="0"/>
              <w:jc w:val="left"/>
            </w:pPr>
            <w:r>
              <w:rPr>
                <w:rFonts w:ascii="Times New Roman" w:hAnsi="Times New Roman"/>
                <w:b w:val="0"/>
                <w:i w:val="0"/>
                <w:color w:val="000000"/>
                <w:sz w:val="24"/>
              </w:rPr>
              <w:t>1</w:t>
            </w:r>
          </w:p>
        </w:tc>
        <w:tc>
          <w:tcPr>
            <w:tcW w:w="4048" w:type="dxa"/>
            <w:tcMar>
              <w:top w:w="50" w:type="dxa"/>
              <w:left w:w="100" w:type="dxa"/>
            </w:tcMar>
            <w:vAlign w:val="center"/>
          </w:tcPr>
          <w:p w14:paraId="10915806">
            <w:pPr>
              <w:spacing w:before="0" w:after="0"/>
              <w:ind w:left="135"/>
              <w:jc w:val="left"/>
            </w:pPr>
            <w:r>
              <w:rPr>
                <w:rFonts w:ascii="Times New Roman" w:hAnsi="Times New Roman"/>
                <w:b w:val="0"/>
                <w:i w:val="0"/>
                <w:color w:val="000000"/>
                <w:sz w:val="24"/>
              </w:rPr>
              <w:t>Россия — наша Родина</w:t>
            </w:r>
          </w:p>
        </w:tc>
        <w:tc>
          <w:tcPr>
            <w:tcW w:w="881" w:type="dxa"/>
            <w:tcMar>
              <w:top w:w="50" w:type="dxa"/>
              <w:left w:w="100" w:type="dxa"/>
            </w:tcMar>
            <w:vAlign w:val="center"/>
          </w:tcPr>
          <w:p w14:paraId="5313A71F">
            <w:pPr>
              <w:spacing w:before="0" w:after="0" w:line="276" w:lineRule="auto"/>
              <w:ind w:left="135"/>
              <w:jc w:val="center"/>
            </w:pPr>
            <w:r>
              <w:rPr>
                <w:rFonts w:ascii="Times New Roman" w:hAnsi="Times New Roman"/>
                <w:b w:val="0"/>
                <w:i w:val="0"/>
                <w:color w:val="000000"/>
                <w:sz w:val="24"/>
              </w:rPr>
              <w:t xml:space="preserve"> 1 </w:t>
            </w:r>
          </w:p>
        </w:tc>
        <w:tc>
          <w:tcPr>
            <w:tcW w:w="1588" w:type="dxa"/>
            <w:tcMar>
              <w:top w:w="50" w:type="dxa"/>
              <w:left w:w="100" w:type="dxa"/>
            </w:tcMar>
            <w:vAlign w:val="center"/>
          </w:tcPr>
          <w:p w14:paraId="7B56CCE4">
            <w:pPr>
              <w:spacing w:before="0" w:after="0" w:line="276" w:lineRule="auto"/>
              <w:ind w:left="135"/>
              <w:jc w:val="center"/>
            </w:pPr>
          </w:p>
        </w:tc>
        <w:tc>
          <w:tcPr>
            <w:tcW w:w="1683" w:type="dxa"/>
            <w:tcMar>
              <w:top w:w="50" w:type="dxa"/>
              <w:left w:w="100" w:type="dxa"/>
            </w:tcMar>
            <w:vAlign w:val="center"/>
          </w:tcPr>
          <w:p w14:paraId="738BB023">
            <w:pPr>
              <w:spacing w:before="0" w:after="0" w:line="276" w:lineRule="auto"/>
              <w:ind w:left="135"/>
              <w:jc w:val="center"/>
            </w:pPr>
          </w:p>
        </w:tc>
        <w:tc>
          <w:tcPr>
            <w:tcW w:w="2379" w:type="dxa"/>
            <w:tcMar>
              <w:top w:w="50" w:type="dxa"/>
              <w:left w:w="100" w:type="dxa"/>
            </w:tcMar>
            <w:vAlign w:val="center"/>
          </w:tcPr>
          <w:p w14:paraId="009F3433">
            <w:pPr>
              <w:spacing w:before="0" w:after="0"/>
              <w:ind w:left="135"/>
              <w:jc w:val="left"/>
            </w:pPr>
          </w:p>
        </w:tc>
      </w:tr>
      <w:tr w14:paraId="1C9C9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55800F89">
            <w:pPr>
              <w:spacing w:before="0" w:after="0"/>
              <w:ind w:left="0"/>
              <w:jc w:val="left"/>
            </w:pPr>
            <w:r>
              <w:rPr>
                <w:rFonts w:ascii="Times New Roman" w:hAnsi="Times New Roman"/>
                <w:b w:val="0"/>
                <w:i w:val="0"/>
                <w:color w:val="000000"/>
                <w:sz w:val="24"/>
              </w:rPr>
              <w:t>2</w:t>
            </w:r>
          </w:p>
        </w:tc>
        <w:tc>
          <w:tcPr>
            <w:tcW w:w="4048" w:type="dxa"/>
            <w:tcMar>
              <w:top w:w="50" w:type="dxa"/>
              <w:left w:w="100" w:type="dxa"/>
            </w:tcMar>
            <w:vAlign w:val="center"/>
          </w:tcPr>
          <w:p w14:paraId="4ABD6A6F">
            <w:pPr>
              <w:spacing w:before="0" w:after="0"/>
              <w:ind w:left="135"/>
              <w:jc w:val="left"/>
            </w:pPr>
            <w:r>
              <w:rPr>
                <w:rFonts w:ascii="Times New Roman" w:hAnsi="Times New Roman"/>
                <w:b w:val="0"/>
                <w:i w:val="0"/>
                <w:color w:val="000000"/>
                <w:sz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14:paraId="33F5C567">
            <w:pPr>
              <w:spacing w:before="0" w:after="0" w:line="276" w:lineRule="auto"/>
              <w:ind w:left="135"/>
              <w:jc w:val="center"/>
            </w:pPr>
            <w:r>
              <w:rPr>
                <w:rFonts w:ascii="Times New Roman" w:hAnsi="Times New Roman"/>
                <w:b w:val="0"/>
                <w:i w:val="0"/>
                <w:color w:val="000000"/>
                <w:sz w:val="24"/>
              </w:rPr>
              <w:t xml:space="preserve"> 8 </w:t>
            </w:r>
          </w:p>
        </w:tc>
        <w:tc>
          <w:tcPr>
            <w:tcW w:w="1588" w:type="dxa"/>
            <w:tcMar>
              <w:top w:w="50" w:type="dxa"/>
              <w:left w:w="100" w:type="dxa"/>
            </w:tcMar>
            <w:vAlign w:val="center"/>
          </w:tcPr>
          <w:p w14:paraId="341862C5">
            <w:pPr>
              <w:spacing w:before="0" w:after="0" w:line="276" w:lineRule="auto"/>
              <w:ind w:left="135"/>
              <w:jc w:val="center"/>
            </w:pPr>
          </w:p>
        </w:tc>
        <w:tc>
          <w:tcPr>
            <w:tcW w:w="1683" w:type="dxa"/>
            <w:tcMar>
              <w:top w:w="50" w:type="dxa"/>
              <w:left w:w="100" w:type="dxa"/>
            </w:tcMar>
            <w:vAlign w:val="center"/>
          </w:tcPr>
          <w:p w14:paraId="24DF131F">
            <w:pPr>
              <w:spacing w:before="0" w:after="0" w:line="276" w:lineRule="auto"/>
              <w:ind w:left="135"/>
              <w:jc w:val="center"/>
            </w:pPr>
          </w:p>
        </w:tc>
        <w:tc>
          <w:tcPr>
            <w:tcW w:w="2379" w:type="dxa"/>
            <w:tcMar>
              <w:top w:w="50" w:type="dxa"/>
              <w:left w:w="100" w:type="dxa"/>
            </w:tcMar>
            <w:vAlign w:val="center"/>
          </w:tcPr>
          <w:p w14:paraId="5C8983FB">
            <w:pPr>
              <w:spacing w:before="0" w:after="0"/>
              <w:ind w:left="135"/>
              <w:jc w:val="left"/>
            </w:pPr>
          </w:p>
        </w:tc>
      </w:tr>
      <w:tr w14:paraId="3409A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57BBB973">
            <w:pPr>
              <w:spacing w:before="0" w:after="0"/>
              <w:ind w:left="0"/>
              <w:jc w:val="left"/>
            </w:pPr>
            <w:r>
              <w:rPr>
                <w:rFonts w:ascii="Times New Roman" w:hAnsi="Times New Roman"/>
                <w:b w:val="0"/>
                <w:i w:val="0"/>
                <w:color w:val="000000"/>
                <w:sz w:val="24"/>
              </w:rPr>
              <w:t>3</w:t>
            </w:r>
          </w:p>
        </w:tc>
        <w:tc>
          <w:tcPr>
            <w:tcW w:w="4048" w:type="dxa"/>
            <w:tcMar>
              <w:top w:w="50" w:type="dxa"/>
              <w:left w:w="100" w:type="dxa"/>
            </w:tcMar>
            <w:vAlign w:val="center"/>
          </w:tcPr>
          <w:p w14:paraId="6C36EA42">
            <w:pPr>
              <w:spacing w:before="0" w:after="0"/>
              <w:ind w:left="135"/>
              <w:jc w:val="left"/>
            </w:pPr>
            <w:r>
              <w:rPr>
                <w:rFonts w:ascii="Times New Roman" w:hAnsi="Times New Roman"/>
                <w:b w:val="0"/>
                <w:i w:val="0"/>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14:paraId="24334BD8">
            <w:pPr>
              <w:spacing w:before="0" w:after="0" w:line="276" w:lineRule="auto"/>
              <w:ind w:left="135"/>
              <w:jc w:val="center"/>
            </w:pPr>
            <w:r>
              <w:rPr>
                <w:rFonts w:ascii="Times New Roman" w:hAnsi="Times New Roman"/>
                <w:b w:val="0"/>
                <w:i w:val="0"/>
                <w:color w:val="000000"/>
                <w:sz w:val="24"/>
              </w:rPr>
              <w:t xml:space="preserve"> 1 </w:t>
            </w:r>
          </w:p>
        </w:tc>
        <w:tc>
          <w:tcPr>
            <w:tcW w:w="1588" w:type="dxa"/>
            <w:tcMar>
              <w:top w:w="50" w:type="dxa"/>
              <w:left w:w="100" w:type="dxa"/>
            </w:tcMar>
            <w:vAlign w:val="center"/>
          </w:tcPr>
          <w:p w14:paraId="162AE704">
            <w:pPr>
              <w:spacing w:before="0" w:after="0" w:line="276" w:lineRule="auto"/>
              <w:ind w:left="135"/>
              <w:jc w:val="center"/>
            </w:pPr>
          </w:p>
        </w:tc>
        <w:tc>
          <w:tcPr>
            <w:tcW w:w="1683" w:type="dxa"/>
            <w:tcMar>
              <w:top w:w="50" w:type="dxa"/>
              <w:left w:w="100" w:type="dxa"/>
            </w:tcMar>
            <w:vAlign w:val="center"/>
          </w:tcPr>
          <w:p w14:paraId="7914B909">
            <w:pPr>
              <w:spacing w:before="0" w:after="0" w:line="276" w:lineRule="auto"/>
              <w:ind w:left="135"/>
              <w:jc w:val="center"/>
            </w:pPr>
          </w:p>
        </w:tc>
        <w:tc>
          <w:tcPr>
            <w:tcW w:w="2379" w:type="dxa"/>
            <w:tcMar>
              <w:top w:w="50" w:type="dxa"/>
              <w:left w:w="100" w:type="dxa"/>
            </w:tcMar>
            <w:vAlign w:val="center"/>
          </w:tcPr>
          <w:p w14:paraId="0960366A">
            <w:pPr>
              <w:spacing w:before="0" w:after="0"/>
              <w:ind w:left="135"/>
              <w:jc w:val="left"/>
            </w:pPr>
          </w:p>
        </w:tc>
      </w:tr>
      <w:tr w14:paraId="29F70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38E451BE">
            <w:pPr>
              <w:spacing w:before="0" w:after="0"/>
              <w:ind w:left="0"/>
              <w:jc w:val="left"/>
            </w:pPr>
            <w:r>
              <w:rPr>
                <w:rFonts w:ascii="Times New Roman" w:hAnsi="Times New Roman"/>
                <w:b w:val="0"/>
                <w:i w:val="0"/>
                <w:color w:val="000000"/>
                <w:sz w:val="24"/>
              </w:rPr>
              <w:t>4</w:t>
            </w:r>
          </w:p>
        </w:tc>
        <w:tc>
          <w:tcPr>
            <w:tcW w:w="4048" w:type="dxa"/>
            <w:tcMar>
              <w:top w:w="50" w:type="dxa"/>
              <w:left w:w="100" w:type="dxa"/>
            </w:tcMar>
            <w:vAlign w:val="center"/>
          </w:tcPr>
          <w:p w14:paraId="756EE0B7">
            <w:pPr>
              <w:spacing w:before="0" w:after="0"/>
              <w:ind w:left="135"/>
              <w:jc w:val="left"/>
            </w:pPr>
            <w:r>
              <w:rPr>
                <w:rFonts w:ascii="Times New Roman" w:hAnsi="Times New Roman"/>
                <w:b w:val="0"/>
                <w:i w:val="0"/>
                <w:color w:val="000000"/>
                <w:sz w:val="24"/>
              </w:rPr>
              <w:t>Образцы нравственности в культуре Отечества, народов России. Природа и человек</w:t>
            </w:r>
          </w:p>
        </w:tc>
        <w:tc>
          <w:tcPr>
            <w:tcW w:w="881" w:type="dxa"/>
            <w:tcMar>
              <w:top w:w="50" w:type="dxa"/>
              <w:left w:w="100" w:type="dxa"/>
            </w:tcMar>
            <w:vAlign w:val="center"/>
          </w:tcPr>
          <w:p w14:paraId="6869775C">
            <w:pPr>
              <w:spacing w:before="0" w:after="0" w:line="276" w:lineRule="auto"/>
              <w:ind w:left="135"/>
              <w:jc w:val="center"/>
            </w:pPr>
            <w:r>
              <w:rPr>
                <w:rFonts w:ascii="Times New Roman" w:hAnsi="Times New Roman"/>
                <w:b w:val="0"/>
                <w:i w:val="0"/>
                <w:color w:val="000000"/>
                <w:sz w:val="24"/>
              </w:rPr>
              <w:t xml:space="preserve"> 8 </w:t>
            </w:r>
          </w:p>
        </w:tc>
        <w:tc>
          <w:tcPr>
            <w:tcW w:w="1588" w:type="dxa"/>
            <w:tcMar>
              <w:top w:w="50" w:type="dxa"/>
              <w:left w:w="100" w:type="dxa"/>
            </w:tcMar>
            <w:vAlign w:val="center"/>
          </w:tcPr>
          <w:p w14:paraId="734E5A4D">
            <w:pPr>
              <w:spacing w:before="0" w:after="0" w:line="276" w:lineRule="auto"/>
              <w:ind w:left="135"/>
              <w:jc w:val="center"/>
            </w:pPr>
          </w:p>
        </w:tc>
        <w:tc>
          <w:tcPr>
            <w:tcW w:w="1683" w:type="dxa"/>
            <w:tcMar>
              <w:top w:w="50" w:type="dxa"/>
              <w:left w:w="100" w:type="dxa"/>
            </w:tcMar>
            <w:vAlign w:val="center"/>
          </w:tcPr>
          <w:p w14:paraId="6712DFC8">
            <w:pPr>
              <w:spacing w:before="0" w:after="0" w:line="276" w:lineRule="auto"/>
              <w:ind w:left="135"/>
              <w:jc w:val="center"/>
            </w:pPr>
          </w:p>
        </w:tc>
        <w:tc>
          <w:tcPr>
            <w:tcW w:w="2379" w:type="dxa"/>
            <w:tcMar>
              <w:top w:w="50" w:type="dxa"/>
              <w:left w:w="100" w:type="dxa"/>
            </w:tcMar>
            <w:vAlign w:val="center"/>
          </w:tcPr>
          <w:p w14:paraId="523086DA">
            <w:pPr>
              <w:spacing w:before="0" w:after="0"/>
              <w:ind w:left="135"/>
              <w:jc w:val="left"/>
            </w:pPr>
          </w:p>
        </w:tc>
      </w:tr>
      <w:tr w14:paraId="0B380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53DEE61">
            <w:pPr>
              <w:spacing w:before="0" w:after="0"/>
              <w:ind w:left="0"/>
              <w:jc w:val="left"/>
            </w:pPr>
            <w:r>
              <w:rPr>
                <w:rFonts w:ascii="Times New Roman" w:hAnsi="Times New Roman"/>
                <w:b w:val="0"/>
                <w:i w:val="0"/>
                <w:color w:val="000000"/>
                <w:sz w:val="24"/>
              </w:rPr>
              <w:t>5</w:t>
            </w:r>
          </w:p>
        </w:tc>
        <w:tc>
          <w:tcPr>
            <w:tcW w:w="4048" w:type="dxa"/>
            <w:tcMar>
              <w:top w:w="50" w:type="dxa"/>
              <w:left w:w="100" w:type="dxa"/>
            </w:tcMar>
            <w:vAlign w:val="center"/>
          </w:tcPr>
          <w:p w14:paraId="1BE50362">
            <w:pPr>
              <w:spacing w:before="0" w:after="0"/>
              <w:ind w:left="135"/>
              <w:jc w:val="left"/>
            </w:pPr>
            <w:r>
              <w:rPr>
                <w:rFonts w:ascii="Times New Roman" w:hAnsi="Times New Roman"/>
                <w:b w:val="0"/>
                <w:i w:val="0"/>
                <w:color w:val="000000"/>
                <w:sz w:val="24"/>
              </w:rPr>
              <w:t>Праздники как одна из форм исторической памяти</w:t>
            </w:r>
          </w:p>
        </w:tc>
        <w:tc>
          <w:tcPr>
            <w:tcW w:w="881" w:type="dxa"/>
            <w:tcMar>
              <w:top w:w="50" w:type="dxa"/>
              <w:left w:w="100" w:type="dxa"/>
            </w:tcMar>
            <w:vAlign w:val="center"/>
          </w:tcPr>
          <w:p w14:paraId="6563CE3F">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014B28F8">
            <w:pPr>
              <w:spacing w:before="0" w:after="0" w:line="276" w:lineRule="auto"/>
              <w:ind w:left="135"/>
              <w:jc w:val="center"/>
            </w:pPr>
          </w:p>
        </w:tc>
        <w:tc>
          <w:tcPr>
            <w:tcW w:w="1683" w:type="dxa"/>
            <w:tcMar>
              <w:top w:w="50" w:type="dxa"/>
              <w:left w:w="100" w:type="dxa"/>
            </w:tcMar>
            <w:vAlign w:val="center"/>
          </w:tcPr>
          <w:p w14:paraId="38939BD0">
            <w:pPr>
              <w:spacing w:before="0" w:after="0" w:line="276" w:lineRule="auto"/>
              <w:ind w:left="135"/>
              <w:jc w:val="center"/>
            </w:pPr>
          </w:p>
        </w:tc>
        <w:tc>
          <w:tcPr>
            <w:tcW w:w="2379" w:type="dxa"/>
            <w:tcMar>
              <w:top w:w="50" w:type="dxa"/>
              <w:left w:w="100" w:type="dxa"/>
            </w:tcMar>
            <w:vAlign w:val="center"/>
          </w:tcPr>
          <w:p w14:paraId="0EF75B0B">
            <w:pPr>
              <w:spacing w:before="0" w:after="0"/>
              <w:ind w:left="135"/>
              <w:jc w:val="left"/>
            </w:pPr>
          </w:p>
        </w:tc>
      </w:tr>
      <w:tr w14:paraId="3A2B5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649E1729">
            <w:pPr>
              <w:spacing w:before="0" w:after="0"/>
              <w:ind w:left="0"/>
              <w:jc w:val="left"/>
            </w:pPr>
            <w:r>
              <w:rPr>
                <w:rFonts w:ascii="Times New Roman" w:hAnsi="Times New Roman"/>
                <w:b w:val="0"/>
                <w:i w:val="0"/>
                <w:color w:val="000000"/>
                <w:sz w:val="24"/>
              </w:rPr>
              <w:t>6</w:t>
            </w:r>
          </w:p>
        </w:tc>
        <w:tc>
          <w:tcPr>
            <w:tcW w:w="4048" w:type="dxa"/>
            <w:tcMar>
              <w:top w:w="50" w:type="dxa"/>
              <w:left w:w="100" w:type="dxa"/>
            </w:tcMar>
            <w:vAlign w:val="center"/>
          </w:tcPr>
          <w:p w14:paraId="3C2B01FE">
            <w:pPr>
              <w:spacing w:before="0" w:after="0"/>
              <w:ind w:left="135"/>
              <w:jc w:val="left"/>
            </w:pPr>
            <w:r>
              <w:rPr>
                <w:rFonts w:ascii="Times New Roman" w:hAnsi="Times New Roman"/>
                <w:b w:val="0"/>
                <w:i w:val="0"/>
                <w:color w:val="000000"/>
                <w:sz w:val="24"/>
              </w:rPr>
              <w:t>Семейные ценности. Этика семейных отношений</w:t>
            </w:r>
          </w:p>
        </w:tc>
        <w:tc>
          <w:tcPr>
            <w:tcW w:w="881" w:type="dxa"/>
            <w:tcMar>
              <w:top w:w="50" w:type="dxa"/>
              <w:left w:w="100" w:type="dxa"/>
            </w:tcMar>
            <w:vAlign w:val="center"/>
          </w:tcPr>
          <w:p w14:paraId="4D641280">
            <w:pPr>
              <w:spacing w:before="0" w:after="0" w:line="276" w:lineRule="auto"/>
              <w:ind w:left="135"/>
              <w:jc w:val="center"/>
            </w:pPr>
            <w:r>
              <w:rPr>
                <w:rFonts w:ascii="Times New Roman" w:hAnsi="Times New Roman"/>
                <w:b w:val="0"/>
                <w:i w:val="0"/>
                <w:color w:val="000000"/>
                <w:sz w:val="24"/>
              </w:rPr>
              <w:t xml:space="preserve"> 1 </w:t>
            </w:r>
          </w:p>
        </w:tc>
        <w:tc>
          <w:tcPr>
            <w:tcW w:w="1588" w:type="dxa"/>
            <w:tcMar>
              <w:top w:w="50" w:type="dxa"/>
              <w:left w:w="100" w:type="dxa"/>
            </w:tcMar>
            <w:vAlign w:val="center"/>
          </w:tcPr>
          <w:p w14:paraId="2AB1AA6A">
            <w:pPr>
              <w:spacing w:before="0" w:after="0" w:line="276" w:lineRule="auto"/>
              <w:ind w:left="135"/>
              <w:jc w:val="center"/>
            </w:pPr>
          </w:p>
        </w:tc>
        <w:tc>
          <w:tcPr>
            <w:tcW w:w="1683" w:type="dxa"/>
            <w:tcMar>
              <w:top w:w="50" w:type="dxa"/>
              <w:left w:w="100" w:type="dxa"/>
            </w:tcMar>
            <w:vAlign w:val="center"/>
          </w:tcPr>
          <w:p w14:paraId="1C136FF7">
            <w:pPr>
              <w:spacing w:before="0" w:after="0" w:line="276" w:lineRule="auto"/>
              <w:ind w:left="135"/>
              <w:jc w:val="center"/>
            </w:pPr>
          </w:p>
        </w:tc>
        <w:tc>
          <w:tcPr>
            <w:tcW w:w="2379" w:type="dxa"/>
            <w:tcMar>
              <w:top w:w="50" w:type="dxa"/>
              <w:left w:w="100" w:type="dxa"/>
            </w:tcMar>
            <w:vAlign w:val="center"/>
          </w:tcPr>
          <w:p w14:paraId="27325A06">
            <w:pPr>
              <w:spacing w:before="0" w:after="0"/>
              <w:ind w:left="135"/>
              <w:jc w:val="left"/>
            </w:pPr>
          </w:p>
        </w:tc>
      </w:tr>
      <w:tr w14:paraId="42001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2C7AB962">
            <w:pPr>
              <w:spacing w:before="0" w:after="0"/>
              <w:ind w:left="0"/>
              <w:jc w:val="left"/>
            </w:pPr>
            <w:r>
              <w:rPr>
                <w:rFonts w:ascii="Times New Roman" w:hAnsi="Times New Roman"/>
                <w:b w:val="0"/>
                <w:i w:val="0"/>
                <w:color w:val="000000"/>
                <w:sz w:val="24"/>
              </w:rPr>
              <w:t>7</w:t>
            </w:r>
          </w:p>
        </w:tc>
        <w:tc>
          <w:tcPr>
            <w:tcW w:w="4048" w:type="dxa"/>
            <w:tcMar>
              <w:top w:w="50" w:type="dxa"/>
              <w:left w:w="100" w:type="dxa"/>
            </w:tcMar>
            <w:vAlign w:val="center"/>
          </w:tcPr>
          <w:p w14:paraId="6A01BF40">
            <w:pPr>
              <w:spacing w:before="0" w:after="0"/>
              <w:ind w:left="135"/>
              <w:jc w:val="left"/>
            </w:pPr>
            <w:r>
              <w:rPr>
                <w:rFonts w:ascii="Times New Roman" w:hAnsi="Times New Roman"/>
                <w:b w:val="0"/>
                <w:i w:val="0"/>
                <w:color w:val="000000"/>
                <w:sz w:val="24"/>
              </w:rPr>
              <w:t>Трудовая мораль. Нравственные традиции предпринимательства</w:t>
            </w:r>
          </w:p>
        </w:tc>
        <w:tc>
          <w:tcPr>
            <w:tcW w:w="881" w:type="dxa"/>
            <w:tcMar>
              <w:top w:w="50" w:type="dxa"/>
              <w:left w:w="100" w:type="dxa"/>
            </w:tcMar>
            <w:vAlign w:val="center"/>
          </w:tcPr>
          <w:p w14:paraId="3DEE38E8">
            <w:pPr>
              <w:spacing w:before="0" w:after="0" w:line="276" w:lineRule="auto"/>
              <w:ind w:left="135"/>
              <w:jc w:val="center"/>
            </w:pPr>
            <w:r>
              <w:rPr>
                <w:rFonts w:ascii="Times New Roman" w:hAnsi="Times New Roman"/>
                <w:b w:val="0"/>
                <w:i w:val="0"/>
                <w:color w:val="000000"/>
                <w:sz w:val="24"/>
              </w:rPr>
              <w:t xml:space="preserve"> 3 </w:t>
            </w:r>
          </w:p>
        </w:tc>
        <w:tc>
          <w:tcPr>
            <w:tcW w:w="1588" w:type="dxa"/>
            <w:tcMar>
              <w:top w:w="50" w:type="dxa"/>
              <w:left w:w="100" w:type="dxa"/>
            </w:tcMar>
            <w:vAlign w:val="center"/>
          </w:tcPr>
          <w:p w14:paraId="249011FA">
            <w:pPr>
              <w:spacing w:before="0" w:after="0" w:line="276" w:lineRule="auto"/>
              <w:ind w:left="135"/>
              <w:jc w:val="center"/>
            </w:pPr>
          </w:p>
        </w:tc>
        <w:tc>
          <w:tcPr>
            <w:tcW w:w="1683" w:type="dxa"/>
            <w:tcMar>
              <w:top w:w="50" w:type="dxa"/>
              <w:left w:w="100" w:type="dxa"/>
            </w:tcMar>
            <w:vAlign w:val="center"/>
          </w:tcPr>
          <w:p w14:paraId="1561DAAD">
            <w:pPr>
              <w:spacing w:before="0" w:after="0" w:line="276" w:lineRule="auto"/>
              <w:ind w:left="135"/>
              <w:jc w:val="center"/>
            </w:pPr>
          </w:p>
        </w:tc>
        <w:tc>
          <w:tcPr>
            <w:tcW w:w="2379" w:type="dxa"/>
            <w:tcMar>
              <w:top w:w="50" w:type="dxa"/>
              <w:left w:w="100" w:type="dxa"/>
            </w:tcMar>
            <w:vAlign w:val="center"/>
          </w:tcPr>
          <w:p w14:paraId="568375F2">
            <w:pPr>
              <w:spacing w:before="0" w:after="0"/>
              <w:ind w:left="135"/>
              <w:jc w:val="left"/>
            </w:pPr>
          </w:p>
        </w:tc>
      </w:tr>
      <w:tr w14:paraId="57D74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1A1C3253">
            <w:pPr>
              <w:spacing w:before="0" w:after="0"/>
              <w:ind w:left="0"/>
              <w:jc w:val="left"/>
            </w:pPr>
            <w:r>
              <w:rPr>
                <w:rFonts w:ascii="Times New Roman" w:hAnsi="Times New Roman"/>
                <w:b w:val="0"/>
                <w:i w:val="0"/>
                <w:color w:val="000000"/>
                <w:sz w:val="24"/>
              </w:rPr>
              <w:t>8</w:t>
            </w:r>
          </w:p>
        </w:tc>
        <w:tc>
          <w:tcPr>
            <w:tcW w:w="4048" w:type="dxa"/>
            <w:tcMar>
              <w:top w:w="50" w:type="dxa"/>
              <w:left w:w="100" w:type="dxa"/>
            </w:tcMar>
            <w:vAlign w:val="center"/>
          </w:tcPr>
          <w:p w14:paraId="1602B33A">
            <w:pPr>
              <w:spacing w:before="0" w:after="0"/>
              <w:ind w:left="135"/>
              <w:jc w:val="left"/>
            </w:pPr>
            <w:r>
              <w:rPr>
                <w:rFonts w:ascii="Times New Roman" w:hAnsi="Times New Roman"/>
                <w:b w:val="0"/>
                <w:i w:val="0"/>
                <w:color w:val="000000"/>
                <w:sz w:val="24"/>
              </w:rPr>
              <w:t>Что значит быть нравственным в наше время. Методы нравственного самосовершенствования</w:t>
            </w:r>
          </w:p>
        </w:tc>
        <w:tc>
          <w:tcPr>
            <w:tcW w:w="881" w:type="dxa"/>
            <w:tcMar>
              <w:top w:w="50" w:type="dxa"/>
              <w:left w:w="100" w:type="dxa"/>
            </w:tcMar>
            <w:vAlign w:val="center"/>
          </w:tcPr>
          <w:p w14:paraId="1261673E">
            <w:pPr>
              <w:spacing w:before="0" w:after="0" w:line="276" w:lineRule="auto"/>
              <w:ind w:left="135"/>
              <w:jc w:val="center"/>
            </w:pPr>
            <w:r>
              <w:rPr>
                <w:rFonts w:ascii="Times New Roman" w:hAnsi="Times New Roman"/>
                <w:b w:val="0"/>
                <w:i w:val="0"/>
                <w:color w:val="000000"/>
                <w:sz w:val="24"/>
              </w:rPr>
              <w:t xml:space="preserve"> 6 </w:t>
            </w:r>
          </w:p>
        </w:tc>
        <w:tc>
          <w:tcPr>
            <w:tcW w:w="1588" w:type="dxa"/>
            <w:tcMar>
              <w:top w:w="50" w:type="dxa"/>
              <w:left w:w="100" w:type="dxa"/>
            </w:tcMar>
            <w:vAlign w:val="center"/>
          </w:tcPr>
          <w:p w14:paraId="5313A215">
            <w:pPr>
              <w:spacing w:before="0" w:after="0" w:line="276" w:lineRule="auto"/>
              <w:ind w:left="135"/>
              <w:jc w:val="center"/>
            </w:pPr>
          </w:p>
        </w:tc>
        <w:tc>
          <w:tcPr>
            <w:tcW w:w="1683" w:type="dxa"/>
            <w:tcMar>
              <w:top w:w="50" w:type="dxa"/>
              <w:left w:w="100" w:type="dxa"/>
            </w:tcMar>
            <w:vAlign w:val="center"/>
          </w:tcPr>
          <w:p w14:paraId="1113C44B">
            <w:pPr>
              <w:spacing w:before="0" w:after="0" w:line="276" w:lineRule="auto"/>
              <w:ind w:left="135"/>
              <w:jc w:val="center"/>
            </w:pPr>
          </w:p>
        </w:tc>
        <w:tc>
          <w:tcPr>
            <w:tcW w:w="2379" w:type="dxa"/>
            <w:tcMar>
              <w:top w:w="50" w:type="dxa"/>
              <w:left w:w="100" w:type="dxa"/>
            </w:tcMar>
            <w:vAlign w:val="center"/>
          </w:tcPr>
          <w:p w14:paraId="78BAA8CA">
            <w:pPr>
              <w:spacing w:before="0" w:after="0"/>
              <w:ind w:left="135"/>
              <w:jc w:val="left"/>
            </w:pPr>
          </w:p>
        </w:tc>
      </w:tr>
      <w:tr w14:paraId="1CD53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6000993">
            <w:pPr>
              <w:spacing w:before="0" w:after="0"/>
              <w:ind w:left="0"/>
              <w:jc w:val="left"/>
            </w:pPr>
            <w:r>
              <w:rPr>
                <w:rFonts w:ascii="Times New Roman" w:hAnsi="Times New Roman"/>
                <w:b w:val="0"/>
                <w:i w:val="0"/>
                <w:color w:val="000000"/>
                <w:sz w:val="24"/>
              </w:rPr>
              <w:t>9</w:t>
            </w:r>
          </w:p>
        </w:tc>
        <w:tc>
          <w:tcPr>
            <w:tcW w:w="4048" w:type="dxa"/>
            <w:tcMar>
              <w:top w:w="50" w:type="dxa"/>
              <w:left w:w="100" w:type="dxa"/>
            </w:tcMar>
            <w:vAlign w:val="center"/>
          </w:tcPr>
          <w:p w14:paraId="22F36FA3">
            <w:pPr>
              <w:spacing w:before="0" w:after="0"/>
              <w:ind w:left="135"/>
              <w:jc w:val="left"/>
            </w:pPr>
            <w:r>
              <w:rPr>
                <w:rFonts w:ascii="Times New Roman" w:hAnsi="Times New Roman"/>
                <w:b w:val="0"/>
                <w:i w:val="0"/>
                <w:color w:val="000000"/>
                <w:sz w:val="24"/>
              </w:rPr>
              <w:t>Этикет</w:t>
            </w:r>
          </w:p>
        </w:tc>
        <w:tc>
          <w:tcPr>
            <w:tcW w:w="881" w:type="dxa"/>
            <w:tcMar>
              <w:top w:w="50" w:type="dxa"/>
              <w:left w:w="100" w:type="dxa"/>
            </w:tcMar>
            <w:vAlign w:val="center"/>
          </w:tcPr>
          <w:p w14:paraId="134862FC">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22F6CC6B">
            <w:pPr>
              <w:spacing w:before="0" w:after="0" w:line="276" w:lineRule="auto"/>
              <w:ind w:left="135"/>
              <w:jc w:val="center"/>
            </w:pPr>
          </w:p>
        </w:tc>
        <w:tc>
          <w:tcPr>
            <w:tcW w:w="1683" w:type="dxa"/>
            <w:tcMar>
              <w:top w:w="50" w:type="dxa"/>
              <w:left w:w="100" w:type="dxa"/>
            </w:tcMar>
            <w:vAlign w:val="center"/>
          </w:tcPr>
          <w:p w14:paraId="0B2AFD18">
            <w:pPr>
              <w:spacing w:before="0" w:after="0" w:line="276" w:lineRule="auto"/>
              <w:ind w:left="135"/>
              <w:jc w:val="center"/>
            </w:pPr>
          </w:p>
        </w:tc>
        <w:tc>
          <w:tcPr>
            <w:tcW w:w="2379" w:type="dxa"/>
            <w:tcMar>
              <w:top w:w="50" w:type="dxa"/>
              <w:left w:w="100" w:type="dxa"/>
            </w:tcMar>
            <w:vAlign w:val="center"/>
          </w:tcPr>
          <w:p w14:paraId="1ACD24E9">
            <w:pPr>
              <w:spacing w:before="0" w:after="0"/>
              <w:ind w:left="135"/>
              <w:jc w:val="left"/>
            </w:pPr>
          </w:p>
        </w:tc>
      </w:tr>
      <w:tr w14:paraId="12C1D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7" w:type="dxa"/>
            <w:tcMar>
              <w:top w:w="50" w:type="dxa"/>
              <w:left w:w="100" w:type="dxa"/>
            </w:tcMar>
            <w:vAlign w:val="center"/>
          </w:tcPr>
          <w:p w14:paraId="4C7C397C">
            <w:pPr>
              <w:spacing w:before="0" w:after="0"/>
              <w:ind w:left="0"/>
              <w:jc w:val="left"/>
            </w:pPr>
            <w:r>
              <w:rPr>
                <w:rFonts w:ascii="Times New Roman" w:hAnsi="Times New Roman"/>
                <w:b w:val="0"/>
                <w:i w:val="0"/>
                <w:color w:val="000000"/>
                <w:sz w:val="24"/>
              </w:rPr>
              <w:t>10</w:t>
            </w:r>
          </w:p>
        </w:tc>
        <w:tc>
          <w:tcPr>
            <w:tcW w:w="4048" w:type="dxa"/>
            <w:tcMar>
              <w:top w:w="50" w:type="dxa"/>
              <w:left w:w="100" w:type="dxa"/>
            </w:tcMar>
            <w:vAlign w:val="center"/>
          </w:tcPr>
          <w:p w14:paraId="67C85BE7">
            <w:pPr>
              <w:spacing w:before="0" w:after="0"/>
              <w:ind w:left="135"/>
              <w:jc w:val="left"/>
            </w:pPr>
            <w:r>
              <w:rPr>
                <w:rFonts w:ascii="Times New Roman" w:hAnsi="Times New Roman"/>
                <w:b w:val="0"/>
                <w:i w:val="0"/>
                <w:color w:val="000000"/>
                <w:sz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687FF813">
            <w:pPr>
              <w:spacing w:before="0" w:after="0" w:line="276" w:lineRule="auto"/>
              <w:ind w:left="135"/>
              <w:jc w:val="center"/>
            </w:pPr>
            <w:r>
              <w:rPr>
                <w:rFonts w:ascii="Times New Roman" w:hAnsi="Times New Roman"/>
                <w:b w:val="0"/>
                <w:i w:val="0"/>
                <w:color w:val="000000"/>
                <w:sz w:val="24"/>
              </w:rPr>
              <w:t xml:space="preserve"> 2 </w:t>
            </w:r>
          </w:p>
        </w:tc>
        <w:tc>
          <w:tcPr>
            <w:tcW w:w="1588" w:type="dxa"/>
            <w:tcMar>
              <w:top w:w="50" w:type="dxa"/>
              <w:left w:w="100" w:type="dxa"/>
            </w:tcMar>
            <w:vAlign w:val="center"/>
          </w:tcPr>
          <w:p w14:paraId="6A1EA827">
            <w:pPr>
              <w:spacing w:before="0" w:after="0" w:line="276" w:lineRule="auto"/>
              <w:ind w:left="135"/>
              <w:jc w:val="center"/>
            </w:pPr>
          </w:p>
        </w:tc>
        <w:tc>
          <w:tcPr>
            <w:tcW w:w="1683" w:type="dxa"/>
            <w:tcMar>
              <w:top w:w="50" w:type="dxa"/>
              <w:left w:w="100" w:type="dxa"/>
            </w:tcMar>
            <w:vAlign w:val="center"/>
          </w:tcPr>
          <w:p w14:paraId="6E843E1F">
            <w:pPr>
              <w:spacing w:before="0" w:after="0" w:line="276" w:lineRule="auto"/>
              <w:ind w:left="135"/>
              <w:jc w:val="center"/>
            </w:pPr>
          </w:p>
        </w:tc>
        <w:tc>
          <w:tcPr>
            <w:tcW w:w="2379" w:type="dxa"/>
            <w:tcMar>
              <w:top w:w="50" w:type="dxa"/>
              <w:left w:w="100" w:type="dxa"/>
            </w:tcMar>
            <w:vAlign w:val="center"/>
          </w:tcPr>
          <w:p w14:paraId="4E8830FF">
            <w:pPr>
              <w:spacing w:before="0" w:after="0"/>
              <w:ind w:left="135"/>
              <w:jc w:val="left"/>
            </w:pPr>
          </w:p>
        </w:tc>
      </w:tr>
      <w:tr w14:paraId="12F33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14A626">
            <w:pPr>
              <w:spacing w:before="0" w:after="0"/>
              <w:ind w:left="135"/>
              <w:jc w:val="left"/>
            </w:pPr>
            <w:r>
              <w:rPr>
                <w:rFonts w:ascii="Times New Roman" w:hAnsi="Times New Roman"/>
                <w:b w:val="0"/>
                <w:i w:val="0"/>
                <w:color w:val="000000"/>
                <w:sz w:val="24"/>
              </w:rPr>
              <w:t>ОБЩЕЕ КОЛИЧЕСТВО ЧАСОВ ПО ПРОГРАММЕ</w:t>
            </w:r>
          </w:p>
        </w:tc>
        <w:tc>
          <w:tcPr>
            <w:tcW w:w="1384" w:type="dxa"/>
            <w:tcMar>
              <w:top w:w="50" w:type="dxa"/>
              <w:left w:w="100" w:type="dxa"/>
            </w:tcMar>
            <w:vAlign w:val="center"/>
          </w:tcPr>
          <w:p w14:paraId="333316AD">
            <w:pPr>
              <w:spacing w:before="0" w:after="0" w:line="276" w:lineRule="auto"/>
              <w:ind w:left="135"/>
              <w:jc w:val="center"/>
            </w:pPr>
            <w:r>
              <w:rPr>
                <w:rFonts w:ascii="Times New Roman" w:hAnsi="Times New Roman"/>
                <w:b w:val="0"/>
                <w:i w:val="0"/>
                <w:color w:val="000000"/>
                <w:sz w:val="24"/>
              </w:rPr>
              <w:t xml:space="preserve"> 34 </w:t>
            </w:r>
          </w:p>
        </w:tc>
        <w:tc>
          <w:tcPr>
            <w:tcW w:w="1588" w:type="dxa"/>
            <w:tcMar>
              <w:top w:w="50" w:type="dxa"/>
              <w:left w:w="100" w:type="dxa"/>
            </w:tcMar>
            <w:vAlign w:val="center"/>
          </w:tcPr>
          <w:p w14:paraId="0FC5CE7F">
            <w:pPr>
              <w:spacing w:before="0" w:after="0" w:line="276" w:lineRule="auto"/>
              <w:ind w:left="135"/>
              <w:jc w:val="center"/>
            </w:pPr>
            <w:r>
              <w:rPr>
                <w:rFonts w:ascii="Times New Roman" w:hAnsi="Times New Roman"/>
                <w:b w:val="0"/>
                <w:i w:val="0"/>
                <w:color w:val="000000"/>
                <w:sz w:val="24"/>
              </w:rPr>
              <w:t xml:space="preserve"> 0 </w:t>
            </w:r>
          </w:p>
        </w:tc>
        <w:tc>
          <w:tcPr>
            <w:tcW w:w="1683" w:type="dxa"/>
            <w:tcMar>
              <w:top w:w="50" w:type="dxa"/>
              <w:left w:w="100" w:type="dxa"/>
            </w:tcMar>
            <w:vAlign w:val="center"/>
          </w:tcPr>
          <w:p w14:paraId="6731EEDD">
            <w:pPr>
              <w:spacing w:before="0" w:after="0" w:line="276" w:lineRule="auto"/>
              <w:ind w:left="135"/>
              <w:jc w:val="center"/>
            </w:pPr>
            <w:r>
              <w:rPr>
                <w:rFonts w:ascii="Times New Roman" w:hAnsi="Times New Roman"/>
                <w:b w:val="0"/>
                <w:i w:val="0"/>
                <w:color w:val="000000"/>
                <w:sz w:val="24"/>
              </w:rPr>
              <w:t xml:space="preserve"> 0 </w:t>
            </w:r>
          </w:p>
        </w:tc>
        <w:tc>
          <w:tcPr>
            <w:tcW w:w="2379" w:type="dxa"/>
            <w:tcMar>
              <w:top w:w="50" w:type="dxa"/>
              <w:left w:w="100" w:type="dxa"/>
            </w:tcMar>
            <w:vAlign w:val="center"/>
          </w:tcPr>
          <w:p w14:paraId="07F1D1C1">
            <w:pPr>
              <w:jc w:val="left"/>
            </w:pPr>
          </w:p>
        </w:tc>
      </w:tr>
    </w:tbl>
    <w:p w14:paraId="36B3D2DB">
      <w:pPr>
        <w:sectPr>
          <w:pgSz w:w="16383" w:h="11906" w:orient="landscape"/>
          <w:cols w:space="720" w:num="1"/>
        </w:sectPr>
      </w:pPr>
    </w:p>
    <w:p w14:paraId="3B8AE605">
      <w:pPr>
        <w:sectPr>
          <w:pgSz w:w="16383" w:h="11906" w:orient="landscape"/>
          <w:cols w:space="720" w:num="1"/>
        </w:sectPr>
      </w:pPr>
      <w:bookmarkStart w:id="23" w:name="block-42895080"/>
    </w:p>
    <w:bookmarkEnd w:id="22"/>
    <w:bookmarkEnd w:id="23"/>
    <w:p w14:paraId="11CDE290">
      <w:pPr>
        <w:spacing w:before="0" w:after="0"/>
        <w:ind w:left="120"/>
        <w:jc w:val="left"/>
      </w:pPr>
      <w:bookmarkStart w:id="24" w:name="block-42895075"/>
      <w:r>
        <w:rPr>
          <w:rFonts w:ascii="Times New Roman" w:hAnsi="Times New Roman"/>
          <w:b/>
          <w:i w:val="0"/>
          <w:color w:val="000000"/>
          <w:sz w:val="28"/>
        </w:rPr>
        <w:t xml:space="preserve"> ПОУРОЧНОЕ ПЛАНИРОВАНИЕ </w:t>
      </w:r>
    </w:p>
    <w:p w14:paraId="65A0D7A4">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0"/>
        <w:gridCol w:w="3040"/>
        <w:gridCol w:w="1135"/>
        <w:gridCol w:w="2125"/>
        <w:gridCol w:w="2271"/>
        <w:gridCol w:w="1748"/>
        <w:gridCol w:w="2765"/>
      </w:tblGrid>
      <w:tr w14:paraId="7F7F5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vMerge w:val="restart"/>
            <w:tcMar>
              <w:top w:w="50" w:type="dxa"/>
              <w:left w:w="100" w:type="dxa"/>
            </w:tcMar>
            <w:vAlign w:val="center"/>
          </w:tcPr>
          <w:p w14:paraId="44E79EB6">
            <w:pPr>
              <w:spacing w:before="0" w:after="0"/>
              <w:ind w:left="135"/>
              <w:jc w:val="left"/>
            </w:pPr>
            <w:r>
              <w:rPr>
                <w:rFonts w:ascii="Times New Roman" w:hAnsi="Times New Roman"/>
                <w:b/>
                <w:i w:val="0"/>
                <w:color w:val="000000"/>
                <w:sz w:val="24"/>
              </w:rPr>
              <w:t xml:space="preserve">№ п/п </w:t>
            </w:r>
          </w:p>
          <w:p w14:paraId="4CD6A9F9">
            <w:pPr>
              <w:spacing w:before="0" w:after="0"/>
              <w:ind w:left="135"/>
              <w:jc w:val="left"/>
            </w:pPr>
          </w:p>
        </w:tc>
        <w:tc>
          <w:tcPr>
            <w:tcW w:w="3344" w:type="dxa"/>
            <w:vMerge w:val="restart"/>
            <w:tcMar>
              <w:top w:w="50" w:type="dxa"/>
              <w:left w:w="100" w:type="dxa"/>
            </w:tcMar>
            <w:vAlign w:val="center"/>
          </w:tcPr>
          <w:p w14:paraId="6563363B">
            <w:pPr>
              <w:spacing w:before="0" w:after="0"/>
              <w:ind w:left="135"/>
              <w:jc w:val="left"/>
            </w:pPr>
            <w:r>
              <w:rPr>
                <w:rFonts w:ascii="Times New Roman" w:hAnsi="Times New Roman"/>
                <w:b/>
                <w:i w:val="0"/>
                <w:color w:val="000000"/>
                <w:sz w:val="24"/>
              </w:rPr>
              <w:t xml:space="preserve">Тема урока </w:t>
            </w:r>
          </w:p>
          <w:p w14:paraId="13CAD221">
            <w:pPr>
              <w:spacing w:before="0" w:after="0"/>
              <w:ind w:left="135"/>
              <w:jc w:val="left"/>
            </w:pPr>
          </w:p>
        </w:tc>
        <w:tc>
          <w:tcPr>
            <w:tcW w:w="0" w:type="auto"/>
            <w:gridSpan w:val="3"/>
            <w:tcMar>
              <w:top w:w="50" w:type="dxa"/>
              <w:left w:w="100" w:type="dxa"/>
            </w:tcMar>
            <w:vAlign w:val="center"/>
          </w:tcPr>
          <w:p w14:paraId="432D3E58">
            <w:pPr>
              <w:spacing w:before="0" w:after="0"/>
              <w:ind w:left="0"/>
              <w:jc w:val="left"/>
            </w:pPr>
            <w:r>
              <w:rPr>
                <w:rFonts w:ascii="Times New Roman" w:hAnsi="Times New Roman"/>
                <w:b/>
                <w:i w:val="0"/>
                <w:color w:val="000000"/>
                <w:sz w:val="24"/>
              </w:rPr>
              <w:t>Количество часов</w:t>
            </w:r>
          </w:p>
        </w:tc>
        <w:tc>
          <w:tcPr>
            <w:tcW w:w="1223" w:type="dxa"/>
            <w:vMerge w:val="restart"/>
            <w:tcMar>
              <w:top w:w="50" w:type="dxa"/>
              <w:left w:w="100" w:type="dxa"/>
            </w:tcMar>
            <w:vAlign w:val="center"/>
          </w:tcPr>
          <w:p w14:paraId="103522CC">
            <w:pPr>
              <w:spacing w:before="0" w:after="0"/>
              <w:ind w:left="135"/>
              <w:jc w:val="left"/>
            </w:pPr>
            <w:r>
              <w:rPr>
                <w:rFonts w:ascii="Times New Roman" w:hAnsi="Times New Roman"/>
                <w:b/>
                <w:i w:val="0"/>
                <w:color w:val="000000"/>
                <w:sz w:val="24"/>
              </w:rPr>
              <w:t xml:space="preserve">Дата изучения </w:t>
            </w:r>
          </w:p>
          <w:p w14:paraId="47C7A2B6">
            <w:pPr>
              <w:spacing w:before="0" w:after="0"/>
              <w:ind w:left="135"/>
              <w:jc w:val="left"/>
            </w:pPr>
          </w:p>
        </w:tc>
        <w:tc>
          <w:tcPr>
            <w:tcW w:w="1935" w:type="dxa"/>
            <w:vMerge w:val="restart"/>
            <w:tcMar>
              <w:top w:w="50" w:type="dxa"/>
              <w:left w:w="100" w:type="dxa"/>
            </w:tcMar>
            <w:vAlign w:val="center"/>
          </w:tcPr>
          <w:p w14:paraId="1C64435A">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BD4C663">
            <w:pPr>
              <w:spacing w:before="0" w:after="0"/>
              <w:ind w:left="135"/>
              <w:jc w:val="left"/>
            </w:pPr>
          </w:p>
        </w:tc>
      </w:tr>
      <w:tr w14:paraId="0D5BA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E9F596">
            <w:pPr>
              <w:jc w:val="left"/>
            </w:pPr>
          </w:p>
        </w:tc>
        <w:tc>
          <w:tcPr>
            <w:tcW w:w="0" w:type="auto"/>
            <w:vMerge w:val="continue"/>
            <w:tcBorders>
              <w:top w:val="nil"/>
            </w:tcBorders>
            <w:tcMar>
              <w:top w:w="50" w:type="dxa"/>
              <w:left w:w="100" w:type="dxa"/>
            </w:tcMar>
          </w:tcPr>
          <w:p w14:paraId="05AE6325">
            <w:pPr>
              <w:jc w:val="left"/>
            </w:pPr>
          </w:p>
        </w:tc>
        <w:tc>
          <w:tcPr>
            <w:tcW w:w="794" w:type="dxa"/>
            <w:tcMar>
              <w:top w:w="50" w:type="dxa"/>
              <w:left w:w="100" w:type="dxa"/>
            </w:tcMar>
            <w:vAlign w:val="center"/>
          </w:tcPr>
          <w:p w14:paraId="4DD571C1">
            <w:pPr>
              <w:spacing w:before="0" w:after="0"/>
              <w:ind w:left="135"/>
              <w:jc w:val="left"/>
            </w:pPr>
            <w:r>
              <w:rPr>
                <w:rFonts w:ascii="Times New Roman" w:hAnsi="Times New Roman"/>
                <w:b/>
                <w:i w:val="0"/>
                <w:color w:val="000000"/>
                <w:sz w:val="24"/>
              </w:rPr>
              <w:t xml:space="preserve">Всего </w:t>
            </w:r>
          </w:p>
          <w:p w14:paraId="451A1209">
            <w:pPr>
              <w:spacing w:before="0" w:after="0"/>
              <w:ind w:left="135"/>
              <w:jc w:val="left"/>
            </w:pPr>
          </w:p>
        </w:tc>
        <w:tc>
          <w:tcPr>
            <w:tcW w:w="1487" w:type="dxa"/>
            <w:tcMar>
              <w:top w:w="50" w:type="dxa"/>
              <w:left w:w="100" w:type="dxa"/>
            </w:tcMar>
            <w:vAlign w:val="center"/>
          </w:tcPr>
          <w:p w14:paraId="739FFFC5">
            <w:pPr>
              <w:spacing w:before="0" w:after="0"/>
              <w:ind w:left="135"/>
              <w:jc w:val="left"/>
            </w:pPr>
            <w:r>
              <w:rPr>
                <w:rFonts w:ascii="Times New Roman" w:hAnsi="Times New Roman"/>
                <w:b/>
                <w:i w:val="0"/>
                <w:color w:val="000000"/>
                <w:sz w:val="24"/>
              </w:rPr>
              <w:t xml:space="preserve">Контрольные работы </w:t>
            </w:r>
          </w:p>
          <w:p w14:paraId="1EFAEC60">
            <w:pPr>
              <w:spacing w:before="0" w:after="0"/>
              <w:ind w:left="135"/>
              <w:jc w:val="left"/>
            </w:pPr>
          </w:p>
        </w:tc>
        <w:tc>
          <w:tcPr>
            <w:tcW w:w="1589" w:type="dxa"/>
            <w:tcMar>
              <w:top w:w="50" w:type="dxa"/>
              <w:left w:w="100" w:type="dxa"/>
            </w:tcMar>
            <w:vAlign w:val="center"/>
          </w:tcPr>
          <w:p w14:paraId="2DBE23D1">
            <w:pPr>
              <w:spacing w:before="0" w:after="0"/>
              <w:ind w:left="135"/>
              <w:jc w:val="left"/>
            </w:pPr>
            <w:r>
              <w:rPr>
                <w:rFonts w:ascii="Times New Roman" w:hAnsi="Times New Roman"/>
                <w:b/>
                <w:i w:val="0"/>
                <w:color w:val="000000"/>
                <w:sz w:val="24"/>
              </w:rPr>
              <w:t xml:space="preserve">Практические работы </w:t>
            </w:r>
          </w:p>
          <w:p w14:paraId="29A3C1C8">
            <w:pPr>
              <w:spacing w:before="0" w:after="0"/>
              <w:ind w:left="135"/>
              <w:jc w:val="left"/>
            </w:pPr>
          </w:p>
        </w:tc>
        <w:tc>
          <w:tcPr>
            <w:tcW w:w="0" w:type="auto"/>
            <w:vMerge w:val="continue"/>
            <w:tcBorders>
              <w:top w:val="nil"/>
            </w:tcBorders>
            <w:tcMar>
              <w:top w:w="50" w:type="dxa"/>
              <w:left w:w="100" w:type="dxa"/>
            </w:tcMar>
          </w:tcPr>
          <w:p w14:paraId="77B1E11E">
            <w:pPr>
              <w:jc w:val="left"/>
            </w:pPr>
          </w:p>
        </w:tc>
        <w:tc>
          <w:tcPr>
            <w:tcW w:w="0" w:type="auto"/>
            <w:vMerge w:val="continue"/>
            <w:tcBorders>
              <w:top w:val="nil"/>
            </w:tcBorders>
            <w:tcMar>
              <w:top w:w="50" w:type="dxa"/>
              <w:left w:w="100" w:type="dxa"/>
            </w:tcMar>
          </w:tcPr>
          <w:p w14:paraId="5B07C2C0">
            <w:pPr>
              <w:jc w:val="left"/>
            </w:pPr>
          </w:p>
        </w:tc>
      </w:tr>
      <w:tr w14:paraId="10D99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6338598">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14:paraId="75BC9571">
            <w:pPr>
              <w:spacing w:before="0" w:after="0"/>
              <w:ind w:left="135"/>
              <w:jc w:val="left"/>
            </w:pPr>
            <w:r>
              <w:rPr>
                <w:rFonts w:ascii="Times New Roman" w:hAnsi="Times New Roman"/>
                <w:b w:val="0"/>
                <w:i w:val="0"/>
                <w:color w:val="000000"/>
                <w:sz w:val="24"/>
              </w:rPr>
              <w:t>Россия - наша Родина.</w:t>
            </w:r>
          </w:p>
        </w:tc>
        <w:tc>
          <w:tcPr>
            <w:tcW w:w="794" w:type="dxa"/>
            <w:tcMar>
              <w:top w:w="50" w:type="dxa"/>
              <w:left w:w="100" w:type="dxa"/>
            </w:tcMar>
            <w:vAlign w:val="center"/>
          </w:tcPr>
          <w:p w14:paraId="294AF74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65A6AF5">
            <w:pPr>
              <w:spacing w:before="0" w:after="0" w:line="276" w:lineRule="auto"/>
              <w:ind w:left="135"/>
              <w:jc w:val="center"/>
            </w:pPr>
          </w:p>
        </w:tc>
        <w:tc>
          <w:tcPr>
            <w:tcW w:w="1589" w:type="dxa"/>
            <w:tcMar>
              <w:top w:w="50" w:type="dxa"/>
              <w:left w:w="100" w:type="dxa"/>
            </w:tcMar>
            <w:vAlign w:val="center"/>
          </w:tcPr>
          <w:p w14:paraId="1676BE84">
            <w:pPr>
              <w:spacing w:before="0" w:after="0" w:line="276" w:lineRule="auto"/>
              <w:ind w:left="135"/>
              <w:jc w:val="center"/>
            </w:pPr>
          </w:p>
        </w:tc>
        <w:tc>
          <w:tcPr>
            <w:tcW w:w="1223" w:type="dxa"/>
            <w:tcMar>
              <w:top w:w="50" w:type="dxa"/>
              <w:left w:w="100" w:type="dxa"/>
            </w:tcMar>
            <w:vAlign w:val="center"/>
          </w:tcPr>
          <w:p w14:paraId="2AF3BDC0">
            <w:pPr>
              <w:spacing w:before="0" w:after="0"/>
              <w:ind w:left="135"/>
              <w:jc w:val="left"/>
            </w:pPr>
            <w:r>
              <w:rPr>
                <w:rFonts w:ascii="Times New Roman" w:hAnsi="Times New Roman"/>
                <w:b w:val="0"/>
                <w:i w:val="0"/>
                <w:color w:val="000000"/>
                <w:sz w:val="24"/>
              </w:rPr>
              <w:t xml:space="preserve"> 04.09.2024 </w:t>
            </w:r>
          </w:p>
        </w:tc>
        <w:tc>
          <w:tcPr>
            <w:tcW w:w="1935" w:type="dxa"/>
            <w:tcMar>
              <w:top w:w="50" w:type="dxa"/>
              <w:left w:w="100" w:type="dxa"/>
            </w:tcMar>
            <w:vAlign w:val="center"/>
          </w:tcPr>
          <w:p w14:paraId="39B50CBF">
            <w:pPr>
              <w:spacing w:before="0" w:after="0"/>
              <w:ind w:left="135"/>
              <w:jc w:val="left"/>
            </w:pPr>
          </w:p>
        </w:tc>
      </w:tr>
      <w:tr w14:paraId="75394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CFF8F00">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14:paraId="5E09E879">
            <w:pPr>
              <w:spacing w:before="0" w:after="0"/>
              <w:ind w:left="135"/>
              <w:jc w:val="left"/>
            </w:pPr>
            <w:r>
              <w:rPr>
                <w:rFonts w:ascii="Times New Roman" w:hAnsi="Times New Roman"/>
                <w:b w:val="0"/>
                <w:i w:val="0"/>
                <w:color w:val="000000"/>
                <w:sz w:val="24"/>
              </w:rPr>
              <w:t>Культура и религия.</w:t>
            </w:r>
          </w:p>
        </w:tc>
        <w:tc>
          <w:tcPr>
            <w:tcW w:w="794" w:type="dxa"/>
            <w:tcMar>
              <w:top w:w="50" w:type="dxa"/>
              <w:left w:w="100" w:type="dxa"/>
            </w:tcMar>
            <w:vAlign w:val="center"/>
          </w:tcPr>
          <w:p w14:paraId="3931DBD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125E258">
            <w:pPr>
              <w:spacing w:before="0" w:after="0" w:line="276" w:lineRule="auto"/>
              <w:ind w:left="135"/>
              <w:jc w:val="center"/>
            </w:pPr>
          </w:p>
        </w:tc>
        <w:tc>
          <w:tcPr>
            <w:tcW w:w="1589" w:type="dxa"/>
            <w:tcMar>
              <w:top w:w="50" w:type="dxa"/>
              <w:left w:w="100" w:type="dxa"/>
            </w:tcMar>
            <w:vAlign w:val="center"/>
          </w:tcPr>
          <w:p w14:paraId="262A4814">
            <w:pPr>
              <w:spacing w:before="0" w:after="0" w:line="276" w:lineRule="auto"/>
              <w:ind w:left="135"/>
              <w:jc w:val="center"/>
            </w:pPr>
          </w:p>
        </w:tc>
        <w:tc>
          <w:tcPr>
            <w:tcW w:w="1223" w:type="dxa"/>
            <w:tcMar>
              <w:top w:w="50" w:type="dxa"/>
              <w:left w:w="100" w:type="dxa"/>
            </w:tcMar>
            <w:vAlign w:val="center"/>
          </w:tcPr>
          <w:p w14:paraId="7A4A7661">
            <w:pPr>
              <w:spacing w:before="0" w:after="0"/>
              <w:ind w:left="135"/>
              <w:jc w:val="left"/>
            </w:pPr>
            <w:r>
              <w:rPr>
                <w:rFonts w:ascii="Times New Roman" w:hAnsi="Times New Roman"/>
                <w:b w:val="0"/>
                <w:i w:val="0"/>
                <w:color w:val="000000"/>
                <w:sz w:val="24"/>
              </w:rPr>
              <w:t xml:space="preserve"> 11.09.2024 </w:t>
            </w:r>
          </w:p>
        </w:tc>
        <w:tc>
          <w:tcPr>
            <w:tcW w:w="1935" w:type="dxa"/>
            <w:tcMar>
              <w:top w:w="50" w:type="dxa"/>
              <w:left w:w="100" w:type="dxa"/>
            </w:tcMar>
            <w:vAlign w:val="center"/>
          </w:tcPr>
          <w:p w14:paraId="77E98786">
            <w:pPr>
              <w:spacing w:before="0" w:after="0"/>
              <w:ind w:left="135"/>
              <w:jc w:val="left"/>
            </w:pPr>
          </w:p>
        </w:tc>
      </w:tr>
      <w:tr w14:paraId="6AD50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60046D0">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14:paraId="61B84CE7">
            <w:pPr>
              <w:spacing w:before="0" w:after="0"/>
              <w:ind w:left="135"/>
              <w:jc w:val="left"/>
            </w:pPr>
            <w:r>
              <w:rPr>
                <w:rFonts w:ascii="Times New Roman" w:hAnsi="Times New Roman"/>
                <w:b w:val="0"/>
                <w:i w:val="0"/>
                <w:color w:val="000000"/>
                <w:sz w:val="24"/>
              </w:rPr>
              <w:t>Как христианство пришло на Русь.</w:t>
            </w:r>
          </w:p>
        </w:tc>
        <w:tc>
          <w:tcPr>
            <w:tcW w:w="794" w:type="dxa"/>
            <w:tcMar>
              <w:top w:w="50" w:type="dxa"/>
              <w:left w:w="100" w:type="dxa"/>
            </w:tcMar>
            <w:vAlign w:val="center"/>
          </w:tcPr>
          <w:p w14:paraId="04B38E0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B5E4D9F">
            <w:pPr>
              <w:spacing w:before="0" w:after="0" w:line="276" w:lineRule="auto"/>
              <w:ind w:left="135"/>
              <w:jc w:val="center"/>
            </w:pPr>
          </w:p>
        </w:tc>
        <w:tc>
          <w:tcPr>
            <w:tcW w:w="1589" w:type="dxa"/>
            <w:tcMar>
              <w:top w:w="50" w:type="dxa"/>
              <w:left w:w="100" w:type="dxa"/>
            </w:tcMar>
            <w:vAlign w:val="center"/>
          </w:tcPr>
          <w:p w14:paraId="488C0C33">
            <w:pPr>
              <w:spacing w:before="0" w:after="0" w:line="276" w:lineRule="auto"/>
              <w:ind w:left="135"/>
              <w:jc w:val="center"/>
            </w:pPr>
          </w:p>
        </w:tc>
        <w:tc>
          <w:tcPr>
            <w:tcW w:w="1223" w:type="dxa"/>
            <w:tcMar>
              <w:top w:w="50" w:type="dxa"/>
              <w:left w:w="100" w:type="dxa"/>
            </w:tcMar>
            <w:vAlign w:val="center"/>
          </w:tcPr>
          <w:p w14:paraId="0697F9E2">
            <w:pPr>
              <w:spacing w:before="0" w:after="0"/>
              <w:ind w:left="135"/>
              <w:jc w:val="left"/>
            </w:pPr>
            <w:r>
              <w:rPr>
                <w:rFonts w:ascii="Times New Roman" w:hAnsi="Times New Roman"/>
                <w:b w:val="0"/>
                <w:i w:val="0"/>
                <w:color w:val="000000"/>
                <w:sz w:val="24"/>
              </w:rPr>
              <w:t xml:space="preserve"> 18.09.2024 </w:t>
            </w:r>
          </w:p>
        </w:tc>
        <w:tc>
          <w:tcPr>
            <w:tcW w:w="1935" w:type="dxa"/>
            <w:tcMar>
              <w:top w:w="50" w:type="dxa"/>
              <w:left w:w="100" w:type="dxa"/>
            </w:tcMar>
            <w:vAlign w:val="center"/>
          </w:tcPr>
          <w:p w14:paraId="2F8E289F">
            <w:pPr>
              <w:spacing w:before="0" w:after="0"/>
              <w:ind w:left="135"/>
              <w:jc w:val="left"/>
            </w:pPr>
          </w:p>
        </w:tc>
      </w:tr>
      <w:tr w14:paraId="21183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D0C577B">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14:paraId="0117EC7B">
            <w:pPr>
              <w:spacing w:before="0" w:after="0"/>
              <w:ind w:left="135"/>
              <w:jc w:val="left"/>
            </w:pPr>
            <w:r>
              <w:rPr>
                <w:rFonts w:ascii="Times New Roman" w:hAnsi="Times New Roman"/>
                <w:b w:val="0"/>
                <w:i w:val="0"/>
                <w:color w:val="000000"/>
                <w:sz w:val="24"/>
              </w:rPr>
              <w:t>Бог, мир, человек.</w:t>
            </w:r>
          </w:p>
        </w:tc>
        <w:tc>
          <w:tcPr>
            <w:tcW w:w="794" w:type="dxa"/>
            <w:tcMar>
              <w:top w:w="50" w:type="dxa"/>
              <w:left w:w="100" w:type="dxa"/>
            </w:tcMar>
            <w:vAlign w:val="center"/>
          </w:tcPr>
          <w:p w14:paraId="54ED48E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4461B26">
            <w:pPr>
              <w:spacing w:before="0" w:after="0" w:line="276" w:lineRule="auto"/>
              <w:ind w:left="135"/>
              <w:jc w:val="center"/>
            </w:pPr>
          </w:p>
        </w:tc>
        <w:tc>
          <w:tcPr>
            <w:tcW w:w="1589" w:type="dxa"/>
            <w:tcMar>
              <w:top w:w="50" w:type="dxa"/>
              <w:left w:w="100" w:type="dxa"/>
            </w:tcMar>
            <w:vAlign w:val="center"/>
          </w:tcPr>
          <w:p w14:paraId="6181CF0C">
            <w:pPr>
              <w:spacing w:before="0" w:after="0" w:line="276" w:lineRule="auto"/>
              <w:ind w:left="135"/>
              <w:jc w:val="center"/>
            </w:pPr>
          </w:p>
        </w:tc>
        <w:tc>
          <w:tcPr>
            <w:tcW w:w="1223" w:type="dxa"/>
            <w:tcMar>
              <w:top w:w="50" w:type="dxa"/>
              <w:left w:w="100" w:type="dxa"/>
            </w:tcMar>
            <w:vAlign w:val="center"/>
          </w:tcPr>
          <w:p w14:paraId="001ABECD">
            <w:pPr>
              <w:spacing w:before="0" w:after="0"/>
              <w:ind w:left="135"/>
              <w:jc w:val="left"/>
            </w:pPr>
            <w:r>
              <w:rPr>
                <w:rFonts w:ascii="Times New Roman" w:hAnsi="Times New Roman"/>
                <w:b w:val="0"/>
                <w:i w:val="0"/>
                <w:color w:val="000000"/>
                <w:sz w:val="24"/>
              </w:rPr>
              <w:t xml:space="preserve"> 25.09.2024 </w:t>
            </w:r>
          </w:p>
        </w:tc>
        <w:tc>
          <w:tcPr>
            <w:tcW w:w="1935" w:type="dxa"/>
            <w:tcMar>
              <w:top w:w="50" w:type="dxa"/>
              <w:left w:w="100" w:type="dxa"/>
            </w:tcMar>
            <w:vAlign w:val="center"/>
          </w:tcPr>
          <w:p w14:paraId="72992171">
            <w:pPr>
              <w:spacing w:before="0" w:after="0"/>
              <w:ind w:left="135"/>
              <w:jc w:val="left"/>
            </w:pPr>
          </w:p>
        </w:tc>
      </w:tr>
      <w:tr w14:paraId="30340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59D88FC">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14:paraId="2F4D6C62">
            <w:pPr>
              <w:spacing w:before="0" w:after="0"/>
              <w:ind w:left="135"/>
              <w:jc w:val="left"/>
            </w:pPr>
            <w:r>
              <w:rPr>
                <w:rFonts w:ascii="Times New Roman" w:hAnsi="Times New Roman"/>
                <w:b w:val="0"/>
                <w:i w:val="0"/>
                <w:color w:val="000000"/>
                <w:sz w:val="24"/>
              </w:rPr>
              <w:t>Библия.</w:t>
            </w:r>
          </w:p>
        </w:tc>
        <w:tc>
          <w:tcPr>
            <w:tcW w:w="794" w:type="dxa"/>
            <w:tcMar>
              <w:top w:w="50" w:type="dxa"/>
              <w:left w:w="100" w:type="dxa"/>
            </w:tcMar>
            <w:vAlign w:val="center"/>
          </w:tcPr>
          <w:p w14:paraId="462AFAE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2F385C0D">
            <w:pPr>
              <w:spacing w:before="0" w:after="0" w:line="276" w:lineRule="auto"/>
              <w:ind w:left="135"/>
              <w:jc w:val="center"/>
            </w:pPr>
          </w:p>
        </w:tc>
        <w:tc>
          <w:tcPr>
            <w:tcW w:w="1589" w:type="dxa"/>
            <w:tcMar>
              <w:top w:w="50" w:type="dxa"/>
              <w:left w:w="100" w:type="dxa"/>
            </w:tcMar>
            <w:vAlign w:val="center"/>
          </w:tcPr>
          <w:p w14:paraId="45EC7543">
            <w:pPr>
              <w:spacing w:before="0" w:after="0" w:line="276" w:lineRule="auto"/>
              <w:ind w:left="135"/>
              <w:jc w:val="center"/>
            </w:pPr>
          </w:p>
        </w:tc>
        <w:tc>
          <w:tcPr>
            <w:tcW w:w="1223" w:type="dxa"/>
            <w:tcMar>
              <w:top w:w="50" w:type="dxa"/>
              <w:left w:w="100" w:type="dxa"/>
            </w:tcMar>
            <w:vAlign w:val="center"/>
          </w:tcPr>
          <w:p w14:paraId="4D590123">
            <w:pPr>
              <w:spacing w:before="0" w:after="0"/>
              <w:ind w:left="135"/>
              <w:jc w:val="left"/>
            </w:pPr>
            <w:r>
              <w:rPr>
                <w:rFonts w:ascii="Times New Roman" w:hAnsi="Times New Roman"/>
                <w:b w:val="0"/>
                <w:i w:val="0"/>
                <w:color w:val="000000"/>
                <w:sz w:val="24"/>
              </w:rPr>
              <w:t xml:space="preserve"> 02.10.2024 </w:t>
            </w:r>
          </w:p>
        </w:tc>
        <w:tc>
          <w:tcPr>
            <w:tcW w:w="1935" w:type="dxa"/>
            <w:tcMar>
              <w:top w:w="50" w:type="dxa"/>
              <w:left w:w="100" w:type="dxa"/>
            </w:tcMar>
            <w:vAlign w:val="center"/>
          </w:tcPr>
          <w:p w14:paraId="55EFBC79">
            <w:pPr>
              <w:spacing w:before="0" w:after="0"/>
              <w:ind w:left="135"/>
              <w:jc w:val="left"/>
            </w:pPr>
          </w:p>
        </w:tc>
      </w:tr>
      <w:tr w14:paraId="179C4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04045F5">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14:paraId="501970DC">
            <w:pPr>
              <w:spacing w:before="0" w:after="0"/>
              <w:ind w:left="135"/>
              <w:jc w:val="left"/>
            </w:pPr>
            <w:r>
              <w:rPr>
                <w:rFonts w:ascii="Times New Roman" w:hAnsi="Times New Roman"/>
                <w:b w:val="0"/>
                <w:i w:val="0"/>
                <w:color w:val="000000"/>
                <w:sz w:val="24"/>
              </w:rPr>
              <w:t>Ошибка первых людей.</w:t>
            </w:r>
          </w:p>
        </w:tc>
        <w:tc>
          <w:tcPr>
            <w:tcW w:w="794" w:type="dxa"/>
            <w:tcMar>
              <w:top w:w="50" w:type="dxa"/>
              <w:left w:w="100" w:type="dxa"/>
            </w:tcMar>
            <w:vAlign w:val="center"/>
          </w:tcPr>
          <w:p w14:paraId="49C3C57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81D597E">
            <w:pPr>
              <w:spacing w:before="0" w:after="0" w:line="276" w:lineRule="auto"/>
              <w:ind w:left="135"/>
              <w:jc w:val="center"/>
            </w:pPr>
          </w:p>
        </w:tc>
        <w:tc>
          <w:tcPr>
            <w:tcW w:w="1589" w:type="dxa"/>
            <w:tcMar>
              <w:top w:w="50" w:type="dxa"/>
              <w:left w:w="100" w:type="dxa"/>
            </w:tcMar>
            <w:vAlign w:val="center"/>
          </w:tcPr>
          <w:p w14:paraId="35FE1EF5">
            <w:pPr>
              <w:spacing w:before="0" w:after="0" w:line="276" w:lineRule="auto"/>
              <w:ind w:left="135"/>
              <w:jc w:val="center"/>
            </w:pPr>
          </w:p>
        </w:tc>
        <w:tc>
          <w:tcPr>
            <w:tcW w:w="1223" w:type="dxa"/>
            <w:tcMar>
              <w:top w:w="50" w:type="dxa"/>
              <w:left w:w="100" w:type="dxa"/>
            </w:tcMar>
            <w:vAlign w:val="center"/>
          </w:tcPr>
          <w:p w14:paraId="5680C51D">
            <w:pPr>
              <w:spacing w:before="0" w:after="0"/>
              <w:ind w:left="135"/>
              <w:jc w:val="left"/>
            </w:pPr>
            <w:r>
              <w:rPr>
                <w:rFonts w:ascii="Times New Roman" w:hAnsi="Times New Roman"/>
                <w:b w:val="0"/>
                <w:i w:val="0"/>
                <w:color w:val="000000"/>
                <w:sz w:val="24"/>
              </w:rPr>
              <w:t xml:space="preserve"> 16.10.2024 </w:t>
            </w:r>
          </w:p>
        </w:tc>
        <w:tc>
          <w:tcPr>
            <w:tcW w:w="1935" w:type="dxa"/>
            <w:tcMar>
              <w:top w:w="50" w:type="dxa"/>
              <w:left w:w="100" w:type="dxa"/>
            </w:tcMar>
            <w:vAlign w:val="center"/>
          </w:tcPr>
          <w:p w14:paraId="79238D9B">
            <w:pPr>
              <w:spacing w:before="0" w:after="0"/>
              <w:ind w:left="135"/>
              <w:jc w:val="left"/>
            </w:pPr>
          </w:p>
        </w:tc>
      </w:tr>
      <w:tr w14:paraId="5BC0E1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8644713">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14:paraId="3FFAB37F">
            <w:pPr>
              <w:spacing w:before="0" w:after="0"/>
              <w:ind w:left="135"/>
              <w:jc w:val="left"/>
            </w:pPr>
            <w:r>
              <w:rPr>
                <w:rFonts w:ascii="Times New Roman" w:hAnsi="Times New Roman"/>
                <w:b w:val="0"/>
                <w:i w:val="0"/>
                <w:color w:val="000000"/>
                <w:sz w:val="24"/>
              </w:rPr>
              <w:t>Вдали от рая.</w:t>
            </w:r>
          </w:p>
        </w:tc>
        <w:tc>
          <w:tcPr>
            <w:tcW w:w="794" w:type="dxa"/>
            <w:tcMar>
              <w:top w:w="50" w:type="dxa"/>
              <w:left w:w="100" w:type="dxa"/>
            </w:tcMar>
            <w:vAlign w:val="center"/>
          </w:tcPr>
          <w:p w14:paraId="0F345D3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CA1CF89">
            <w:pPr>
              <w:spacing w:before="0" w:after="0" w:line="276" w:lineRule="auto"/>
              <w:ind w:left="135"/>
              <w:jc w:val="center"/>
            </w:pPr>
          </w:p>
        </w:tc>
        <w:tc>
          <w:tcPr>
            <w:tcW w:w="1589" w:type="dxa"/>
            <w:tcMar>
              <w:top w:w="50" w:type="dxa"/>
              <w:left w:w="100" w:type="dxa"/>
            </w:tcMar>
            <w:vAlign w:val="center"/>
          </w:tcPr>
          <w:p w14:paraId="36B24AC6">
            <w:pPr>
              <w:spacing w:before="0" w:after="0" w:line="276" w:lineRule="auto"/>
              <w:ind w:left="135"/>
              <w:jc w:val="center"/>
            </w:pPr>
          </w:p>
        </w:tc>
        <w:tc>
          <w:tcPr>
            <w:tcW w:w="1223" w:type="dxa"/>
            <w:tcMar>
              <w:top w:w="50" w:type="dxa"/>
              <w:left w:w="100" w:type="dxa"/>
            </w:tcMar>
            <w:vAlign w:val="center"/>
          </w:tcPr>
          <w:p w14:paraId="53E45C2E">
            <w:pPr>
              <w:spacing w:before="0" w:after="0"/>
              <w:ind w:left="135"/>
              <w:jc w:val="left"/>
            </w:pPr>
            <w:r>
              <w:rPr>
                <w:rFonts w:ascii="Times New Roman" w:hAnsi="Times New Roman"/>
                <w:b w:val="0"/>
                <w:i w:val="0"/>
                <w:color w:val="000000"/>
                <w:sz w:val="24"/>
              </w:rPr>
              <w:t xml:space="preserve"> 23.10.2024 </w:t>
            </w:r>
          </w:p>
        </w:tc>
        <w:tc>
          <w:tcPr>
            <w:tcW w:w="1935" w:type="dxa"/>
            <w:tcMar>
              <w:top w:w="50" w:type="dxa"/>
              <w:left w:w="100" w:type="dxa"/>
            </w:tcMar>
            <w:vAlign w:val="center"/>
          </w:tcPr>
          <w:p w14:paraId="2DF77F1E">
            <w:pPr>
              <w:spacing w:before="0" w:after="0"/>
              <w:ind w:left="135"/>
              <w:jc w:val="left"/>
            </w:pPr>
          </w:p>
        </w:tc>
      </w:tr>
      <w:tr w14:paraId="73EF7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19215C9">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14:paraId="382E0441">
            <w:pPr>
              <w:spacing w:before="0" w:after="0"/>
              <w:ind w:left="135"/>
              <w:jc w:val="left"/>
            </w:pPr>
            <w:r>
              <w:rPr>
                <w:rFonts w:ascii="Times New Roman" w:hAnsi="Times New Roman"/>
                <w:b w:val="0"/>
                <w:i w:val="0"/>
                <w:color w:val="000000"/>
                <w:sz w:val="24"/>
              </w:rPr>
              <w:t>В ожидании Спасителя.</w:t>
            </w:r>
          </w:p>
        </w:tc>
        <w:tc>
          <w:tcPr>
            <w:tcW w:w="794" w:type="dxa"/>
            <w:tcMar>
              <w:top w:w="50" w:type="dxa"/>
              <w:left w:w="100" w:type="dxa"/>
            </w:tcMar>
            <w:vAlign w:val="center"/>
          </w:tcPr>
          <w:p w14:paraId="2A07CFC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0D34473">
            <w:pPr>
              <w:spacing w:before="0" w:after="0" w:line="276" w:lineRule="auto"/>
              <w:ind w:left="135"/>
              <w:jc w:val="center"/>
            </w:pPr>
          </w:p>
        </w:tc>
        <w:tc>
          <w:tcPr>
            <w:tcW w:w="1589" w:type="dxa"/>
            <w:tcMar>
              <w:top w:w="50" w:type="dxa"/>
              <w:left w:w="100" w:type="dxa"/>
            </w:tcMar>
            <w:vAlign w:val="center"/>
          </w:tcPr>
          <w:p w14:paraId="249984F4">
            <w:pPr>
              <w:spacing w:before="0" w:after="0" w:line="276" w:lineRule="auto"/>
              <w:ind w:left="135"/>
              <w:jc w:val="center"/>
            </w:pPr>
          </w:p>
        </w:tc>
        <w:tc>
          <w:tcPr>
            <w:tcW w:w="1223" w:type="dxa"/>
            <w:tcMar>
              <w:top w:w="50" w:type="dxa"/>
              <w:left w:w="100" w:type="dxa"/>
            </w:tcMar>
            <w:vAlign w:val="center"/>
          </w:tcPr>
          <w:p w14:paraId="5F8684AF">
            <w:pPr>
              <w:spacing w:before="0" w:after="0"/>
              <w:ind w:left="135"/>
              <w:jc w:val="left"/>
            </w:pPr>
            <w:r>
              <w:rPr>
                <w:rFonts w:ascii="Times New Roman" w:hAnsi="Times New Roman"/>
                <w:b w:val="0"/>
                <w:i w:val="0"/>
                <w:color w:val="000000"/>
                <w:sz w:val="24"/>
              </w:rPr>
              <w:t xml:space="preserve"> 30.10.2024 </w:t>
            </w:r>
          </w:p>
        </w:tc>
        <w:tc>
          <w:tcPr>
            <w:tcW w:w="1935" w:type="dxa"/>
            <w:tcMar>
              <w:top w:w="50" w:type="dxa"/>
              <w:left w:w="100" w:type="dxa"/>
            </w:tcMar>
            <w:vAlign w:val="center"/>
          </w:tcPr>
          <w:p w14:paraId="0C79734B">
            <w:pPr>
              <w:spacing w:before="0" w:after="0"/>
              <w:ind w:left="135"/>
              <w:jc w:val="left"/>
            </w:pPr>
          </w:p>
        </w:tc>
      </w:tr>
      <w:tr w14:paraId="16B40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791D384">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14:paraId="3C101A08">
            <w:pPr>
              <w:spacing w:before="0" w:after="0"/>
              <w:ind w:left="135"/>
              <w:jc w:val="left"/>
            </w:pPr>
            <w:r>
              <w:rPr>
                <w:rFonts w:ascii="Times New Roman" w:hAnsi="Times New Roman"/>
                <w:b w:val="0"/>
                <w:i w:val="0"/>
                <w:color w:val="000000"/>
                <w:sz w:val="24"/>
              </w:rPr>
              <w:t>Десять заповедей.</w:t>
            </w:r>
          </w:p>
        </w:tc>
        <w:tc>
          <w:tcPr>
            <w:tcW w:w="794" w:type="dxa"/>
            <w:tcMar>
              <w:top w:w="50" w:type="dxa"/>
              <w:left w:w="100" w:type="dxa"/>
            </w:tcMar>
            <w:vAlign w:val="center"/>
          </w:tcPr>
          <w:p w14:paraId="1B99222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F10AFDF">
            <w:pPr>
              <w:spacing w:before="0" w:after="0" w:line="276" w:lineRule="auto"/>
              <w:ind w:left="135"/>
              <w:jc w:val="center"/>
            </w:pPr>
          </w:p>
        </w:tc>
        <w:tc>
          <w:tcPr>
            <w:tcW w:w="1589" w:type="dxa"/>
            <w:tcMar>
              <w:top w:w="50" w:type="dxa"/>
              <w:left w:w="100" w:type="dxa"/>
            </w:tcMar>
            <w:vAlign w:val="center"/>
          </w:tcPr>
          <w:p w14:paraId="3D4BFC51">
            <w:pPr>
              <w:spacing w:before="0" w:after="0" w:line="276" w:lineRule="auto"/>
              <w:ind w:left="135"/>
              <w:jc w:val="center"/>
            </w:pPr>
          </w:p>
        </w:tc>
        <w:tc>
          <w:tcPr>
            <w:tcW w:w="1223" w:type="dxa"/>
            <w:tcMar>
              <w:top w:w="50" w:type="dxa"/>
              <w:left w:w="100" w:type="dxa"/>
            </w:tcMar>
            <w:vAlign w:val="center"/>
          </w:tcPr>
          <w:p w14:paraId="6B0DF393">
            <w:pPr>
              <w:spacing w:before="0" w:after="0"/>
              <w:ind w:left="135"/>
              <w:jc w:val="left"/>
            </w:pPr>
            <w:r>
              <w:rPr>
                <w:rFonts w:ascii="Times New Roman" w:hAnsi="Times New Roman"/>
                <w:b w:val="0"/>
                <w:i w:val="0"/>
                <w:color w:val="000000"/>
                <w:sz w:val="24"/>
              </w:rPr>
              <w:t xml:space="preserve"> 06.11.2024 </w:t>
            </w:r>
          </w:p>
        </w:tc>
        <w:tc>
          <w:tcPr>
            <w:tcW w:w="1935" w:type="dxa"/>
            <w:tcMar>
              <w:top w:w="50" w:type="dxa"/>
              <w:left w:w="100" w:type="dxa"/>
            </w:tcMar>
            <w:vAlign w:val="center"/>
          </w:tcPr>
          <w:p w14:paraId="60B9525E">
            <w:pPr>
              <w:spacing w:before="0" w:after="0"/>
              <w:ind w:left="135"/>
              <w:jc w:val="left"/>
            </w:pPr>
          </w:p>
        </w:tc>
      </w:tr>
      <w:tr w14:paraId="7CBC8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E6D948B">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14:paraId="610BEB8E">
            <w:pPr>
              <w:spacing w:before="0" w:after="0"/>
              <w:ind w:left="135"/>
              <w:jc w:val="left"/>
            </w:pPr>
            <w:r>
              <w:rPr>
                <w:rFonts w:ascii="Times New Roman" w:hAnsi="Times New Roman"/>
                <w:b w:val="0"/>
                <w:i w:val="0"/>
                <w:color w:val="000000"/>
                <w:sz w:val="24"/>
              </w:rPr>
              <w:t>Благовещение. Рождество Христово.</w:t>
            </w:r>
          </w:p>
        </w:tc>
        <w:tc>
          <w:tcPr>
            <w:tcW w:w="794" w:type="dxa"/>
            <w:tcMar>
              <w:top w:w="50" w:type="dxa"/>
              <w:left w:w="100" w:type="dxa"/>
            </w:tcMar>
            <w:vAlign w:val="center"/>
          </w:tcPr>
          <w:p w14:paraId="386D24A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E514773">
            <w:pPr>
              <w:spacing w:before="0" w:after="0" w:line="276" w:lineRule="auto"/>
              <w:ind w:left="135"/>
              <w:jc w:val="center"/>
            </w:pPr>
          </w:p>
        </w:tc>
        <w:tc>
          <w:tcPr>
            <w:tcW w:w="1589" w:type="dxa"/>
            <w:tcMar>
              <w:top w:w="50" w:type="dxa"/>
              <w:left w:w="100" w:type="dxa"/>
            </w:tcMar>
            <w:vAlign w:val="center"/>
          </w:tcPr>
          <w:p w14:paraId="39418676">
            <w:pPr>
              <w:spacing w:before="0" w:after="0" w:line="276" w:lineRule="auto"/>
              <w:ind w:left="135"/>
              <w:jc w:val="center"/>
            </w:pPr>
          </w:p>
        </w:tc>
        <w:tc>
          <w:tcPr>
            <w:tcW w:w="1223" w:type="dxa"/>
            <w:tcMar>
              <w:top w:w="50" w:type="dxa"/>
              <w:left w:w="100" w:type="dxa"/>
            </w:tcMar>
            <w:vAlign w:val="center"/>
          </w:tcPr>
          <w:p w14:paraId="5605C1F0">
            <w:pPr>
              <w:spacing w:before="0" w:after="0"/>
              <w:ind w:left="135"/>
              <w:jc w:val="left"/>
            </w:pPr>
            <w:r>
              <w:rPr>
                <w:rFonts w:ascii="Times New Roman" w:hAnsi="Times New Roman"/>
                <w:b w:val="0"/>
                <w:i w:val="0"/>
                <w:color w:val="000000"/>
                <w:sz w:val="24"/>
              </w:rPr>
              <w:t xml:space="preserve"> 13.11.2024 </w:t>
            </w:r>
          </w:p>
        </w:tc>
        <w:tc>
          <w:tcPr>
            <w:tcW w:w="1935" w:type="dxa"/>
            <w:tcMar>
              <w:top w:w="50" w:type="dxa"/>
              <w:left w:w="100" w:type="dxa"/>
            </w:tcMar>
            <w:vAlign w:val="center"/>
          </w:tcPr>
          <w:p w14:paraId="658751AF">
            <w:pPr>
              <w:spacing w:before="0" w:after="0"/>
              <w:ind w:left="135"/>
              <w:jc w:val="left"/>
            </w:pPr>
          </w:p>
        </w:tc>
      </w:tr>
      <w:tr w14:paraId="6D2A1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CE44F34">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2E31C31C">
            <w:pPr>
              <w:spacing w:before="0" w:after="0"/>
              <w:ind w:left="135"/>
              <w:jc w:val="left"/>
            </w:pPr>
            <w:r>
              <w:rPr>
                <w:rFonts w:ascii="Times New Roman" w:hAnsi="Times New Roman"/>
                <w:b w:val="0"/>
                <w:i w:val="0"/>
                <w:color w:val="000000"/>
                <w:sz w:val="24"/>
              </w:rPr>
              <w:t>Богоявление.Искушение в пустыни.</w:t>
            </w:r>
          </w:p>
        </w:tc>
        <w:tc>
          <w:tcPr>
            <w:tcW w:w="794" w:type="dxa"/>
            <w:tcMar>
              <w:top w:w="50" w:type="dxa"/>
              <w:left w:w="100" w:type="dxa"/>
            </w:tcMar>
            <w:vAlign w:val="center"/>
          </w:tcPr>
          <w:p w14:paraId="4EF854D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C6498EE">
            <w:pPr>
              <w:spacing w:before="0" w:after="0" w:line="276" w:lineRule="auto"/>
              <w:ind w:left="135"/>
              <w:jc w:val="center"/>
            </w:pPr>
          </w:p>
        </w:tc>
        <w:tc>
          <w:tcPr>
            <w:tcW w:w="1589" w:type="dxa"/>
            <w:tcMar>
              <w:top w:w="50" w:type="dxa"/>
              <w:left w:w="100" w:type="dxa"/>
            </w:tcMar>
            <w:vAlign w:val="center"/>
          </w:tcPr>
          <w:p w14:paraId="2B7A1600">
            <w:pPr>
              <w:spacing w:before="0" w:after="0" w:line="276" w:lineRule="auto"/>
              <w:ind w:left="135"/>
              <w:jc w:val="center"/>
            </w:pPr>
          </w:p>
        </w:tc>
        <w:tc>
          <w:tcPr>
            <w:tcW w:w="1223" w:type="dxa"/>
            <w:tcMar>
              <w:top w:w="50" w:type="dxa"/>
              <w:left w:w="100" w:type="dxa"/>
            </w:tcMar>
            <w:vAlign w:val="center"/>
          </w:tcPr>
          <w:p w14:paraId="11D4DB05">
            <w:pPr>
              <w:spacing w:before="0" w:after="0"/>
              <w:ind w:left="135"/>
              <w:jc w:val="left"/>
            </w:pPr>
            <w:r>
              <w:rPr>
                <w:rFonts w:ascii="Times New Roman" w:hAnsi="Times New Roman"/>
                <w:b w:val="0"/>
                <w:i w:val="0"/>
                <w:color w:val="000000"/>
                <w:sz w:val="24"/>
              </w:rPr>
              <w:t xml:space="preserve"> 27.11.2024 </w:t>
            </w:r>
          </w:p>
        </w:tc>
        <w:tc>
          <w:tcPr>
            <w:tcW w:w="1935" w:type="dxa"/>
            <w:tcMar>
              <w:top w:w="50" w:type="dxa"/>
              <w:left w:w="100" w:type="dxa"/>
            </w:tcMar>
            <w:vAlign w:val="center"/>
          </w:tcPr>
          <w:p w14:paraId="3E30BE31">
            <w:pPr>
              <w:spacing w:before="0" w:after="0"/>
              <w:ind w:left="135"/>
              <w:jc w:val="left"/>
            </w:pPr>
          </w:p>
        </w:tc>
      </w:tr>
      <w:tr w14:paraId="719541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34A3530">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4AFEEA2C">
            <w:pPr>
              <w:spacing w:before="0" w:after="0"/>
              <w:ind w:left="135"/>
              <w:jc w:val="left"/>
            </w:pPr>
            <w:r>
              <w:rPr>
                <w:rFonts w:ascii="Times New Roman" w:hAnsi="Times New Roman"/>
                <w:b w:val="0"/>
                <w:i w:val="0"/>
                <w:color w:val="000000"/>
                <w:sz w:val="24"/>
              </w:rPr>
              <w:t>Нагорная проповедь.</w:t>
            </w:r>
          </w:p>
        </w:tc>
        <w:tc>
          <w:tcPr>
            <w:tcW w:w="794" w:type="dxa"/>
            <w:tcMar>
              <w:top w:w="50" w:type="dxa"/>
              <w:left w:w="100" w:type="dxa"/>
            </w:tcMar>
            <w:vAlign w:val="center"/>
          </w:tcPr>
          <w:p w14:paraId="6B03150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BC105A1">
            <w:pPr>
              <w:spacing w:before="0" w:after="0" w:line="276" w:lineRule="auto"/>
              <w:ind w:left="135"/>
              <w:jc w:val="center"/>
            </w:pPr>
          </w:p>
        </w:tc>
        <w:tc>
          <w:tcPr>
            <w:tcW w:w="1589" w:type="dxa"/>
            <w:tcMar>
              <w:top w:w="50" w:type="dxa"/>
              <w:left w:w="100" w:type="dxa"/>
            </w:tcMar>
            <w:vAlign w:val="center"/>
          </w:tcPr>
          <w:p w14:paraId="5798B67D">
            <w:pPr>
              <w:spacing w:before="0" w:after="0" w:line="276" w:lineRule="auto"/>
              <w:ind w:left="135"/>
              <w:jc w:val="center"/>
            </w:pPr>
          </w:p>
        </w:tc>
        <w:tc>
          <w:tcPr>
            <w:tcW w:w="1223" w:type="dxa"/>
            <w:tcMar>
              <w:top w:w="50" w:type="dxa"/>
              <w:left w:w="100" w:type="dxa"/>
            </w:tcMar>
            <w:vAlign w:val="center"/>
          </w:tcPr>
          <w:p w14:paraId="354F8476">
            <w:pPr>
              <w:spacing w:before="0" w:after="0"/>
              <w:ind w:left="135"/>
              <w:jc w:val="left"/>
            </w:pPr>
            <w:r>
              <w:rPr>
                <w:rFonts w:ascii="Times New Roman" w:hAnsi="Times New Roman"/>
                <w:b w:val="0"/>
                <w:i w:val="0"/>
                <w:color w:val="000000"/>
                <w:sz w:val="24"/>
              </w:rPr>
              <w:t xml:space="preserve"> 04.12.2024 </w:t>
            </w:r>
          </w:p>
        </w:tc>
        <w:tc>
          <w:tcPr>
            <w:tcW w:w="1935" w:type="dxa"/>
            <w:tcMar>
              <w:top w:w="50" w:type="dxa"/>
              <w:left w:w="100" w:type="dxa"/>
            </w:tcMar>
            <w:vAlign w:val="center"/>
          </w:tcPr>
          <w:p w14:paraId="1F703B60">
            <w:pPr>
              <w:spacing w:before="0" w:after="0"/>
              <w:ind w:left="135"/>
              <w:jc w:val="left"/>
            </w:pPr>
          </w:p>
        </w:tc>
      </w:tr>
      <w:tr w14:paraId="2F55C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39AF13E1">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D555498">
            <w:pPr>
              <w:spacing w:before="0" w:after="0"/>
              <w:ind w:left="135"/>
              <w:jc w:val="left"/>
            </w:pPr>
            <w:r>
              <w:rPr>
                <w:rFonts w:ascii="Times New Roman" w:hAnsi="Times New Roman"/>
                <w:b w:val="0"/>
                <w:i w:val="0"/>
                <w:color w:val="000000"/>
                <w:sz w:val="24"/>
              </w:rPr>
              <w:t>Евангельские притчи.</w:t>
            </w:r>
          </w:p>
        </w:tc>
        <w:tc>
          <w:tcPr>
            <w:tcW w:w="794" w:type="dxa"/>
            <w:tcMar>
              <w:top w:w="50" w:type="dxa"/>
              <w:left w:w="100" w:type="dxa"/>
            </w:tcMar>
            <w:vAlign w:val="center"/>
          </w:tcPr>
          <w:p w14:paraId="6E529F6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4B3E326">
            <w:pPr>
              <w:spacing w:before="0" w:after="0" w:line="276" w:lineRule="auto"/>
              <w:ind w:left="135"/>
              <w:jc w:val="center"/>
            </w:pPr>
          </w:p>
        </w:tc>
        <w:tc>
          <w:tcPr>
            <w:tcW w:w="1589" w:type="dxa"/>
            <w:tcMar>
              <w:top w:w="50" w:type="dxa"/>
              <w:left w:w="100" w:type="dxa"/>
            </w:tcMar>
            <w:vAlign w:val="center"/>
          </w:tcPr>
          <w:p w14:paraId="05ED4C35">
            <w:pPr>
              <w:spacing w:before="0" w:after="0" w:line="276" w:lineRule="auto"/>
              <w:ind w:left="135"/>
              <w:jc w:val="center"/>
            </w:pPr>
          </w:p>
        </w:tc>
        <w:tc>
          <w:tcPr>
            <w:tcW w:w="1223" w:type="dxa"/>
            <w:tcMar>
              <w:top w:w="50" w:type="dxa"/>
              <w:left w:w="100" w:type="dxa"/>
            </w:tcMar>
            <w:vAlign w:val="center"/>
          </w:tcPr>
          <w:p w14:paraId="2277CA40">
            <w:pPr>
              <w:spacing w:before="0" w:after="0"/>
              <w:ind w:left="135"/>
              <w:jc w:val="left"/>
            </w:pPr>
            <w:r>
              <w:rPr>
                <w:rFonts w:ascii="Times New Roman" w:hAnsi="Times New Roman"/>
                <w:b w:val="0"/>
                <w:i w:val="0"/>
                <w:color w:val="000000"/>
                <w:sz w:val="24"/>
              </w:rPr>
              <w:t xml:space="preserve"> 11.12.2024 </w:t>
            </w:r>
          </w:p>
        </w:tc>
        <w:tc>
          <w:tcPr>
            <w:tcW w:w="1935" w:type="dxa"/>
            <w:tcMar>
              <w:top w:w="50" w:type="dxa"/>
              <w:left w:w="100" w:type="dxa"/>
            </w:tcMar>
            <w:vAlign w:val="center"/>
          </w:tcPr>
          <w:p w14:paraId="0BDCEDFE">
            <w:pPr>
              <w:spacing w:before="0" w:after="0"/>
              <w:ind w:left="135"/>
              <w:jc w:val="left"/>
            </w:pPr>
          </w:p>
        </w:tc>
      </w:tr>
      <w:tr w14:paraId="4D0DE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57795DC">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681BB1DD">
            <w:pPr>
              <w:spacing w:before="0" w:after="0"/>
              <w:ind w:left="135"/>
              <w:jc w:val="left"/>
            </w:pPr>
            <w:r>
              <w:rPr>
                <w:rFonts w:ascii="Times New Roman" w:hAnsi="Times New Roman"/>
                <w:b w:val="0"/>
                <w:i w:val="0"/>
                <w:color w:val="000000"/>
                <w:sz w:val="24"/>
              </w:rPr>
              <w:t>Крест.</w:t>
            </w:r>
          </w:p>
        </w:tc>
        <w:tc>
          <w:tcPr>
            <w:tcW w:w="794" w:type="dxa"/>
            <w:tcMar>
              <w:top w:w="50" w:type="dxa"/>
              <w:left w:w="100" w:type="dxa"/>
            </w:tcMar>
            <w:vAlign w:val="center"/>
          </w:tcPr>
          <w:p w14:paraId="06E43586">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136177D">
            <w:pPr>
              <w:spacing w:before="0" w:after="0" w:line="276" w:lineRule="auto"/>
              <w:ind w:left="135"/>
              <w:jc w:val="center"/>
            </w:pPr>
          </w:p>
        </w:tc>
        <w:tc>
          <w:tcPr>
            <w:tcW w:w="1589" w:type="dxa"/>
            <w:tcMar>
              <w:top w:w="50" w:type="dxa"/>
              <w:left w:w="100" w:type="dxa"/>
            </w:tcMar>
            <w:vAlign w:val="center"/>
          </w:tcPr>
          <w:p w14:paraId="39248F88">
            <w:pPr>
              <w:spacing w:before="0" w:after="0" w:line="276" w:lineRule="auto"/>
              <w:ind w:left="135"/>
              <w:jc w:val="center"/>
            </w:pPr>
          </w:p>
        </w:tc>
        <w:tc>
          <w:tcPr>
            <w:tcW w:w="1223" w:type="dxa"/>
            <w:tcMar>
              <w:top w:w="50" w:type="dxa"/>
              <w:left w:w="100" w:type="dxa"/>
            </w:tcMar>
            <w:vAlign w:val="center"/>
          </w:tcPr>
          <w:p w14:paraId="7AE608D3">
            <w:pPr>
              <w:spacing w:before="0" w:after="0"/>
              <w:ind w:left="135"/>
              <w:jc w:val="left"/>
            </w:pPr>
            <w:r>
              <w:rPr>
                <w:rFonts w:ascii="Times New Roman" w:hAnsi="Times New Roman"/>
                <w:b w:val="0"/>
                <w:i w:val="0"/>
                <w:color w:val="000000"/>
                <w:sz w:val="24"/>
              </w:rPr>
              <w:t xml:space="preserve"> 18.12.2024 </w:t>
            </w:r>
          </w:p>
        </w:tc>
        <w:tc>
          <w:tcPr>
            <w:tcW w:w="1935" w:type="dxa"/>
            <w:tcMar>
              <w:top w:w="50" w:type="dxa"/>
              <w:left w:w="100" w:type="dxa"/>
            </w:tcMar>
            <w:vAlign w:val="center"/>
          </w:tcPr>
          <w:p w14:paraId="0B612029">
            <w:pPr>
              <w:spacing w:before="0" w:after="0"/>
              <w:ind w:left="135"/>
              <w:jc w:val="left"/>
            </w:pPr>
          </w:p>
        </w:tc>
      </w:tr>
      <w:tr w14:paraId="34C74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D20185E">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78193FD6">
            <w:pPr>
              <w:spacing w:before="0" w:after="0"/>
              <w:ind w:left="135"/>
              <w:jc w:val="left"/>
            </w:pPr>
            <w:r>
              <w:rPr>
                <w:rFonts w:ascii="Times New Roman" w:hAnsi="Times New Roman"/>
                <w:b w:val="0"/>
                <w:i w:val="0"/>
                <w:color w:val="000000"/>
                <w:sz w:val="24"/>
              </w:rPr>
              <w:t>Пасха.</w:t>
            </w:r>
          </w:p>
        </w:tc>
        <w:tc>
          <w:tcPr>
            <w:tcW w:w="794" w:type="dxa"/>
            <w:tcMar>
              <w:top w:w="50" w:type="dxa"/>
              <w:left w:w="100" w:type="dxa"/>
            </w:tcMar>
            <w:vAlign w:val="center"/>
          </w:tcPr>
          <w:p w14:paraId="66993939">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3E3CF3A">
            <w:pPr>
              <w:spacing w:before="0" w:after="0" w:line="276" w:lineRule="auto"/>
              <w:ind w:left="135"/>
              <w:jc w:val="center"/>
            </w:pPr>
          </w:p>
        </w:tc>
        <w:tc>
          <w:tcPr>
            <w:tcW w:w="1589" w:type="dxa"/>
            <w:tcMar>
              <w:top w:w="50" w:type="dxa"/>
              <w:left w:w="100" w:type="dxa"/>
            </w:tcMar>
            <w:vAlign w:val="center"/>
          </w:tcPr>
          <w:p w14:paraId="196502E3">
            <w:pPr>
              <w:spacing w:before="0" w:after="0" w:line="276" w:lineRule="auto"/>
              <w:ind w:left="135"/>
              <w:jc w:val="center"/>
            </w:pPr>
          </w:p>
        </w:tc>
        <w:tc>
          <w:tcPr>
            <w:tcW w:w="1223" w:type="dxa"/>
            <w:tcMar>
              <w:top w:w="50" w:type="dxa"/>
              <w:left w:w="100" w:type="dxa"/>
            </w:tcMar>
            <w:vAlign w:val="center"/>
          </w:tcPr>
          <w:p w14:paraId="617AF3C9">
            <w:pPr>
              <w:spacing w:before="0" w:after="0"/>
              <w:ind w:left="135"/>
              <w:jc w:val="left"/>
            </w:pPr>
            <w:r>
              <w:rPr>
                <w:rFonts w:ascii="Times New Roman" w:hAnsi="Times New Roman"/>
                <w:b w:val="0"/>
                <w:i w:val="0"/>
                <w:color w:val="000000"/>
                <w:sz w:val="24"/>
              </w:rPr>
              <w:t xml:space="preserve"> 25.12.2024 </w:t>
            </w:r>
          </w:p>
        </w:tc>
        <w:tc>
          <w:tcPr>
            <w:tcW w:w="1935" w:type="dxa"/>
            <w:tcMar>
              <w:top w:w="50" w:type="dxa"/>
              <w:left w:w="100" w:type="dxa"/>
            </w:tcMar>
            <w:vAlign w:val="center"/>
          </w:tcPr>
          <w:p w14:paraId="64A9BA71">
            <w:pPr>
              <w:spacing w:before="0" w:after="0"/>
              <w:ind w:left="135"/>
              <w:jc w:val="left"/>
            </w:pPr>
          </w:p>
        </w:tc>
      </w:tr>
      <w:tr w14:paraId="2DD549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40ACAB2">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4F219B38">
            <w:pPr>
              <w:spacing w:before="0" w:after="0"/>
              <w:ind w:left="135"/>
              <w:jc w:val="left"/>
            </w:pPr>
            <w:r>
              <w:rPr>
                <w:rFonts w:ascii="Times New Roman" w:hAnsi="Times New Roman"/>
                <w:b w:val="0"/>
                <w:i w:val="0"/>
                <w:color w:val="000000"/>
                <w:sz w:val="24"/>
              </w:rPr>
              <w:t>Итоговые учебные проекты.</w:t>
            </w:r>
          </w:p>
        </w:tc>
        <w:tc>
          <w:tcPr>
            <w:tcW w:w="794" w:type="dxa"/>
            <w:tcMar>
              <w:top w:w="50" w:type="dxa"/>
              <w:left w:w="100" w:type="dxa"/>
            </w:tcMar>
            <w:vAlign w:val="center"/>
          </w:tcPr>
          <w:p w14:paraId="3704393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1CDE439">
            <w:pPr>
              <w:spacing w:before="0" w:after="0" w:line="276" w:lineRule="auto"/>
              <w:ind w:left="135"/>
              <w:jc w:val="center"/>
            </w:pPr>
          </w:p>
        </w:tc>
        <w:tc>
          <w:tcPr>
            <w:tcW w:w="1589" w:type="dxa"/>
            <w:tcMar>
              <w:top w:w="50" w:type="dxa"/>
              <w:left w:w="100" w:type="dxa"/>
            </w:tcMar>
            <w:vAlign w:val="center"/>
          </w:tcPr>
          <w:p w14:paraId="77C12FE3">
            <w:pPr>
              <w:spacing w:before="0" w:after="0" w:line="276" w:lineRule="auto"/>
              <w:ind w:left="135"/>
              <w:jc w:val="center"/>
            </w:pPr>
          </w:p>
        </w:tc>
        <w:tc>
          <w:tcPr>
            <w:tcW w:w="1223" w:type="dxa"/>
            <w:tcMar>
              <w:top w:w="50" w:type="dxa"/>
              <w:left w:w="100" w:type="dxa"/>
            </w:tcMar>
            <w:vAlign w:val="center"/>
          </w:tcPr>
          <w:p w14:paraId="07FAA7B5">
            <w:pPr>
              <w:spacing w:before="0" w:after="0"/>
              <w:ind w:left="135"/>
              <w:jc w:val="left"/>
            </w:pPr>
            <w:r>
              <w:rPr>
                <w:rFonts w:ascii="Times New Roman" w:hAnsi="Times New Roman"/>
                <w:b w:val="0"/>
                <w:i w:val="0"/>
                <w:color w:val="000000"/>
                <w:sz w:val="24"/>
              </w:rPr>
              <w:t xml:space="preserve"> 15.01.2025 </w:t>
            </w:r>
          </w:p>
        </w:tc>
        <w:tc>
          <w:tcPr>
            <w:tcW w:w="1935" w:type="dxa"/>
            <w:tcMar>
              <w:top w:w="50" w:type="dxa"/>
              <w:left w:w="100" w:type="dxa"/>
            </w:tcMar>
            <w:vAlign w:val="center"/>
          </w:tcPr>
          <w:p w14:paraId="1B1FE21C">
            <w:pPr>
              <w:spacing w:before="0" w:after="0"/>
              <w:ind w:left="135"/>
              <w:jc w:val="left"/>
            </w:pPr>
          </w:p>
        </w:tc>
      </w:tr>
      <w:tr w14:paraId="76758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E0244D8">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14:paraId="53E17144">
            <w:pPr>
              <w:spacing w:before="0" w:after="0"/>
              <w:ind w:left="135"/>
              <w:jc w:val="left"/>
            </w:pPr>
            <w:r>
              <w:rPr>
                <w:rFonts w:ascii="Times New Roman" w:hAnsi="Times New Roman"/>
                <w:b w:val="0"/>
                <w:i w:val="0"/>
                <w:color w:val="000000"/>
                <w:sz w:val="24"/>
              </w:rPr>
              <w:t>Храмы России.</w:t>
            </w:r>
          </w:p>
        </w:tc>
        <w:tc>
          <w:tcPr>
            <w:tcW w:w="794" w:type="dxa"/>
            <w:tcMar>
              <w:top w:w="50" w:type="dxa"/>
              <w:left w:w="100" w:type="dxa"/>
            </w:tcMar>
            <w:vAlign w:val="center"/>
          </w:tcPr>
          <w:p w14:paraId="6B1A74C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E8D62B5">
            <w:pPr>
              <w:spacing w:before="0" w:after="0" w:line="276" w:lineRule="auto"/>
              <w:ind w:left="135"/>
              <w:jc w:val="center"/>
            </w:pPr>
          </w:p>
        </w:tc>
        <w:tc>
          <w:tcPr>
            <w:tcW w:w="1589" w:type="dxa"/>
            <w:tcMar>
              <w:top w:w="50" w:type="dxa"/>
              <w:left w:w="100" w:type="dxa"/>
            </w:tcMar>
            <w:vAlign w:val="center"/>
          </w:tcPr>
          <w:p w14:paraId="63E5997A">
            <w:pPr>
              <w:spacing w:before="0" w:after="0" w:line="276" w:lineRule="auto"/>
              <w:ind w:left="135"/>
              <w:jc w:val="center"/>
            </w:pPr>
          </w:p>
        </w:tc>
        <w:tc>
          <w:tcPr>
            <w:tcW w:w="1223" w:type="dxa"/>
            <w:tcMar>
              <w:top w:w="50" w:type="dxa"/>
              <w:left w:w="100" w:type="dxa"/>
            </w:tcMar>
            <w:vAlign w:val="center"/>
          </w:tcPr>
          <w:p w14:paraId="5FDFD0C5">
            <w:pPr>
              <w:spacing w:before="0" w:after="0"/>
              <w:ind w:left="135"/>
              <w:jc w:val="left"/>
            </w:pPr>
            <w:r>
              <w:rPr>
                <w:rFonts w:ascii="Times New Roman" w:hAnsi="Times New Roman"/>
                <w:b w:val="0"/>
                <w:i w:val="0"/>
                <w:color w:val="000000"/>
                <w:sz w:val="24"/>
              </w:rPr>
              <w:t xml:space="preserve"> 22.01.2025 </w:t>
            </w:r>
          </w:p>
        </w:tc>
        <w:tc>
          <w:tcPr>
            <w:tcW w:w="1935" w:type="dxa"/>
            <w:tcMar>
              <w:top w:w="50" w:type="dxa"/>
              <w:left w:w="100" w:type="dxa"/>
            </w:tcMar>
            <w:vAlign w:val="center"/>
          </w:tcPr>
          <w:p w14:paraId="6DA2BA19">
            <w:pPr>
              <w:spacing w:before="0" w:after="0"/>
              <w:ind w:left="135"/>
              <w:jc w:val="left"/>
            </w:pPr>
          </w:p>
        </w:tc>
      </w:tr>
      <w:tr w14:paraId="6F043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FAFEA93">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14:paraId="5D703780">
            <w:pPr>
              <w:spacing w:before="0" w:after="0"/>
              <w:ind w:left="135"/>
              <w:jc w:val="left"/>
            </w:pPr>
            <w:r>
              <w:rPr>
                <w:rFonts w:ascii="Times New Roman" w:hAnsi="Times New Roman"/>
                <w:b w:val="0"/>
                <w:i w:val="0"/>
                <w:color w:val="000000"/>
                <w:sz w:val="24"/>
              </w:rPr>
              <w:t>Икона.</w:t>
            </w:r>
          </w:p>
        </w:tc>
        <w:tc>
          <w:tcPr>
            <w:tcW w:w="794" w:type="dxa"/>
            <w:tcMar>
              <w:top w:w="50" w:type="dxa"/>
              <w:left w:w="100" w:type="dxa"/>
            </w:tcMar>
            <w:vAlign w:val="center"/>
          </w:tcPr>
          <w:p w14:paraId="41DCAF1D">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1A9B3AEE">
            <w:pPr>
              <w:spacing w:before="0" w:after="0" w:line="276" w:lineRule="auto"/>
              <w:ind w:left="135"/>
              <w:jc w:val="center"/>
            </w:pPr>
          </w:p>
        </w:tc>
        <w:tc>
          <w:tcPr>
            <w:tcW w:w="1589" w:type="dxa"/>
            <w:tcMar>
              <w:top w:w="50" w:type="dxa"/>
              <w:left w:w="100" w:type="dxa"/>
            </w:tcMar>
            <w:vAlign w:val="center"/>
          </w:tcPr>
          <w:p w14:paraId="17E00225">
            <w:pPr>
              <w:spacing w:before="0" w:after="0" w:line="276" w:lineRule="auto"/>
              <w:ind w:left="135"/>
              <w:jc w:val="center"/>
            </w:pPr>
          </w:p>
        </w:tc>
        <w:tc>
          <w:tcPr>
            <w:tcW w:w="1223" w:type="dxa"/>
            <w:tcMar>
              <w:top w:w="50" w:type="dxa"/>
              <w:left w:w="100" w:type="dxa"/>
            </w:tcMar>
            <w:vAlign w:val="center"/>
          </w:tcPr>
          <w:p w14:paraId="5739104D">
            <w:pPr>
              <w:spacing w:before="0" w:after="0"/>
              <w:ind w:left="135"/>
              <w:jc w:val="left"/>
            </w:pPr>
            <w:r>
              <w:rPr>
                <w:rFonts w:ascii="Times New Roman" w:hAnsi="Times New Roman"/>
                <w:b w:val="0"/>
                <w:i w:val="0"/>
                <w:color w:val="000000"/>
                <w:sz w:val="24"/>
              </w:rPr>
              <w:t xml:space="preserve"> 29.01.2025 </w:t>
            </w:r>
          </w:p>
        </w:tc>
        <w:tc>
          <w:tcPr>
            <w:tcW w:w="1935" w:type="dxa"/>
            <w:tcMar>
              <w:top w:w="50" w:type="dxa"/>
              <w:left w:w="100" w:type="dxa"/>
            </w:tcMar>
            <w:vAlign w:val="center"/>
          </w:tcPr>
          <w:p w14:paraId="5FD07464">
            <w:pPr>
              <w:spacing w:before="0" w:after="0"/>
              <w:ind w:left="135"/>
              <w:jc w:val="left"/>
            </w:pPr>
          </w:p>
        </w:tc>
      </w:tr>
      <w:tr w14:paraId="63BCA4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E14ABD0">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14:paraId="1F0B1DE4">
            <w:pPr>
              <w:spacing w:before="0" w:after="0"/>
              <w:ind w:left="135"/>
              <w:jc w:val="left"/>
            </w:pPr>
            <w:r>
              <w:rPr>
                <w:rFonts w:ascii="Times New Roman" w:hAnsi="Times New Roman"/>
                <w:b w:val="0"/>
                <w:i w:val="0"/>
                <w:color w:val="000000"/>
                <w:sz w:val="24"/>
              </w:rPr>
              <w:t>Церковнославянский язык.</w:t>
            </w:r>
          </w:p>
        </w:tc>
        <w:tc>
          <w:tcPr>
            <w:tcW w:w="794" w:type="dxa"/>
            <w:tcMar>
              <w:top w:w="50" w:type="dxa"/>
              <w:left w:w="100" w:type="dxa"/>
            </w:tcMar>
            <w:vAlign w:val="center"/>
          </w:tcPr>
          <w:p w14:paraId="6CA0AFD4">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15B1A15">
            <w:pPr>
              <w:spacing w:before="0" w:after="0" w:line="276" w:lineRule="auto"/>
              <w:ind w:left="135"/>
              <w:jc w:val="center"/>
            </w:pPr>
          </w:p>
        </w:tc>
        <w:tc>
          <w:tcPr>
            <w:tcW w:w="1589" w:type="dxa"/>
            <w:tcMar>
              <w:top w:w="50" w:type="dxa"/>
              <w:left w:w="100" w:type="dxa"/>
            </w:tcMar>
            <w:vAlign w:val="center"/>
          </w:tcPr>
          <w:p w14:paraId="5A91DC20">
            <w:pPr>
              <w:spacing w:before="0" w:after="0" w:line="276" w:lineRule="auto"/>
              <w:ind w:left="135"/>
              <w:jc w:val="center"/>
            </w:pPr>
          </w:p>
        </w:tc>
        <w:tc>
          <w:tcPr>
            <w:tcW w:w="1223" w:type="dxa"/>
            <w:tcMar>
              <w:top w:w="50" w:type="dxa"/>
              <w:left w:w="100" w:type="dxa"/>
            </w:tcMar>
            <w:vAlign w:val="center"/>
          </w:tcPr>
          <w:p w14:paraId="1287B582">
            <w:pPr>
              <w:spacing w:before="0" w:after="0"/>
              <w:ind w:left="135"/>
              <w:jc w:val="left"/>
            </w:pPr>
            <w:r>
              <w:rPr>
                <w:rFonts w:ascii="Times New Roman" w:hAnsi="Times New Roman"/>
                <w:b w:val="0"/>
                <w:i w:val="0"/>
                <w:color w:val="000000"/>
                <w:sz w:val="24"/>
              </w:rPr>
              <w:t xml:space="preserve"> 05.02.2025 </w:t>
            </w:r>
          </w:p>
        </w:tc>
        <w:tc>
          <w:tcPr>
            <w:tcW w:w="1935" w:type="dxa"/>
            <w:tcMar>
              <w:top w:w="50" w:type="dxa"/>
              <w:left w:w="100" w:type="dxa"/>
            </w:tcMar>
            <w:vAlign w:val="center"/>
          </w:tcPr>
          <w:p w14:paraId="13083884">
            <w:pPr>
              <w:spacing w:before="0" w:after="0"/>
              <w:ind w:left="135"/>
              <w:jc w:val="left"/>
            </w:pPr>
          </w:p>
        </w:tc>
      </w:tr>
      <w:tr w14:paraId="2AE39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BDB3ABA">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14:paraId="3CD638F1">
            <w:pPr>
              <w:spacing w:before="0" w:after="0"/>
              <w:ind w:left="135"/>
              <w:jc w:val="left"/>
            </w:pPr>
            <w:r>
              <w:rPr>
                <w:rFonts w:ascii="Times New Roman" w:hAnsi="Times New Roman"/>
                <w:b w:val="0"/>
                <w:i w:val="0"/>
                <w:color w:val="000000"/>
                <w:sz w:val="24"/>
              </w:rPr>
              <w:t>Православная молитва.</w:t>
            </w:r>
          </w:p>
        </w:tc>
        <w:tc>
          <w:tcPr>
            <w:tcW w:w="794" w:type="dxa"/>
            <w:tcMar>
              <w:top w:w="50" w:type="dxa"/>
              <w:left w:w="100" w:type="dxa"/>
            </w:tcMar>
            <w:vAlign w:val="center"/>
          </w:tcPr>
          <w:p w14:paraId="4E01774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2CA6F31">
            <w:pPr>
              <w:spacing w:before="0" w:after="0" w:line="276" w:lineRule="auto"/>
              <w:ind w:left="135"/>
              <w:jc w:val="center"/>
            </w:pPr>
          </w:p>
        </w:tc>
        <w:tc>
          <w:tcPr>
            <w:tcW w:w="1589" w:type="dxa"/>
            <w:tcMar>
              <w:top w:w="50" w:type="dxa"/>
              <w:left w:w="100" w:type="dxa"/>
            </w:tcMar>
            <w:vAlign w:val="center"/>
          </w:tcPr>
          <w:p w14:paraId="7F6FE9E7">
            <w:pPr>
              <w:spacing w:before="0" w:after="0" w:line="276" w:lineRule="auto"/>
              <w:ind w:left="135"/>
              <w:jc w:val="center"/>
            </w:pPr>
          </w:p>
        </w:tc>
        <w:tc>
          <w:tcPr>
            <w:tcW w:w="1223" w:type="dxa"/>
            <w:tcMar>
              <w:top w:w="50" w:type="dxa"/>
              <w:left w:w="100" w:type="dxa"/>
            </w:tcMar>
            <w:vAlign w:val="center"/>
          </w:tcPr>
          <w:p w14:paraId="4675EC19">
            <w:pPr>
              <w:spacing w:before="0" w:after="0"/>
              <w:ind w:left="135"/>
              <w:jc w:val="left"/>
            </w:pPr>
            <w:r>
              <w:rPr>
                <w:rFonts w:ascii="Times New Roman" w:hAnsi="Times New Roman"/>
                <w:b w:val="0"/>
                <w:i w:val="0"/>
                <w:color w:val="000000"/>
                <w:sz w:val="24"/>
              </w:rPr>
              <w:t xml:space="preserve"> 12.02.2025 </w:t>
            </w:r>
          </w:p>
        </w:tc>
        <w:tc>
          <w:tcPr>
            <w:tcW w:w="1935" w:type="dxa"/>
            <w:tcMar>
              <w:top w:w="50" w:type="dxa"/>
              <w:left w:w="100" w:type="dxa"/>
            </w:tcMar>
            <w:vAlign w:val="center"/>
          </w:tcPr>
          <w:p w14:paraId="622AD913">
            <w:pPr>
              <w:spacing w:before="0" w:after="0"/>
              <w:ind w:left="135"/>
              <w:jc w:val="left"/>
            </w:pPr>
          </w:p>
        </w:tc>
      </w:tr>
      <w:tr w14:paraId="5FC20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05C93FD">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3C9CB9CB">
            <w:pPr>
              <w:spacing w:before="0" w:after="0"/>
              <w:ind w:left="135"/>
              <w:jc w:val="left"/>
            </w:pPr>
            <w:r>
              <w:rPr>
                <w:rFonts w:ascii="Times New Roman" w:hAnsi="Times New Roman"/>
                <w:b w:val="0"/>
                <w:i w:val="0"/>
                <w:color w:val="000000"/>
                <w:sz w:val="24"/>
              </w:rPr>
              <w:t>Церковь</w:t>
            </w:r>
          </w:p>
        </w:tc>
        <w:tc>
          <w:tcPr>
            <w:tcW w:w="794" w:type="dxa"/>
            <w:tcMar>
              <w:top w:w="50" w:type="dxa"/>
              <w:left w:w="100" w:type="dxa"/>
            </w:tcMar>
            <w:vAlign w:val="center"/>
          </w:tcPr>
          <w:p w14:paraId="0C4BCEF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D961FEF">
            <w:pPr>
              <w:spacing w:before="0" w:after="0" w:line="276" w:lineRule="auto"/>
              <w:ind w:left="135"/>
              <w:jc w:val="center"/>
            </w:pPr>
          </w:p>
        </w:tc>
        <w:tc>
          <w:tcPr>
            <w:tcW w:w="1589" w:type="dxa"/>
            <w:tcMar>
              <w:top w:w="50" w:type="dxa"/>
              <w:left w:w="100" w:type="dxa"/>
            </w:tcMar>
            <w:vAlign w:val="center"/>
          </w:tcPr>
          <w:p w14:paraId="0AAB810B">
            <w:pPr>
              <w:spacing w:before="0" w:after="0" w:line="276" w:lineRule="auto"/>
              <w:ind w:left="135"/>
              <w:jc w:val="center"/>
            </w:pPr>
          </w:p>
        </w:tc>
        <w:tc>
          <w:tcPr>
            <w:tcW w:w="1223" w:type="dxa"/>
            <w:tcMar>
              <w:top w:w="50" w:type="dxa"/>
              <w:left w:w="100" w:type="dxa"/>
            </w:tcMar>
            <w:vAlign w:val="center"/>
          </w:tcPr>
          <w:p w14:paraId="6434562D">
            <w:pPr>
              <w:spacing w:before="0" w:after="0"/>
              <w:ind w:left="135"/>
              <w:jc w:val="left"/>
            </w:pPr>
            <w:r>
              <w:rPr>
                <w:rFonts w:ascii="Times New Roman" w:hAnsi="Times New Roman"/>
                <w:b w:val="0"/>
                <w:i w:val="0"/>
                <w:color w:val="000000"/>
                <w:sz w:val="24"/>
              </w:rPr>
              <w:t xml:space="preserve"> 26.02.2025 </w:t>
            </w:r>
          </w:p>
        </w:tc>
        <w:tc>
          <w:tcPr>
            <w:tcW w:w="1935" w:type="dxa"/>
            <w:tcMar>
              <w:top w:w="50" w:type="dxa"/>
              <w:left w:w="100" w:type="dxa"/>
            </w:tcMar>
            <w:vAlign w:val="center"/>
          </w:tcPr>
          <w:p w14:paraId="2CBA11DB">
            <w:pPr>
              <w:spacing w:before="0" w:after="0"/>
              <w:ind w:left="135"/>
              <w:jc w:val="left"/>
            </w:pPr>
          </w:p>
        </w:tc>
      </w:tr>
      <w:tr w14:paraId="30ECA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1BDCE9F">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14:paraId="20F96F05">
            <w:pPr>
              <w:spacing w:before="0" w:after="0"/>
              <w:ind w:left="135"/>
              <w:jc w:val="left"/>
            </w:pPr>
            <w:r>
              <w:rPr>
                <w:rFonts w:ascii="Times New Roman" w:hAnsi="Times New Roman"/>
                <w:b w:val="0"/>
                <w:i w:val="0"/>
                <w:color w:val="000000"/>
                <w:sz w:val="24"/>
              </w:rPr>
              <w:t>Причастие.</w:t>
            </w:r>
          </w:p>
        </w:tc>
        <w:tc>
          <w:tcPr>
            <w:tcW w:w="794" w:type="dxa"/>
            <w:tcMar>
              <w:top w:w="50" w:type="dxa"/>
              <w:left w:w="100" w:type="dxa"/>
            </w:tcMar>
            <w:vAlign w:val="center"/>
          </w:tcPr>
          <w:p w14:paraId="04C24AC7">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46BC85D1">
            <w:pPr>
              <w:spacing w:before="0" w:after="0" w:line="276" w:lineRule="auto"/>
              <w:ind w:left="135"/>
              <w:jc w:val="center"/>
            </w:pPr>
          </w:p>
        </w:tc>
        <w:tc>
          <w:tcPr>
            <w:tcW w:w="1589" w:type="dxa"/>
            <w:tcMar>
              <w:top w:w="50" w:type="dxa"/>
              <w:left w:w="100" w:type="dxa"/>
            </w:tcMar>
            <w:vAlign w:val="center"/>
          </w:tcPr>
          <w:p w14:paraId="732AB971">
            <w:pPr>
              <w:spacing w:before="0" w:after="0" w:line="276" w:lineRule="auto"/>
              <w:ind w:left="135"/>
              <w:jc w:val="center"/>
            </w:pPr>
          </w:p>
        </w:tc>
        <w:tc>
          <w:tcPr>
            <w:tcW w:w="1223" w:type="dxa"/>
            <w:tcMar>
              <w:top w:w="50" w:type="dxa"/>
              <w:left w:w="100" w:type="dxa"/>
            </w:tcMar>
            <w:vAlign w:val="center"/>
          </w:tcPr>
          <w:p w14:paraId="64359C3A">
            <w:pPr>
              <w:spacing w:before="0" w:after="0"/>
              <w:ind w:left="135"/>
              <w:jc w:val="left"/>
            </w:pPr>
            <w:r>
              <w:rPr>
                <w:rFonts w:ascii="Times New Roman" w:hAnsi="Times New Roman"/>
                <w:b w:val="0"/>
                <w:i w:val="0"/>
                <w:color w:val="000000"/>
                <w:sz w:val="24"/>
              </w:rPr>
              <w:t xml:space="preserve"> 05.03.2025 </w:t>
            </w:r>
          </w:p>
        </w:tc>
        <w:tc>
          <w:tcPr>
            <w:tcW w:w="1935" w:type="dxa"/>
            <w:tcMar>
              <w:top w:w="50" w:type="dxa"/>
              <w:left w:w="100" w:type="dxa"/>
            </w:tcMar>
            <w:vAlign w:val="center"/>
          </w:tcPr>
          <w:p w14:paraId="1B2B21C5">
            <w:pPr>
              <w:spacing w:before="0" w:after="0"/>
              <w:ind w:left="135"/>
              <w:jc w:val="left"/>
            </w:pPr>
          </w:p>
        </w:tc>
      </w:tr>
      <w:tr w14:paraId="74E13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B1EA09A">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14:paraId="59E93039">
            <w:pPr>
              <w:spacing w:before="0" w:after="0"/>
              <w:ind w:left="135"/>
              <w:jc w:val="left"/>
            </w:pPr>
            <w:r>
              <w:rPr>
                <w:rFonts w:ascii="Times New Roman" w:hAnsi="Times New Roman"/>
                <w:b w:val="0"/>
                <w:i w:val="0"/>
                <w:color w:val="000000"/>
                <w:sz w:val="24"/>
              </w:rPr>
              <w:t>Покаяние.</w:t>
            </w:r>
          </w:p>
        </w:tc>
        <w:tc>
          <w:tcPr>
            <w:tcW w:w="794" w:type="dxa"/>
            <w:tcMar>
              <w:top w:w="50" w:type="dxa"/>
              <w:left w:w="100" w:type="dxa"/>
            </w:tcMar>
            <w:vAlign w:val="center"/>
          </w:tcPr>
          <w:p w14:paraId="3A439A8A">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F4BD7BC">
            <w:pPr>
              <w:spacing w:before="0" w:after="0" w:line="276" w:lineRule="auto"/>
              <w:ind w:left="135"/>
              <w:jc w:val="center"/>
            </w:pPr>
          </w:p>
        </w:tc>
        <w:tc>
          <w:tcPr>
            <w:tcW w:w="1589" w:type="dxa"/>
            <w:tcMar>
              <w:top w:w="50" w:type="dxa"/>
              <w:left w:w="100" w:type="dxa"/>
            </w:tcMar>
            <w:vAlign w:val="center"/>
          </w:tcPr>
          <w:p w14:paraId="7A6A1117">
            <w:pPr>
              <w:spacing w:before="0" w:after="0" w:line="276" w:lineRule="auto"/>
              <w:ind w:left="135"/>
              <w:jc w:val="center"/>
            </w:pPr>
          </w:p>
        </w:tc>
        <w:tc>
          <w:tcPr>
            <w:tcW w:w="1223" w:type="dxa"/>
            <w:tcMar>
              <w:top w:w="50" w:type="dxa"/>
              <w:left w:w="100" w:type="dxa"/>
            </w:tcMar>
            <w:vAlign w:val="center"/>
          </w:tcPr>
          <w:p w14:paraId="601519E4">
            <w:pPr>
              <w:spacing w:before="0" w:after="0"/>
              <w:ind w:left="135"/>
              <w:jc w:val="left"/>
            </w:pPr>
            <w:r>
              <w:rPr>
                <w:rFonts w:ascii="Times New Roman" w:hAnsi="Times New Roman"/>
                <w:b w:val="0"/>
                <w:i w:val="0"/>
                <w:color w:val="000000"/>
                <w:sz w:val="24"/>
              </w:rPr>
              <w:t xml:space="preserve"> 12.03.2025 </w:t>
            </w:r>
          </w:p>
        </w:tc>
        <w:tc>
          <w:tcPr>
            <w:tcW w:w="1935" w:type="dxa"/>
            <w:tcMar>
              <w:top w:w="50" w:type="dxa"/>
              <w:left w:w="100" w:type="dxa"/>
            </w:tcMar>
            <w:vAlign w:val="center"/>
          </w:tcPr>
          <w:p w14:paraId="7889B3EF">
            <w:pPr>
              <w:spacing w:before="0" w:after="0"/>
              <w:ind w:left="135"/>
              <w:jc w:val="left"/>
            </w:pPr>
          </w:p>
        </w:tc>
      </w:tr>
      <w:tr w14:paraId="432CD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8F32C7A">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14:paraId="57F19107">
            <w:pPr>
              <w:spacing w:before="0" w:after="0"/>
              <w:ind w:left="135"/>
              <w:jc w:val="left"/>
            </w:pPr>
            <w:r>
              <w:rPr>
                <w:rFonts w:ascii="Times New Roman" w:hAnsi="Times New Roman"/>
                <w:b w:val="0"/>
                <w:i w:val="0"/>
                <w:color w:val="000000"/>
                <w:sz w:val="24"/>
              </w:rPr>
              <w:t>Подвиг.</w:t>
            </w:r>
          </w:p>
        </w:tc>
        <w:tc>
          <w:tcPr>
            <w:tcW w:w="794" w:type="dxa"/>
            <w:tcMar>
              <w:top w:w="50" w:type="dxa"/>
              <w:left w:w="100" w:type="dxa"/>
            </w:tcMar>
            <w:vAlign w:val="center"/>
          </w:tcPr>
          <w:p w14:paraId="6045508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94E62E3">
            <w:pPr>
              <w:spacing w:before="0" w:after="0" w:line="276" w:lineRule="auto"/>
              <w:ind w:left="135"/>
              <w:jc w:val="center"/>
            </w:pPr>
          </w:p>
        </w:tc>
        <w:tc>
          <w:tcPr>
            <w:tcW w:w="1589" w:type="dxa"/>
            <w:tcMar>
              <w:top w:w="50" w:type="dxa"/>
              <w:left w:w="100" w:type="dxa"/>
            </w:tcMar>
            <w:vAlign w:val="center"/>
          </w:tcPr>
          <w:p w14:paraId="79A71CC1">
            <w:pPr>
              <w:spacing w:before="0" w:after="0" w:line="276" w:lineRule="auto"/>
              <w:ind w:left="135"/>
              <w:jc w:val="center"/>
            </w:pPr>
          </w:p>
        </w:tc>
        <w:tc>
          <w:tcPr>
            <w:tcW w:w="1223" w:type="dxa"/>
            <w:tcMar>
              <w:top w:w="50" w:type="dxa"/>
              <w:left w:w="100" w:type="dxa"/>
            </w:tcMar>
            <w:vAlign w:val="center"/>
          </w:tcPr>
          <w:p w14:paraId="769EA0A8">
            <w:pPr>
              <w:spacing w:before="0" w:after="0"/>
              <w:ind w:left="135"/>
              <w:jc w:val="left"/>
            </w:pPr>
            <w:r>
              <w:rPr>
                <w:rFonts w:ascii="Times New Roman" w:hAnsi="Times New Roman"/>
                <w:b w:val="0"/>
                <w:i w:val="0"/>
                <w:color w:val="000000"/>
                <w:sz w:val="24"/>
              </w:rPr>
              <w:t xml:space="preserve"> 19.03.2025 </w:t>
            </w:r>
          </w:p>
        </w:tc>
        <w:tc>
          <w:tcPr>
            <w:tcW w:w="1935" w:type="dxa"/>
            <w:tcMar>
              <w:top w:w="50" w:type="dxa"/>
              <w:left w:w="100" w:type="dxa"/>
            </w:tcMar>
            <w:vAlign w:val="center"/>
          </w:tcPr>
          <w:p w14:paraId="269B9C3D">
            <w:pPr>
              <w:spacing w:before="0" w:after="0"/>
              <w:ind w:left="135"/>
              <w:jc w:val="left"/>
            </w:pPr>
          </w:p>
        </w:tc>
      </w:tr>
      <w:tr w14:paraId="0DE37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DA42B06">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14:paraId="2DC6AD3A">
            <w:pPr>
              <w:spacing w:before="0" w:after="0"/>
              <w:ind w:left="135"/>
              <w:jc w:val="left"/>
            </w:pPr>
            <w:r>
              <w:rPr>
                <w:rFonts w:ascii="Times New Roman" w:hAnsi="Times New Roman"/>
                <w:b w:val="0"/>
                <w:i w:val="0"/>
                <w:color w:val="000000"/>
                <w:sz w:val="24"/>
              </w:rPr>
              <w:t>Брак.</w:t>
            </w:r>
          </w:p>
        </w:tc>
        <w:tc>
          <w:tcPr>
            <w:tcW w:w="794" w:type="dxa"/>
            <w:tcMar>
              <w:top w:w="50" w:type="dxa"/>
              <w:left w:w="100" w:type="dxa"/>
            </w:tcMar>
            <w:vAlign w:val="center"/>
          </w:tcPr>
          <w:p w14:paraId="264ABAD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5DD3B7D7">
            <w:pPr>
              <w:spacing w:before="0" w:after="0" w:line="276" w:lineRule="auto"/>
              <w:ind w:left="135"/>
              <w:jc w:val="center"/>
            </w:pPr>
          </w:p>
        </w:tc>
        <w:tc>
          <w:tcPr>
            <w:tcW w:w="1589" w:type="dxa"/>
            <w:tcMar>
              <w:top w:w="50" w:type="dxa"/>
              <w:left w:w="100" w:type="dxa"/>
            </w:tcMar>
            <w:vAlign w:val="center"/>
          </w:tcPr>
          <w:p w14:paraId="0B215AFA">
            <w:pPr>
              <w:spacing w:before="0" w:after="0" w:line="276" w:lineRule="auto"/>
              <w:ind w:left="135"/>
              <w:jc w:val="center"/>
            </w:pPr>
          </w:p>
        </w:tc>
        <w:tc>
          <w:tcPr>
            <w:tcW w:w="1223" w:type="dxa"/>
            <w:tcMar>
              <w:top w:w="50" w:type="dxa"/>
              <w:left w:w="100" w:type="dxa"/>
            </w:tcMar>
            <w:vAlign w:val="center"/>
          </w:tcPr>
          <w:p w14:paraId="21AB1227">
            <w:pPr>
              <w:spacing w:before="0" w:after="0"/>
              <w:ind w:left="135"/>
              <w:jc w:val="left"/>
            </w:pPr>
            <w:r>
              <w:rPr>
                <w:rFonts w:ascii="Times New Roman" w:hAnsi="Times New Roman"/>
                <w:b w:val="0"/>
                <w:i w:val="0"/>
                <w:color w:val="000000"/>
                <w:sz w:val="24"/>
              </w:rPr>
              <w:t xml:space="preserve"> 26.03.2025 </w:t>
            </w:r>
          </w:p>
        </w:tc>
        <w:tc>
          <w:tcPr>
            <w:tcW w:w="1935" w:type="dxa"/>
            <w:tcMar>
              <w:top w:w="50" w:type="dxa"/>
              <w:left w:w="100" w:type="dxa"/>
            </w:tcMar>
            <w:vAlign w:val="center"/>
          </w:tcPr>
          <w:p w14:paraId="42E62D78">
            <w:pPr>
              <w:spacing w:before="0" w:after="0"/>
              <w:ind w:left="135"/>
              <w:jc w:val="left"/>
            </w:pPr>
          </w:p>
        </w:tc>
      </w:tr>
      <w:tr w14:paraId="2F4B7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4FC7D53">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14:paraId="6A6151BF">
            <w:pPr>
              <w:spacing w:before="0" w:after="0"/>
              <w:ind w:left="135"/>
              <w:jc w:val="left"/>
            </w:pPr>
            <w:r>
              <w:rPr>
                <w:rFonts w:ascii="Times New Roman" w:hAnsi="Times New Roman"/>
                <w:b w:val="0"/>
                <w:i w:val="0"/>
                <w:color w:val="000000"/>
                <w:sz w:val="24"/>
              </w:rPr>
              <w:t>Родители и дети.</w:t>
            </w:r>
          </w:p>
        </w:tc>
        <w:tc>
          <w:tcPr>
            <w:tcW w:w="794" w:type="dxa"/>
            <w:tcMar>
              <w:top w:w="50" w:type="dxa"/>
              <w:left w:w="100" w:type="dxa"/>
            </w:tcMar>
            <w:vAlign w:val="center"/>
          </w:tcPr>
          <w:p w14:paraId="2DAA6C3C">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E8CD3E2">
            <w:pPr>
              <w:spacing w:before="0" w:after="0" w:line="276" w:lineRule="auto"/>
              <w:ind w:left="135"/>
              <w:jc w:val="center"/>
            </w:pPr>
          </w:p>
        </w:tc>
        <w:tc>
          <w:tcPr>
            <w:tcW w:w="1589" w:type="dxa"/>
            <w:tcMar>
              <w:top w:w="50" w:type="dxa"/>
              <w:left w:w="100" w:type="dxa"/>
            </w:tcMar>
            <w:vAlign w:val="center"/>
          </w:tcPr>
          <w:p w14:paraId="466C4E4D">
            <w:pPr>
              <w:spacing w:before="0" w:after="0" w:line="276" w:lineRule="auto"/>
              <w:ind w:left="135"/>
              <w:jc w:val="center"/>
            </w:pPr>
          </w:p>
        </w:tc>
        <w:tc>
          <w:tcPr>
            <w:tcW w:w="1223" w:type="dxa"/>
            <w:tcMar>
              <w:top w:w="50" w:type="dxa"/>
              <w:left w:w="100" w:type="dxa"/>
            </w:tcMar>
            <w:vAlign w:val="center"/>
          </w:tcPr>
          <w:p w14:paraId="0EE25C03">
            <w:pPr>
              <w:spacing w:before="0" w:after="0"/>
              <w:ind w:left="135"/>
              <w:jc w:val="left"/>
            </w:pPr>
            <w:r>
              <w:rPr>
                <w:rFonts w:ascii="Times New Roman" w:hAnsi="Times New Roman"/>
                <w:b w:val="0"/>
                <w:i w:val="0"/>
                <w:color w:val="000000"/>
                <w:sz w:val="24"/>
              </w:rPr>
              <w:t xml:space="preserve"> 02.04.2025 </w:t>
            </w:r>
          </w:p>
        </w:tc>
        <w:tc>
          <w:tcPr>
            <w:tcW w:w="1935" w:type="dxa"/>
            <w:tcMar>
              <w:top w:w="50" w:type="dxa"/>
              <w:left w:w="100" w:type="dxa"/>
            </w:tcMar>
            <w:vAlign w:val="center"/>
          </w:tcPr>
          <w:p w14:paraId="1EE063D4">
            <w:pPr>
              <w:spacing w:before="0" w:after="0"/>
              <w:ind w:left="135"/>
              <w:jc w:val="left"/>
            </w:pPr>
          </w:p>
        </w:tc>
      </w:tr>
      <w:tr w14:paraId="64D9BF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423E478C">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14:paraId="7C72E263">
            <w:pPr>
              <w:spacing w:before="0" w:after="0"/>
              <w:ind w:left="135"/>
              <w:jc w:val="left"/>
            </w:pPr>
            <w:r>
              <w:rPr>
                <w:rFonts w:ascii="Times New Roman" w:hAnsi="Times New Roman"/>
                <w:b w:val="0"/>
                <w:i w:val="0"/>
                <w:color w:val="000000"/>
                <w:sz w:val="24"/>
              </w:rPr>
              <w:t>Монашество.</w:t>
            </w:r>
          </w:p>
        </w:tc>
        <w:tc>
          <w:tcPr>
            <w:tcW w:w="794" w:type="dxa"/>
            <w:tcMar>
              <w:top w:w="50" w:type="dxa"/>
              <w:left w:w="100" w:type="dxa"/>
            </w:tcMar>
            <w:vAlign w:val="center"/>
          </w:tcPr>
          <w:p w14:paraId="418907D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E826334">
            <w:pPr>
              <w:spacing w:before="0" w:after="0" w:line="276" w:lineRule="auto"/>
              <w:ind w:left="135"/>
              <w:jc w:val="center"/>
            </w:pPr>
          </w:p>
        </w:tc>
        <w:tc>
          <w:tcPr>
            <w:tcW w:w="1589" w:type="dxa"/>
            <w:tcMar>
              <w:top w:w="50" w:type="dxa"/>
              <w:left w:w="100" w:type="dxa"/>
            </w:tcMar>
            <w:vAlign w:val="center"/>
          </w:tcPr>
          <w:p w14:paraId="037CA610">
            <w:pPr>
              <w:spacing w:before="0" w:after="0" w:line="276" w:lineRule="auto"/>
              <w:ind w:left="135"/>
              <w:jc w:val="center"/>
            </w:pPr>
          </w:p>
        </w:tc>
        <w:tc>
          <w:tcPr>
            <w:tcW w:w="1223" w:type="dxa"/>
            <w:tcMar>
              <w:top w:w="50" w:type="dxa"/>
              <w:left w:w="100" w:type="dxa"/>
            </w:tcMar>
            <w:vAlign w:val="center"/>
          </w:tcPr>
          <w:p w14:paraId="4783DC57">
            <w:pPr>
              <w:spacing w:before="0" w:after="0"/>
              <w:ind w:left="135"/>
              <w:jc w:val="left"/>
            </w:pPr>
            <w:r>
              <w:rPr>
                <w:rFonts w:ascii="Times New Roman" w:hAnsi="Times New Roman"/>
                <w:b w:val="0"/>
                <w:i w:val="0"/>
                <w:color w:val="000000"/>
                <w:sz w:val="24"/>
              </w:rPr>
              <w:t xml:space="preserve"> 16.04.2025 </w:t>
            </w:r>
          </w:p>
        </w:tc>
        <w:tc>
          <w:tcPr>
            <w:tcW w:w="1935" w:type="dxa"/>
            <w:tcMar>
              <w:top w:w="50" w:type="dxa"/>
              <w:left w:w="100" w:type="dxa"/>
            </w:tcMar>
            <w:vAlign w:val="center"/>
          </w:tcPr>
          <w:p w14:paraId="7EAFEC29">
            <w:pPr>
              <w:spacing w:before="0" w:after="0"/>
              <w:ind w:left="135"/>
              <w:jc w:val="left"/>
            </w:pPr>
          </w:p>
        </w:tc>
      </w:tr>
      <w:tr w14:paraId="2789E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6706526F">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14:paraId="201AFE35">
            <w:pPr>
              <w:spacing w:before="0" w:after="0"/>
              <w:ind w:left="135"/>
              <w:jc w:val="left"/>
            </w:pPr>
            <w:r>
              <w:rPr>
                <w:rFonts w:ascii="Times New Roman" w:hAnsi="Times New Roman"/>
                <w:b w:val="0"/>
                <w:i w:val="0"/>
                <w:color w:val="000000"/>
                <w:sz w:val="24"/>
              </w:rPr>
              <w:t>Труд и творчество.</w:t>
            </w:r>
          </w:p>
        </w:tc>
        <w:tc>
          <w:tcPr>
            <w:tcW w:w="794" w:type="dxa"/>
            <w:tcMar>
              <w:top w:w="50" w:type="dxa"/>
              <w:left w:w="100" w:type="dxa"/>
            </w:tcMar>
            <w:vAlign w:val="center"/>
          </w:tcPr>
          <w:p w14:paraId="5B0B243B">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BC9DA7B">
            <w:pPr>
              <w:spacing w:before="0" w:after="0" w:line="276" w:lineRule="auto"/>
              <w:ind w:left="135"/>
              <w:jc w:val="center"/>
            </w:pPr>
          </w:p>
        </w:tc>
        <w:tc>
          <w:tcPr>
            <w:tcW w:w="1589" w:type="dxa"/>
            <w:tcMar>
              <w:top w:w="50" w:type="dxa"/>
              <w:left w:w="100" w:type="dxa"/>
            </w:tcMar>
            <w:vAlign w:val="center"/>
          </w:tcPr>
          <w:p w14:paraId="791DFBCC">
            <w:pPr>
              <w:spacing w:before="0" w:after="0" w:line="276" w:lineRule="auto"/>
              <w:ind w:left="135"/>
              <w:jc w:val="center"/>
            </w:pPr>
          </w:p>
        </w:tc>
        <w:tc>
          <w:tcPr>
            <w:tcW w:w="1223" w:type="dxa"/>
            <w:tcMar>
              <w:top w:w="50" w:type="dxa"/>
              <w:left w:w="100" w:type="dxa"/>
            </w:tcMar>
            <w:vAlign w:val="center"/>
          </w:tcPr>
          <w:p w14:paraId="6DACF94B">
            <w:pPr>
              <w:spacing w:before="0" w:after="0"/>
              <w:ind w:left="135"/>
              <w:jc w:val="left"/>
            </w:pPr>
            <w:r>
              <w:rPr>
                <w:rFonts w:ascii="Times New Roman" w:hAnsi="Times New Roman"/>
                <w:b w:val="0"/>
                <w:i w:val="0"/>
                <w:color w:val="000000"/>
                <w:sz w:val="24"/>
              </w:rPr>
              <w:t xml:space="preserve"> 23.04.2025 </w:t>
            </w:r>
          </w:p>
        </w:tc>
        <w:tc>
          <w:tcPr>
            <w:tcW w:w="1935" w:type="dxa"/>
            <w:tcMar>
              <w:top w:w="50" w:type="dxa"/>
              <w:left w:w="100" w:type="dxa"/>
            </w:tcMar>
            <w:vAlign w:val="center"/>
          </w:tcPr>
          <w:p w14:paraId="1E979958">
            <w:pPr>
              <w:spacing w:before="0" w:after="0"/>
              <w:ind w:left="135"/>
              <w:jc w:val="left"/>
            </w:pPr>
          </w:p>
        </w:tc>
      </w:tr>
      <w:tr w14:paraId="76473D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748B739">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14:paraId="40AE8407">
            <w:pPr>
              <w:spacing w:before="0" w:after="0"/>
              <w:ind w:left="135"/>
              <w:jc w:val="left"/>
            </w:pPr>
            <w:r>
              <w:rPr>
                <w:rFonts w:ascii="Times New Roman" w:hAnsi="Times New Roman"/>
                <w:b w:val="0"/>
                <w:i w:val="0"/>
                <w:color w:val="000000"/>
                <w:sz w:val="24"/>
              </w:rPr>
              <w:t>Любовь - вершина добродетелей.</w:t>
            </w:r>
          </w:p>
        </w:tc>
        <w:tc>
          <w:tcPr>
            <w:tcW w:w="794" w:type="dxa"/>
            <w:tcMar>
              <w:top w:w="50" w:type="dxa"/>
              <w:left w:w="100" w:type="dxa"/>
            </w:tcMar>
            <w:vAlign w:val="center"/>
          </w:tcPr>
          <w:p w14:paraId="2C1CFF01">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78F06734">
            <w:pPr>
              <w:spacing w:before="0" w:after="0" w:line="276" w:lineRule="auto"/>
              <w:ind w:left="135"/>
              <w:jc w:val="center"/>
            </w:pPr>
          </w:p>
        </w:tc>
        <w:tc>
          <w:tcPr>
            <w:tcW w:w="1589" w:type="dxa"/>
            <w:tcMar>
              <w:top w:w="50" w:type="dxa"/>
              <w:left w:w="100" w:type="dxa"/>
            </w:tcMar>
            <w:vAlign w:val="center"/>
          </w:tcPr>
          <w:p w14:paraId="53FC33EA">
            <w:pPr>
              <w:spacing w:before="0" w:after="0" w:line="276" w:lineRule="auto"/>
              <w:ind w:left="135"/>
              <w:jc w:val="center"/>
            </w:pPr>
          </w:p>
        </w:tc>
        <w:tc>
          <w:tcPr>
            <w:tcW w:w="1223" w:type="dxa"/>
            <w:tcMar>
              <w:top w:w="50" w:type="dxa"/>
              <w:left w:w="100" w:type="dxa"/>
            </w:tcMar>
            <w:vAlign w:val="center"/>
          </w:tcPr>
          <w:p w14:paraId="36C86F3C">
            <w:pPr>
              <w:spacing w:before="0" w:after="0"/>
              <w:ind w:left="135"/>
              <w:jc w:val="left"/>
            </w:pPr>
            <w:r>
              <w:rPr>
                <w:rFonts w:ascii="Times New Roman" w:hAnsi="Times New Roman"/>
                <w:b w:val="0"/>
                <w:i w:val="0"/>
                <w:color w:val="000000"/>
                <w:sz w:val="24"/>
              </w:rPr>
              <w:t xml:space="preserve"> 30.04.2025 </w:t>
            </w:r>
          </w:p>
        </w:tc>
        <w:tc>
          <w:tcPr>
            <w:tcW w:w="1935" w:type="dxa"/>
            <w:tcMar>
              <w:top w:w="50" w:type="dxa"/>
              <w:left w:w="100" w:type="dxa"/>
            </w:tcMar>
            <w:vAlign w:val="center"/>
          </w:tcPr>
          <w:p w14:paraId="39604E51">
            <w:pPr>
              <w:spacing w:before="0" w:after="0"/>
              <w:ind w:left="135"/>
              <w:jc w:val="left"/>
            </w:pPr>
          </w:p>
        </w:tc>
      </w:tr>
      <w:tr w14:paraId="11857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79C44736">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14:paraId="222CE0A2">
            <w:pPr>
              <w:spacing w:before="0" w:after="0"/>
              <w:ind w:left="135"/>
              <w:jc w:val="left"/>
            </w:pPr>
            <w:r>
              <w:rPr>
                <w:rFonts w:ascii="Times New Roman" w:hAnsi="Times New Roman"/>
                <w:b w:val="0"/>
                <w:i w:val="0"/>
                <w:color w:val="000000"/>
                <w:sz w:val="24"/>
              </w:rPr>
              <w:t>Суд Божий и суд человеческий.</w:t>
            </w:r>
          </w:p>
        </w:tc>
        <w:tc>
          <w:tcPr>
            <w:tcW w:w="794" w:type="dxa"/>
            <w:tcMar>
              <w:top w:w="50" w:type="dxa"/>
              <w:left w:w="100" w:type="dxa"/>
            </w:tcMar>
            <w:vAlign w:val="center"/>
          </w:tcPr>
          <w:p w14:paraId="4DDAEF20">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0736BF64">
            <w:pPr>
              <w:spacing w:before="0" w:after="0" w:line="276" w:lineRule="auto"/>
              <w:ind w:left="135"/>
              <w:jc w:val="center"/>
            </w:pPr>
          </w:p>
        </w:tc>
        <w:tc>
          <w:tcPr>
            <w:tcW w:w="1589" w:type="dxa"/>
            <w:tcMar>
              <w:top w:w="50" w:type="dxa"/>
              <w:left w:w="100" w:type="dxa"/>
            </w:tcMar>
            <w:vAlign w:val="center"/>
          </w:tcPr>
          <w:p w14:paraId="60991CAC">
            <w:pPr>
              <w:spacing w:before="0" w:after="0" w:line="276" w:lineRule="auto"/>
              <w:ind w:left="135"/>
              <w:jc w:val="center"/>
            </w:pPr>
          </w:p>
        </w:tc>
        <w:tc>
          <w:tcPr>
            <w:tcW w:w="1223" w:type="dxa"/>
            <w:tcMar>
              <w:top w:w="50" w:type="dxa"/>
              <w:left w:w="100" w:type="dxa"/>
            </w:tcMar>
            <w:vAlign w:val="center"/>
          </w:tcPr>
          <w:p w14:paraId="0301A47E">
            <w:pPr>
              <w:spacing w:before="0" w:after="0"/>
              <w:ind w:left="135"/>
              <w:jc w:val="left"/>
            </w:pPr>
            <w:r>
              <w:rPr>
                <w:rFonts w:ascii="Times New Roman" w:hAnsi="Times New Roman"/>
                <w:b w:val="0"/>
                <w:i w:val="0"/>
                <w:color w:val="000000"/>
                <w:sz w:val="24"/>
              </w:rPr>
              <w:t xml:space="preserve"> 07.05.2025 </w:t>
            </w:r>
          </w:p>
        </w:tc>
        <w:tc>
          <w:tcPr>
            <w:tcW w:w="1935" w:type="dxa"/>
            <w:tcMar>
              <w:top w:w="50" w:type="dxa"/>
              <w:left w:w="100" w:type="dxa"/>
            </w:tcMar>
            <w:vAlign w:val="center"/>
          </w:tcPr>
          <w:p w14:paraId="7DD63675">
            <w:pPr>
              <w:spacing w:before="0" w:after="0"/>
              <w:ind w:left="135"/>
              <w:jc w:val="left"/>
            </w:pPr>
          </w:p>
        </w:tc>
      </w:tr>
      <w:tr w14:paraId="1A022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0922326C">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14:paraId="1C85766E">
            <w:pPr>
              <w:spacing w:before="0" w:after="0"/>
              <w:ind w:left="135"/>
              <w:jc w:val="left"/>
            </w:pPr>
            <w:r>
              <w:rPr>
                <w:rFonts w:ascii="Times New Roman" w:hAnsi="Times New Roman"/>
                <w:b w:val="0"/>
                <w:i w:val="0"/>
                <w:color w:val="000000"/>
                <w:sz w:val="24"/>
              </w:rPr>
              <w:t>Отечество земное и небесное.</w:t>
            </w:r>
          </w:p>
        </w:tc>
        <w:tc>
          <w:tcPr>
            <w:tcW w:w="794" w:type="dxa"/>
            <w:tcMar>
              <w:top w:w="50" w:type="dxa"/>
              <w:left w:w="100" w:type="dxa"/>
            </w:tcMar>
            <w:vAlign w:val="center"/>
          </w:tcPr>
          <w:p w14:paraId="3B827873">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8161E39">
            <w:pPr>
              <w:spacing w:before="0" w:after="0" w:line="276" w:lineRule="auto"/>
              <w:ind w:left="135"/>
              <w:jc w:val="center"/>
            </w:pPr>
          </w:p>
        </w:tc>
        <w:tc>
          <w:tcPr>
            <w:tcW w:w="1589" w:type="dxa"/>
            <w:tcMar>
              <w:top w:w="50" w:type="dxa"/>
              <w:left w:w="100" w:type="dxa"/>
            </w:tcMar>
            <w:vAlign w:val="center"/>
          </w:tcPr>
          <w:p w14:paraId="44B230FF">
            <w:pPr>
              <w:spacing w:before="0" w:after="0" w:line="276" w:lineRule="auto"/>
              <w:ind w:left="135"/>
              <w:jc w:val="center"/>
            </w:pPr>
          </w:p>
        </w:tc>
        <w:tc>
          <w:tcPr>
            <w:tcW w:w="1223" w:type="dxa"/>
            <w:tcMar>
              <w:top w:w="50" w:type="dxa"/>
              <w:left w:w="100" w:type="dxa"/>
            </w:tcMar>
            <w:vAlign w:val="center"/>
          </w:tcPr>
          <w:p w14:paraId="3C98C00A">
            <w:pPr>
              <w:spacing w:before="0" w:after="0"/>
              <w:ind w:left="135"/>
              <w:jc w:val="left"/>
            </w:pPr>
            <w:r>
              <w:rPr>
                <w:rFonts w:ascii="Times New Roman" w:hAnsi="Times New Roman"/>
                <w:b w:val="0"/>
                <w:i w:val="0"/>
                <w:color w:val="000000"/>
                <w:sz w:val="24"/>
              </w:rPr>
              <w:t xml:space="preserve"> 14.05.2025 </w:t>
            </w:r>
          </w:p>
        </w:tc>
        <w:tc>
          <w:tcPr>
            <w:tcW w:w="1935" w:type="dxa"/>
            <w:tcMar>
              <w:top w:w="50" w:type="dxa"/>
              <w:left w:w="100" w:type="dxa"/>
            </w:tcMar>
            <w:vAlign w:val="center"/>
          </w:tcPr>
          <w:p w14:paraId="17A6A666">
            <w:pPr>
              <w:spacing w:before="0" w:after="0"/>
              <w:ind w:left="135"/>
              <w:jc w:val="left"/>
            </w:pPr>
          </w:p>
        </w:tc>
      </w:tr>
      <w:tr w14:paraId="04A082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5B4A7DC3">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14:paraId="124178BD">
            <w:pPr>
              <w:spacing w:before="0" w:after="0"/>
              <w:ind w:left="135"/>
              <w:jc w:val="left"/>
            </w:pPr>
            <w:r>
              <w:rPr>
                <w:rFonts w:ascii="Times New Roman" w:hAnsi="Times New Roman"/>
                <w:b w:val="0"/>
                <w:i w:val="0"/>
                <w:color w:val="000000"/>
                <w:sz w:val="24"/>
              </w:rPr>
              <w:t>Итоговый опрос.</w:t>
            </w:r>
          </w:p>
        </w:tc>
        <w:tc>
          <w:tcPr>
            <w:tcW w:w="794" w:type="dxa"/>
            <w:tcMar>
              <w:top w:w="50" w:type="dxa"/>
              <w:left w:w="100" w:type="dxa"/>
            </w:tcMar>
            <w:vAlign w:val="center"/>
          </w:tcPr>
          <w:p w14:paraId="62CAF08F">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DCF9CA4">
            <w:pPr>
              <w:spacing w:before="0" w:after="0" w:line="276" w:lineRule="auto"/>
              <w:ind w:left="135"/>
              <w:jc w:val="center"/>
            </w:pPr>
          </w:p>
        </w:tc>
        <w:tc>
          <w:tcPr>
            <w:tcW w:w="1589" w:type="dxa"/>
            <w:tcMar>
              <w:top w:w="50" w:type="dxa"/>
              <w:left w:w="100" w:type="dxa"/>
            </w:tcMar>
            <w:vAlign w:val="center"/>
          </w:tcPr>
          <w:p w14:paraId="5B30404B">
            <w:pPr>
              <w:spacing w:before="0" w:after="0" w:line="276" w:lineRule="auto"/>
              <w:ind w:left="135"/>
              <w:jc w:val="center"/>
            </w:pPr>
          </w:p>
        </w:tc>
        <w:tc>
          <w:tcPr>
            <w:tcW w:w="1223" w:type="dxa"/>
            <w:tcMar>
              <w:top w:w="50" w:type="dxa"/>
              <w:left w:w="100" w:type="dxa"/>
            </w:tcMar>
            <w:vAlign w:val="center"/>
          </w:tcPr>
          <w:p w14:paraId="01376CA6">
            <w:pPr>
              <w:spacing w:before="0" w:after="0"/>
              <w:ind w:left="135"/>
              <w:jc w:val="left"/>
            </w:pPr>
            <w:r>
              <w:rPr>
                <w:rFonts w:ascii="Times New Roman" w:hAnsi="Times New Roman"/>
                <w:b w:val="0"/>
                <w:i w:val="0"/>
                <w:color w:val="000000"/>
                <w:sz w:val="24"/>
              </w:rPr>
              <w:t xml:space="preserve"> 21.05.2025 </w:t>
            </w:r>
          </w:p>
        </w:tc>
        <w:tc>
          <w:tcPr>
            <w:tcW w:w="1935" w:type="dxa"/>
            <w:tcMar>
              <w:top w:w="50" w:type="dxa"/>
              <w:left w:w="100" w:type="dxa"/>
            </w:tcMar>
            <w:vAlign w:val="center"/>
          </w:tcPr>
          <w:p w14:paraId="4919C41F">
            <w:pPr>
              <w:spacing w:before="0" w:after="0"/>
              <w:ind w:left="135"/>
              <w:jc w:val="left"/>
            </w:pPr>
          </w:p>
        </w:tc>
      </w:tr>
      <w:tr w14:paraId="087F7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19CBF636">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14:paraId="68CD7081">
            <w:pPr>
              <w:spacing w:before="0" w:after="0"/>
              <w:ind w:left="135"/>
              <w:jc w:val="left"/>
            </w:pPr>
            <w:r>
              <w:rPr>
                <w:rFonts w:ascii="Times New Roman" w:hAnsi="Times New Roman"/>
                <w:b w:val="0"/>
                <w:i w:val="0"/>
                <w:color w:val="000000"/>
                <w:sz w:val="24"/>
              </w:rPr>
              <w:t>Резервный урок.</w:t>
            </w:r>
          </w:p>
        </w:tc>
        <w:tc>
          <w:tcPr>
            <w:tcW w:w="794" w:type="dxa"/>
            <w:tcMar>
              <w:top w:w="50" w:type="dxa"/>
              <w:left w:w="100" w:type="dxa"/>
            </w:tcMar>
            <w:vAlign w:val="center"/>
          </w:tcPr>
          <w:p w14:paraId="2149B408">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3D943F26">
            <w:pPr>
              <w:spacing w:before="0" w:after="0" w:line="276" w:lineRule="auto"/>
              <w:ind w:left="135"/>
              <w:jc w:val="center"/>
            </w:pPr>
          </w:p>
        </w:tc>
        <w:tc>
          <w:tcPr>
            <w:tcW w:w="1589" w:type="dxa"/>
            <w:tcMar>
              <w:top w:w="50" w:type="dxa"/>
              <w:left w:w="100" w:type="dxa"/>
            </w:tcMar>
            <w:vAlign w:val="center"/>
          </w:tcPr>
          <w:p w14:paraId="2813F148">
            <w:pPr>
              <w:spacing w:before="0" w:after="0" w:line="276" w:lineRule="auto"/>
              <w:ind w:left="135"/>
              <w:jc w:val="center"/>
            </w:pPr>
          </w:p>
        </w:tc>
        <w:tc>
          <w:tcPr>
            <w:tcW w:w="1223" w:type="dxa"/>
            <w:tcMar>
              <w:top w:w="50" w:type="dxa"/>
              <w:left w:w="100" w:type="dxa"/>
            </w:tcMar>
            <w:vAlign w:val="center"/>
          </w:tcPr>
          <w:p w14:paraId="1DEBB87B">
            <w:pPr>
              <w:spacing w:before="0" w:after="0"/>
              <w:ind w:left="135"/>
              <w:jc w:val="left"/>
            </w:pPr>
          </w:p>
        </w:tc>
        <w:tc>
          <w:tcPr>
            <w:tcW w:w="1935" w:type="dxa"/>
            <w:tcMar>
              <w:top w:w="50" w:type="dxa"/>
              <w:left w:w="100" w:type="dxa"/>
            </w:tcMar>
            <w:vAlign w:val="center"/>
          </w:tcPr>
          <w:p w14:paraId="0518EC4F">
            <w:pPr>
              <w:spacing w:before="0" w:after="0"/>
              <w:ind w:left="135"/>
              <w:jc w:val="left"/>
            </w:pPr>
          </w:p>
        </w:tc>
      </w:tr>
      <w:tr w14:paraId="12D31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7" w:type="dxa"/>
            <w:tcMar>
              <w:top w:w="50" w:type="dxa"/>
              <w:left w:w="100" w:type="dxa"/>
            </w:tcMar>
            <w:vAlign w:val="center"/>
          </w:tcPr>
          <w:p w14:paraId="26452D7C">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14:paraId="0F1E5F76">
            <w:pPr>
              <w:spacing w:before="0" w:after="0"/>
              <w:ind w:left="135"/>
              <w:jc w:val="left"/>
            </w:pPr>
            <w:r>
              <w:rPr>
                <w:rFonts w:ascii="Times New Roman" w:hAnsi="Times New Roman"/>
                <w:b w:val="0"/>
                <w:i w:val="0"/>
                <w:color w:val="000000"/>
                <w:sz w:val="24"/>
              </w:rPr>
              <w:t>Резервный урок.</w:t>
            </w:r>
          </w:p>
        </w:tc>
        <w:tc>
          <w:tcPr>
            <w:tcW w:w="794" w:type="dxa"/>
            <w:tcMar>
              <w:top w:w="50" w:type="dxa"/>
              <w:left w:w="100" w:type="dxa"/>
            </w:tcMar>
            <w:vAlign w:val="center"/>
          </w:tcPr>
          <w:p w14:paraId="03B72EB2">
            <w:pPr>
              <w:spacing w:before="0" w:after="0" w:line="276" w:lineRule="auto"/>
              <w:ind w:left="135"/>
              <w:jc w:val="center"/>
            </w:pPr>
            <w:r>
              <w:rPr>
                <w:rFonts w:ascii="Times New Roman" w:hAnsi="Times New Roman"/>
                <w:b w:val="0"/>
                <w:i w:val="0"/>
                <w:color w:val="000000"/>
                <w:sz w:val="24"/>
              </w:rPr>
              <w:t xml:space="preserve"> 1 </w:t>
            </w:r>
          </w:p>
        </w:tc>
        <w:tc>
          <w:tcPr>
            <w:tcW w:w="1487" w:type="dxa"/>
            <w:tcMar>
              <w:top w:w="50" w:type="dxa"/>
              <w:left w:w="100" w:type="dxa"/>
            </w:tcMar>
            <w:vAlign w:val="center"/>
          </w:tcPr>
          <w:p w14:paraId="680A412C">
            <w:pPr>
              <w:spacing w:before="0" w:after="0" w:line="276" w:lineRule="auto"/>
              <w:ind w:left="135"/>
              <w:jc w:val="center"/>
            </w:pPr>
          </w:p>
        </w:tc>
        <w:tc>
          <w:tcPr>
            <w:tcW w:w="1589" w:type="dxa"/>
            <w:tcMar>
              <w:top w:w="50" w:type="dxa"/>
              <w:left w:w="100" w:type="dxa"/>
            </w:tcMar>
            <w:vAlign w:val="center"/>
          </w:tcPr>
          <w:p w14:paraId="6F847EBA">
            <w:pPr>
              <w:spacing w:before="0" w:after="0" w:line="276" w:lineRule="auto"/>
              <w:ind w:left="135"/>
              <w:jc w:val="center"/>
            </w:pPr>
          </w:p>
        </w:tc>
        <w:tc>
          <w:tcPr>
            <w:tcW w:w="1223" w:type="dxa"/>
            <w:tcMar>
              <w:top w:w="50" w:type="dxa"/>
              <w:left w:w="100" w:type="dxa"/>
            </w:tcMar>
            <w:vAlign w:val="center"/>
          </w:tcPr>
          <w:p w14:paraId="76A0ECEF">
            <w:pPr>
              <w:spacing w:before="0" w:after="0"/>
              <w:ind w:left="135"/>
              <w:jc w:val="left"/>
            </w:pPr>
          </w:p>
        </w:tc>
        <w:tc>
          <w:tcPr>
            <w:tcW w:w="1935" w:type="dxa"/>
            <w:tcMar>
              <w:top w:w="50" w:type="dxa"/>
              <w:left w:w="100" w:type="dxa"/>
            </w:tcMar>
            <w:vAlign w:val="center"/>
          </w:tcPr>
          <w:p w14:paraId="6EDE3401">
            <w:pPr>
              <w:spacing w:before="0" w:after="0"/>
              <w:ind w:left="135"/>
              <w:jc w:val="left"/>
            </w:pPr>
          </w:p>
        </w:tc>
      </w:tr>
      <w:tr w14:paraId="46357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C05031">
            <w:pPr>
              <w:spacing w:before="0" w:after="0"/>
              <w:ind w:left="135"/>
              <w:jc w:val="left"/>
            </w:pPr>
            <w:r>
              <w:rPr>
                <w:rFonts w:ascii="Times New Roman" w:hAnsi="Times New Roman"/>
                <w:b w:val="0"/>
                <w:i w:val="0"/>
                <w:color w:val="000000"/>
                <w:sz w:val="24"/>
              </w:rPr>
              <w:t>ОБЩЕЕ КОЛИЧЕСТВО ЧАСОВ ПО ПРОГРАММЕ</w:t>
            </w:r>
          </w:p>
        </w:tc>
        <w:tc>
          <w:tcPr>
            <w:tcW w:w="1248" w:type="dxa"/>
            <w:tcMar>
              <w:top w:w="50" w:type="dxa"/>
              <w:left w:w="100" w:type="dxa"/>
            </w:tcMar>
            <w:vAlign w:val="center"/>
          </w:tcPr>
          <w:p w14:paraId="7C41E8A7">
            <w:pPr>
              <w:spacing w:before="0" w:after="0" w:line="276" w:lineRule="auto"/>
              <w:ind w:left="135"/>
              <w:jc w:val="center"/>
            </w:pPr>
            <w:r>
              <w:rPr>
                <w:rFonts w:ascii="Times New Roman" w:hAnsi="Times New Roman"/>
                <w:b w:val="0"/>
                <w:i w:val="0"/>
                <w:color w:val="000000"/>
                <w:sz w:val="24"/>
              </w:rPr>
              <w:t xml:space="preserve"> 34 </w:t>
            </w:r>
          </w:p>
        </w:tc>
        <w:tc>
          <w:tcPr>
            <w:tcW w:w="1487" w:type="dxa"/>
            <w:tcMar>
              <w:top w:w="50" w:type="dxa"/>
              <w:left w:w="100" w:type="dxa"/>
            </w:tcMar>
            <w:vAlign w:val="center"/>
          </w:tcPr>
          <w:p w14:paraId="2727D8F0">
            <w:pPr>
              <w:spacing w:before="0" w:after="0" w:line="276" w:lineRule="auto"/>
              <w:ind w:left="135"/>
              <w:jc w:val="center"/>
            </w:pPr>
            <w:r>
              <w:rPr>
                <w:rFonts w:ascii="Times New Roman" w:hAnsi="Times New Roman"/>
                <w:b w:val="0"/>
                <w:i w:val="0"/>
                <w:color w:val="000000"/>
                <w:sz w:val="24"/>
              </w:rPr>
              <w:t xml:space="preserve"> 0 </w:t>
            </w:r>
          </w:p>
        </w:tc>
        <w:tc>
          <w:tcPr>
            <w:tcW w:w="1589" w:type="dxa"/>
            <w:tcMar>
              <w:top w:w="50" w:type="dxa"/>
              <w:left w:w="100" w:type="dxa"/>
            </w:tcMar>
            <w:vAlign w:val="center"/>
          </w:tcPr>
          <w:p w14:paraId="1D5E28A6">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512F240D">
            <w:pPr>
              <w:jc w:val="left"/>
            </w:pPr>
          </w:p>
        </w:tc>
      </w:tr>
    </w:tbl>
    <w:p w14:paraId="2A5B788E">
      <w:pPr>
        <w:sectPr>
          <w:pgSz w:w="16383" w:h="11906" w:orient="landscape"/>
          <w:cols w:space="720" w:num="1"/>
        </w:sectPr>
      </w:pPr>
    </w:p>
    <w:p w14:paraId="4C7D6C22">
      <w:pPr>
        <w:sectPr>
          <w:pgSz w:w="16383" w:h="11906" w:orient="landscape"/>
          <w:cols w:space="720" w:num="1"/>
        </w:sectPr>
      </w:pPr>
      <w:bookmarkStart w:id="25" w:name="block-42895075"/>
    </w:p>
    <w:bookmarkEnd w:id="24"/>
    <w:bookmarkEnd w:id="25"/>
    <w:p w14:paraId="3D765517">
      <w:pPr>
        <w:spacing w:before="0" w:after="0"/>
        <w:ind w:left="120"/>
        <w:jc w:val="left"/>
      </w:pPr>
      <w:bookmarkStart w:id="26" w:name="block-42895071"/>
      <w:r>
        <w:rPr>
          <w:rFonts w:ascii="Times New Roman" w:hAnsi="Times New Roman"/>
          <w:b/>
          <w:i w:val="0"/>
          <w:color w:val="000000"/>
          <w:sz w:val="28"/>
        </w:rPr>
        <w:t>УЧЕБНО-МЕТОДИЧЕСКОЕ ОБЕСПЕЧЕНИЕ ОБРАЗОВАТЕЛЬНОГО ПРОЦЕССА</w:t>
      </w:r>
    </w:p>
    <w:p w14:paraId="69F06F47">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6D717099">
      <w:pPr>
        <w:spacing w:before="0" w:after="0" w:line="480" w:lineRule="auto"/>
        <w:ind w:left="120"/>
        <w:jc w:val="left"/>
      </w:pPr>
    </w:p>
    <w:p w14:paraId="58D2E69F">
      <w:pPr>
        <w:spacing w:before="0" w:after="0" w:line="480" w:lineRule="auto"/>
        <w:ind w:left="120"/>
        <w:jc w:val="left"/>
      </w:pPr>
    </w:p>
    <w:p w14:paraId="5A46813A">
      <w:pPr>
        <w:spacing w:before="0" w:after="0"/>
        <w:ind w:left="120"/>
        <w:jc w:val="left"/>
      </w:pPr>
    </w:p>
    <w:p w14:paraId="13AE86F3">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1FBAC06">
      <w:pPr>
        <w:spacing w:before="0" w:after="0" w:line="480" w:lineRule="auto"/>
        <w:ind w:left="120"/>
        <w:jc w:val="left"/>
      </w:pPr>
    </w:p>
    <w:p w14:paraId="66E3FC40">
      <w:pPr>
        <w:spacing w:before="0" w:after="0"/>
        <w:ind w:left="120"/>
        <w:jc w:val="left"/>
      </w:pPr>
    </w:p>
    <w:p w14:paraId="03E36C2B">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588E2A59">
      <w:pPr>
        <w:spacing w:before="0" w:after="0" w:line="480" w:lineRule="auto"/>
        <w:ind w:left="120"/>
        <w:jc w:val="left"/>
      </w:pPr>
      <w:bookmarkStart w:id="27" w:name="dee01ba2-a237-41f5-8cee-38f8e9e11c73"/>
      <w:r>
        <w:rPr>
          <w:rFonts w:ascii="Times New Roman" w:hAnsi="Times New Roman"/>
          <w:b w:val="0"/>
          <w:i w:val="0"/>
          <w:color w:val="000000"/>
          <w:sz w:val="28"/>
        </w:rPr>
        <w:t>РЭШ</w:t>
      </w:r>
      <w:bookmarkEnd w:id="27"/>
    </w:p>
    <w:p w14:paraId="64B44F05">
      <w:pPr>
        <w:sectPr>
          <w:pgSz w:w="11906" w:h="16383"/>
          <w:cols w:space="720" w:num="1"/>
        </w:sectPr>
      </w:pPr>
      <w:bookmarkStart w:id="28" w:name="block-42895071"/>
    </w:p>
    <w:bookmarkEnd w:id="26"/>
    <w:bookmarkEnd w:id="28"/>
    <w:p w14:paraId="7B2120BE"/>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0053208E"/>
    <w:multiLevelType w:val="singleLevel"/>
    <w:tmpl w:val="0053208E"/>
    <w:lvl w:ilvl="0" w:tentative="0">
      <w:start w:val="1"/>
      <w:numFmt w:val="bullet"/>
      <w:lvlText w:val=""/>
      <w:lvlJc w:val="left"/>
      <w:pPr>
        <w:ind w:left="1800" w:hanging="360"/>
      </w:pPr>
      <w:rPr>
        <w:rFonts w:hint="default" w:ascii="Symbol" w:hAnsi="Symbol"/>
      </w:rPr>
    </w:lvl>
  </w:abstractNum>
  <w:abstractNum w:abstractNumId="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8">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9">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0">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1">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2">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3">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8B6E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TotalTime>0</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2024-10-08T07:34:23Z</dcterms:created>
  <dc:creator>user</dc:creator>
  <cp:lastModifiedBy>user</cp:lastModifiedBy>
  <dcterms:modified xsi:type="dcterms:W3CDTF">2024-10-08T07:35:26Z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315C34BC7AA54B72B7593AEFC172E855_13</vt:lpwstr>
  </property>
</Properties>
</file>