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003560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просвещения и воспитания Ульяновской области </w:t>
      </w:r>
      <w:bookmarkEnd w:id="1"/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 xml:space="preserve">Управление образования администрации города Ульяновска 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Кротовская средняя школа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Мельникова Н. В.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Явкина И. М.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5265927)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г. Ульяновск </w:t>
      </w:r>
      <w:bookmarkEnd w:id="3"/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0035602" w:id="5"/>
    <w:p>
      <w:pPr>
        <w:sectPr>
          <w:pgSz w:w="11906" w:h="16383" w:orient="portrait"/>
        </w:sectPr>
      </w:pPr>
    </w:p>
    <w:bookmarkEnd w:id="5"/>
    <w:bookmarkEnd w:id="0"/>
    <w:bookmarkStart w:name="block-4003560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left="120"/>
        <w:jc w:val="both"/>
      </w:pPr>
    </w:p>
    <w:bookmarkStart w:name="block-40035603" w:id="8"/>
    <w:p>
      <w:pPr>
        <w:sectPr>
          <w:pgSz w:w="11906" w:h="16383" w:orient="portrait"/>
        </w:sectPr>
      </w:pPr>
    </w:p>
    <w:bookmarkEnd w:id="8"/>
    <w:bookmarkEnd w:id="6"/>
    <w:bookmarkStart w:name="block-40035605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bookmarkStart w:name="block-40035605" w:id="12"/>
    <w:p>
      <w:pPr>
        <w:sectPr>
          <w:pgSz w:w="11906" w:h="16383" w:orient="portrait"/>
        </w:sectPr>
      </w:pPr>
    </w:p>
    <w:bookmarkEnd w:id="12"/>
    <w:bookmarkEnd w:id="9"/>
    <w:bookmarkStart w:name="block-40035606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</w:p>
    <w:bookmarkStart w:name="block-40035606" w:id="16"/>
    <w:p>
      <w:pPr>
        <w:sectPr>
          <w:pgSz w:w="11906" w:h="16383" w:orient="portrait"/>
        </w:sectPr>
      </w:pPr>
    </w:p>
    <w:bookmarkEnd w:id="16"/>
    <w:bookmarkEnd w:id="13"/>
    <w:bookmarkStart w:name="block-40035600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035600" w:id="18"/>
    <w:p>
      <w:pPr>
        <w:sectPr>
          <w:pgSz w:w="16383" w:h="11906" w:orient="landscape"/>
        </w:sectPr>
      </w:pPr>
    </w:p>
    <w:bookmarkEnd w:id="18"/>
    <w:bookmarkEnd w:id="17"/>
    <w:bookmarkStart w:name="block-40035601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 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 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 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5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 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 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 Дизайн современной одежды: творческие эскизы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 Имидж-дизайн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035601" w:id="20"/>
    <w:p>
      <w:pPr>
        <w:sectPr>
          <w:pgSz w:w="16383" w:h="11906" w:orient="landscape"/>
        </w:sectPr>
      </w:pPr>
    </w:p>
    <w:bookmarkEnd w:id="20"/>
    <w:bookmarkEnd w:id="19"/>
    <w:bookmarkStart w:name="block-40035604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d6e2bf-4893-4145-be02-d49817b4b26f" w:id="22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https://resh.edu.ru/?)</w:t>
      </w:r>
      <w:bookmarkEnd w:id="22"/>
    </w:p>
    <w:bookmarkStart w:name="block-40035604" w:id="23"/>
    <w:p>
      <w:pPr>
        <w:sectPr>
          <w:pgSz w:w="11906" w:h="16383" w:orient="portrait"/>
        </w:sectPr>
      </w:pPr>
    </w:p>
    <w:bookmarkEnd w:id="23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