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0808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и воспитания Ульяновской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Ульяновска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Кротовская средняя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Мельникова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Явкина И.М.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5537229)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г. Ульяновск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2080843" w:id="5"/>
    <w:p>
      <w:pPr>
        <w:sectPr>
          <w:pgSz w:w="11906" w:h="16383" w:orient="portrait"/>
        </w:sectPr>
      </w:pPr>
    </w:p>
    <w:bookmarkEnd w:id="5"/>
    <w:bookmarkEnd w:id="0"/>
    <w:bookmarkStart w:name="block-42080846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42080846" w:id="9"/>
    <w:p>
      <w:pPr>
        <w:sectPr>
          <w:pgSz w:w="11906" w:h="16383" w:orient="portrait"/>
        </w:sectPr>
      </w:pPr>
    </w:p>
    <w:bookmarkEnd w:id="9"/>
    <w:bookmarkEnd w:id="6"/>
    <w:bookmarkStart w:name="block-42080842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42080842" w:id="21"/>
    <w:p>
      <w:pPr>
        <w:sectPr>
          <w:pgSz w:w="11906" w:h="16383" w:orient="portrait"/>
        </w:sectPr>
      </w:pPr>
    </w:p>
    <w:bookmarkEnd w:id="21"/>
    <w:bookmarkEnd w:id="10"/>
    <w:bookmarkStart w:name="block-42080844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42080844" w:id="26"/>
    <w:p>
      <w:pPr>
        <w:sectPr>
          <w:pgSz w:w="11906" w:h="16383" w:orient="portrait"/>
        </w:sectPr>
      </w:pPr>
    </w:p>
    <w:bookmarkEnd w:id="26"/>
    <w:bookmarkEnd w:id="22"/>
    <w:bookmarkStart w:name="block-42080845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45" w:id="28"/>
    <w:p>
      <w:pPr>
        <w:sectPr>
          <w:pgSz w:w="16383" w:h="11906" w:orient="landscape"/>
        </w:sectPr>
      </w:pPr>
    </w:p>
    <w:bookmarkEnd w:id="28"/>
    <w:bookmarkEnd w:id="27"/>
    <w:bookmarkStart w:name="block-42080848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48" w:id="30"/>
    <w:p>
      <w:pPr>
        <w:sectPr>
          <w:pgSz w:w="16383" w:h="11906" w:orient="landscape"/>
        </w:sectPr>
      </w:pPr>
    </w:p>
    <w:bookmarkEnd w:id="30"/>
    <w:bookmarkEnd w:id="29"/>
    <w:bookmarkStart w:name="block-42080849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49" w:id="32"/>
    <w:p>
      <w:pPr>
        <w:sectPr>
          <w:pgSz w:w="16383" w:h="11906" w:orient="landscape"/>
        </w:sectPr>
      </w:pPr>
    </w:p>
    <w:bookmarkEnd w:id="32"/>
    <w:bookmarkEnd w:id="31"/>
    <w:bookmarkStart w:name="block-42080841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41" w:id="34"/>
    <w:p>
      <w:pPr>
        <w:sectPr>
          <w:pgSz w:w="16383" w:h="11906" w:orient="landscape"/>
        </w:sectPr>
      </w:pPr>
    </w:p>
    <w:bookmarkEnd w:id="34"/>
    <w:bookmarkEnd w:id="33"/>
    <w:bookmarkStart w:name="block-42080850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50" w:id="36"/>
    <w:p>
      <w:pPr>
        <w:sectPr>
          <w:pgSz w:w="16383" w:h="11906" w:orient="landscape"/>
        </w:sectPr>
      </w:pPr>
    </w:p>
    <w:bookmarkEnd w:id="36"/>
    <w:bookmarkEnd w:id="35"/>
    <w:bookmarkStart w:name="block-42080851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51" w:id="38"/>
    <w:p>
      <w:pPr>
        <w:sectPr>
          <w:pgSz w:w="16383" w:h="11906" w:orient="landscape"/>
        </w:sectPr>
      </w:pPr>
    </w:p>
    <w:bookmarkEnd w:id="38"/>
    <w:bookmarkEnd w:id="37"/>
    <w:bookmarkStart w:name="block-42080834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34" w:id="40"/>
    <w:p>
      <w:pPr>
        <w:sectPr>
          <w:pgSz w:w="16383" w:h="11906" w:orient="landscape"/>
        </w:sectPr>
      </w:pPr>
    </w:p>
    <w:bookmarkEnd w:id="40"/>
    <w:bookmarkEnd w:id="39"/>
    <w:bookmarkStart w:name="block-42080854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54" w:id="42"/>
    <w:p>
      <w:pPr>
        <w:sectPr>
          <w:pgSz w:w="16383" w:h="11906" w:orient="landscape"/>
        </w:sectPr>
      </w:pPr>
    </w:p>
    <w:bookmarkEnd w:id="42"/>
    <w:bookmarkEnd w:id="41"/>
    <w:bookmarkStart w:name="block-42080847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47" w:id="44"/>
    <w:p>
      <w:pPr>
        <w:sectPr>
          <w:pgSz w:w="16383" w:h="11906" w:orient="landscape"/>
        </w:sectPr>
      </w:pPr>
    </w:p>
    <w:bookmarkEnd w:id="44"/>
    <w:bookmarkEnd w:id="43"/>
    <w:bookmarkStart w:name="block-42080836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36" w:id="46"/>
    <w:p>
      <w:pPr>
        <w:sectPr>
          <w:pgSz w:w="16383" w:h="11906" w:orient="landscape"/>
        </w:sectPr>
      </w:pPr>
    </w:p>
    <w:bookmarkEnd w:id="46"/>
    <w:bookmarkEnd w:id="45"/>
    <w:bookmarkStart w:name="block-42080835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35" w:id="48"/>
    <w:p>
      <w:pPr>
        <w:sectPr>
          <w:pgSz w:w="16383" w:h="11906" w:orient="landscape"/>
        </w:sectPr>
      </w:pPr>
    </w:p>
    <w:bookmarkEnd w:id="48"/>
    <w:bookmarkEnd w:id="47"/>
    <w:bookmarkStart w:name="block-42080837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37" w:id="50"/>
    <w:p>
      <w:pPr>
        <w:sectPr>
          <w:pgSz w:w="16383" w:h="11906" w:orient="landscape"/>
        </w:sectPr>
      </w:pPr>
    </w:p>
    <w:bookmarkEnd w:id="50"/>
    <w:bookmarkEnd w:id="49"/>
    <w:bookmarkStart w:name="block-42080838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38" w:id="52"/>
    <w:p>
      <w:pPr>
        <w:sectPr>
          <w:pgSz w:w="16383" w:h="11906" w:orient="landscape"/>
        </w:sectPr>
      </w:pPr>
    </w:p>
    <w:bookmarkEnd w:id="52"/>
    <w:bookmarkEnd w:id="51"/>
    <w:bookmarkStart w:name="block-42080839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39" w:id="54"/>
    <w:p>
      <w:pPr>
        <w:sectPr>
          <w:pgSz w:w="16383" w:h="11906" w:orient="landscape"/>
        </w:sectPr>
      </w:pPr>
    </w:p>
    <w:bookmarkEnd w:id="54"/>
    <w:bookmarkEnd w:id="53"/>
    <w:bookmarkStart w:name="block-42080840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40" w:id="56"/>
    <w:p>
      <w:pPr>
        <w:sectPr>
          <w:pgSz w:w="16383" w:h="11906" w:orient="landscape"/>
        </w:sectPr>
      </w:pPr>
    </w:p>
    <w:bookmarkEnd w:id="56"/>
    <w:bookmarkEnd w:id="55"/>
    <w:bookmarkStart w:name="block-42080853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80853" w:id="58"/>
    <w:p>
      <w:pPr>
        <w:sectPr>
          <w:pgSz w:w="16383" w:h="11906" w:orient="landscape"/>
        </w:sectPr>
      </w:pPr>
    </w:p>
    <w:bookmarkEnd w:id="58"/>
    <w:bookmarkEnd w:id="57"/>
    <w:bookmarkStart w:name="block-42080852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6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47225a6-2265-4e40-aff2-4e80b92752f1" w:id="61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https://resh.edu.ru/?)</w:t>
      </w:r>
      <w:bookmarkEnd w:id="61"/>
    </w:p>
    <w:bookmarkStart w:name="block-42080852" w:id="62"/>
    <w:p>
      <w:pPr>
        <w:sectPr>
          <w:pgSz w:w="11906" w:h="16383" w:orient="portrait"/>
        </w:sectPr>
      </w:pPr>
    </w:p>
    <w:bookmarkEnd w:id="62"/>
    <w:bookmarkEnd w:id="5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