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3481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и воспитания Ульяновской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Ульяновска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Кротовская средняя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Мельникова Н.В.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Кротовской средней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Явкиной И.М.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5973580)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г. Ульяновск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348152" w:id="5"/>
    <w:p>
      <w:pPr>
        <w:sectPr>
          <w:pgSz w:w="11906" w:h="16383" w:orient="portrait"/>
        </w:sectPr>
      </w:pPr>
    </w:p>
    <w:bookmarkEnd w:id="5"/>
    <w:bookmarkEnd w:id="0"/>
    <w:bookmarkStart w:name="block-453481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5348153" w:id="7"/>
    <w:p>
      <w:pPr>
        <w:sectPr>
          <w:pgSz w:w="11906" w:h="16383" w:orient="portrait"/>
        </w:sectPr>
      </w:pPr>
    </w:p>
    <w:bookmarkEnd w:id="7"/>
    <w:bookmarkEnd w:id="6"/>
    <w:bookmarkStart w:name="block-4534815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5348154" w:id="9"/>
    <w:p>
      <w:pPr>
        <w:sectPr>
          <w:pgSz w:w="11906" w:h="16383" w:orient="portrait"/>
        </w:sectPr>
      </w:pPr>
    </w:p>
    <w:bookmarkEnd w:id="9"/>
    <w:bookmarkEnd w:id="8"/>
    <w:bookmarkStart w:name="block-4534815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5348155" w:id="13"/>
    <w:p>
      <w:pPr>
        <w:sectPr>
          <w:pgSz w:w="11906" w:h="16383" w:orient="portrait"/>
        </w:sectPr>
      </w:pPr>
    </w:p>
    <w:bookmarkEnd w:id="13"/>
    <w:bookmarkEnd w:id="10"/>
    <w:bookmarkStart w:name="block-4534815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348156" w:id="15"/>
    <w:p>
      <w:pPr>
        <w:sectPr>
          <w:pgSz w:w="16383" w:h="11906" w:orient="landscape"/>
        </w:sectPr>
      </w:pPr>
    </w:p>
    <w:bookmarkEnd w:id="15"/>
    <w:bookmarkEnd w:id="14"/>
    <w:bookmarkStart w:name="block-4534815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классики. Весь мир звучит.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инструменты. Песня.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музыки. Исполнители современной музыки. Электронные музыкальные инструменты.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спектакля. Исполнители современной музыки.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спектакля. Особенности джаза.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спектакль. Электронные музыкальные инструменты.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музыки. Ритм. Интонация.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https://resh.edu.ru/subject/6/3/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музыки. Интонация.Джаз.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музыки. музыкальный язык.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348157" w:id="17"/>
    <w:p>
      <w:pPr>
        <w:sectPr>
          <w:pgSz w:w="16383" w:h="11906" w:orient="landscape"/>
        </w:sectPr>
      </w:pPr>
    </w:p>
    <w:bookmarkEnd w:id="17"/>
    <w:bookmarkEnd w:id="16"/>
    <w:bookmarkStart w:name="block-4534815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348158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resh.edu.ru/subject/6/3/" Type="http://schemas.openxmlformats.org/officeDocument/2006/relationships/hyperlink" Id="rId62"/>
    <Relationship TargetMode="External" Target="https://resh.edu.ru/subject/6/3/" Type="http://schemas.openxmlformats.org/officeDocument/2006/relationships/hyperlink" Id="rId63"/>
    <Relationship TargetMode="External" Target="https://resh.edu.ru/subject/6/3/" Type="http://schemas.openxmlformats.org/officeDocument/2006/relationships/hyperlink" Id="rId64"/>
    <Relationship TargetMode="External" Target="https://resh.edu.ru/subject/6/3/" Type="http://schemas.openxmlformats.org/officeDocument/2006/relationships/hyperlink" Id="rId65"/>
    <Relationship TargetMode="External" Target="https://resh.edu.ru/subject/6/3/" Type="http://schemas.openxmlformats.org/officeDocument/2006/relationships/hyperlink" Id="rId66"/>
    <Relationship TargetMode="External" Target="https://resh.edu.ru/subject/6/3/" Type="http://schemas.openxmlformats.org/officeDocument/2006/relationships/hyperlink" Id="rId67"/>
    <Relationship TargetMode="External" Target="https://m.edsoo.ru/f5e946aa" Type="http://schemas.openxmlformats.org/officeDocument/2006/relationships/hyperlink" Id="rId68"/>
    <Relationship TargetMode="External" Target="https://resh.edu.ru/subject/6/3/" Type="http://schemas.openxmlformats.org/officeDocument/2006/relationships/hyperlink" Id="rId69"/>
    <Relationship TargetMode="External" Target="https://resh.edu.ru/subject/6/3/" Type="http://schemas.openxmlformats.org/officeDocument/2006/relationships/hyperlink" Id="rId70"/>
    <Relationship TargetMode="External" Target="https://resh.edu.ru/subject/6/3/" Type="http://schemas.openxmlformats.org/officeDocument/2006/relationships/hyperlink" Id="rId71"/>
    <Relationship TargetMode="External" Target="https://resh.edu.ru/subject/6/3/" Type="http://schemas.openxmlformats.org/officeDocument/2006/relationships/hyperlink" Id="rId72"/>
    <Relationship TargetMode="External" Target="https://m.edsoo.ru/f5e96b94" Type="http://schemas.openxmlformats.org/officeDocument/2006/relationships/hyperlink" Id="rId73"/>
    <Relationship TargetMode="External" Target="https://resh.edu.ru/subject/6/3/" Type="http://schemas.openxmlformats.org/officeDocument/2006/relationships/hyperlink" Id="rId74"/>
    <Relationship TargetMode="External" Target="https://resh.edu.ru/subject/6/3/" Type="http://schemas.openxmlformats.org/officeDocument/2006/relationships/hyperlink" Id="rId75"/>
    <Relationship TargetMode="External" Target="https://resh.edu.ru/subject/6/3/" Type="http://schemas.openxmlformats.org/officeDocument/2006/relationships/hyperlink" Id="rId76"/>
    <Relationship TargetMode="External" Target="https://m.edsoo.ru/f5e92bb6" Type="http://schemas.openxmlformats.org/officeDocument/2006/relationships/hyperlink" Id="rId77"/>
    <Relationship TargetMode="External" Target="https://m.edsoo.ru/f5e986ce" Type="http://schemas.openxmlformats.org/officeDocument/2006/relationships/hyperlink" Id="rId78"/>
    <Relationship TargetMode="External" Target="https://m.edsoo.ru/f2a35116" Type="http://schemas.openxmlformats.org/officeDocument/2006/relationships/hyperlink" Id="rId79"/>
    <Relationship TargetMode="External" Target="https://resh.edu.ru/subject/6/3/" Type="http://schemas.openxmlformats.org/officeDocument/2006/relationships/hyperlink" Id="rId80"/>
    <Relationship TargetMode="External" Target="https://resh.edu.ru/subject/6/3/" Type="http://schemas.openxmlformats.org/officeDocument/2006/relationships/hyperlink" Id="rId81"/>
    <Relationship TargetMode="External" Target="https://resh.edu.ru/subject/6/3/" Type="http://schemas.openxmlformats.org/officeDocument/2006/relationships/hyperlink" Id="rId82"/>
    <Relationship TargetMode="External" Target="https://resh.edu.ru/subject/6/3/" Type="http://schemas.openxmlformats.org/officeDocument/2006/relationships/hyperlink" Id="rId83"/>
    <Relationship TargetMode="External" Target="https://resh.edu.ru/subject/6/3/" Type="http://schemas.openxmlformats.org/officeDocument/2006/relationships/hyperlink" Id="rId84"/>
    <Relationship TargetMode="External" Target="https://resh.edu.ru/subject/6/3/" Type="http://schemas.openxmlformats.org/officeDocument/2006/relationships/hyperlink" Id="rId85"/>
    <Relationship TargetMode="External" Target="https://resh.edu.ru/subject/6/3/" Type="http://schemas.openxmlformats.org/officeDocument/2006/relationships/hyperlink" Id="rId86"/>
    <Relationship TargetMode="External" Target="https://resh.edu.ru/subject/6/3/" Type="http://schemas.openxmlformats.org/officeDocument/2006/relationships/hyperlink" Id="rId87"/>
    <Relationship TargetMode="External" Target="https://resh.edu.ru/subject/6/3/" Type="http://schemas.openxmlformats.org/officeDocument/2006/relationships/hyperlink" Id="rId88"/>
    <Relationship TargetMode="External" Target="https://resh.edu.ru/subject/6/3/" Type="http://schemas.openxmlformats.org/officeDocument/2006/relationships/hyperlink" Id="rId89"/>
    <Relationship TargetMode="External" Target="https://resh.edu.ru/subject/6/3/" Type="http://schemas.openxmlformats.org/officeDocument/2006/relationships/hyperlink" Id="rId90"/>
    <Relationship TargetMode="External" Target="https://resh.edu.ru/subject/6/3/" Type="http://schemas.openxmlformats.org/officeDocument/2006/relationships/hyperlink" Id="rId91"/>
    <Relationship TargetMode="External" Target="https://m.edsoo.ru/f5e99484" Type="http://schemas.openxmlformats.org/officeDocument/2006/relationships/hyperlink" Id="rId92"/>
    <Relationship TargetMode="External" Target="https://m.edsoo.ru/f5e98bb0" Type="http://schemas.openxmlformats.org/officeDocument/2006/relationships/hyperlink" Id="rId93"/>
    <Relationship TargetMode="External" Target="https://m.edsoo.ru/f5e942cc" Type="http://schemas.openxmlformats.org/officeDocument/2006/relationships/hyperlink" Id="rId94"/>
    <Relationship TargetMode="External" Target="https://m.edsoo.ru/f5e99ad8" Type="http://schemas.openxmlformats.org/officeDocument/2006/relationships/hyperlink" Id="rId95"/>
    <Relationship TargetMode="External" Target="https://m.edsoo.ru/f5e98962" Type="http://schemas.openxmlformats.org/officeDocument/2006/relationships/hyperlink" Id="rId96"/>
    <Relationship TargetMode="External" Target="https://m.edsoo.ru/f5e93f52" Type="http://schemas.openxmlformats.org/officeDocument/2006/relationships/hyperlink" Id="rId97"/>
    <Relationship TargetMode="External" Target="https://m.edsoo.ru/f5e96e50" Type="http://schemas.openxmlformats.org/officeDocument/2006/relationships/hyperlink" Id="rId98"/>
    <Relationship TargetMode="External" Target="https://m.edsoo.ru/f5e98d86" Type="http://schemas.openxmlformats.org/officeDocument/2006/relationships/hyperlink" Id="rId99"/>
    <Relationship TargetMode="External" Target="https://m.edsoo.ru/f5e95050" Type="http://schemas.openxmlformats.org/officeDocument/2006/relationships/hyperlink" Id="rId100"/>
    <Relationship TargetMode="External" Target="https://m.edsoo.ru/f5e9a154" Type="http://schemas.openxmlformats.org/officeDocument/2006/relationships/hyperlink" Id="rId10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